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6EF" w:rsidRPr="00EA70F3" w:rsidRDefault="000766EF" w:rsidP="00DD1CA1">
      <w:pPr>
        <w:ind w:left="6480"/>
        <w:outlineLvl w:val="0"/>
        <w:rPr>
          <w:sz w:val="24"/>
        </w:rPr>
      </w:pPr>
      <w:r w:rsidRPr="00EA70F3">
        <w:rPr>
          <w:sz w:val="24"/>
        </w:rPr>
        <w:t>Warszawa 2016</w:t>
      </w:r>
      <w:r>
        <w:rPr>
          <w:sz w:val="24"/>
        </w:rPr>
        <w:t xml:space="preserve"> </w:t>
      </w:r>
      <w:r w:rsidRPr="00EA70F3">
        <w:rPr>
          <w:sz w:val="24"/>
        </w:rPr>
        <w:t>-</w:t>
      </w:r>
      <w:r>
        <w:rPr>
          <w:sz w:val="24"/>
        </w:rPr>
        <w:t xml:space="preserve"> </w:t>
      </w:r>
      <w:r w:rsidRPr="00EA70F3">
        <w:rPr>
          <w:sz w:val="24"/>
        </w:rPr>
        <w:t>1</w:t>
      </w:r>
      <w:r>
        <w:rPr>
          <w:sz w:val="24"/>
        </w:rPr>
        <w:t xml:space="preserve">2 </w:t>
      </w:r>
      <w:r w:rsidRPr="00EA70F3">
        <w:rPr>
          <w:sz w:val="24"/>
        </w:rPr>
        <w:t>-</w:t>
      </w:r>
      <w:r>
        <w:rPr>
          <w:sz w:val="24"/>
        </w:rPr>
        <w:t xml:space="preserve">  07</w:t>
      </w:r>
    </w:p>
    <w:p w:rsidR="000766EF" w:rsidRPr="00EA70F3" w:rsidRDefault="000766EF" w:rsidP="00423EBE">
      <w:pPr>
        <w:outlineLvl w:val="0"/>
        <w:rPr>
          <w:sz w:val="24"/>
        </w:rPr>
      </w:pPr>
    </w:p>
    <w:p w:rsidR="000766EF" w:rsidRPr="00EA70F3" w:rsidRDefault="000766EF" w:rsidP="00423EBE">
      <w:pPr>
        <w:outlineLvl w:val="0"/>
        <w:rPr>
          <w:sz w:val="24"/>
        </w:rPr>
      </w:pPr>
      <w:r w:rsidRPr="00EA70F3">
        <w:rPr>
          <w:sz w:val="24"/>
        </w:rPr>
        <w:t xml:space="preserve">ZP </w:t>
      </w:r>
      <w:r>
        <w:rPr>
          <w:sz w:val="24"/>
        </w:rPr>
        <w:t>/82</w:t>
      </w:r>
      <w:r w:rsidRPr="00EA70F3">
        <w:rPr>
          <w:sz w:val="24"/>
        </w:rPr>
        <w:t>/2016</w:t>
      </w:r>
    </w:p>
    <w:p w:rsidR="000766EF" w:rsidRPr="00EA70F3" w:rsidRDefault="000766EF" w:rsidP="002C79B5">
      <w:pPr>
        <w:outlineLvl w:val="0"/>
        <w:rPr>
          <w:sz w:val="24"/>
        </w:rPr>
      </w:pPr>
    </w:p>
    <w:p w:rsidR="000766EF" w:rsidRPr="00EA70F3" w:rsidRDefault="000766EF" w:rsidP="006656FF">
      <w:pPr>
        <w:pStyle w:val="BodyTextIndent2"/>
        <w:tabs>
          <w:tab w:val="left" w:pos="8505"/>
        </w:tabs>
        <w:ind w:right="567"/>
        <w:rPr>
          <w:b w:val="0"/>
        </w:rPr>
      </w:pPr>
      <w:bookmarkStart w:id="0" w:name="_GoBack"/>
      <w:bookmarkEnd w:id="0"/>
    </w:p>
    <w:p w:rsidR="000766EF" w:rsidRPr="00EA70F3" w:rsidRDefault="000766EF" w:rsidP="006656FF">
      <w:pPr>
        <w:autoSpaceDE w:val="0"/>
        <w:autoSpaceDN w:val="0"/>
        <w:adjustRightInd w:val="0"/>
        <w:jc w:val="center"/>
        <w:rPr>
          <w:b/>
          <w:bCs/>
          <w:color w:val="000000"/>
        </w:rPr>
      </w:pPr>
    </w:p>
    <w:p w:rsidR="000766EF" w:rsidRPr="00EA70F3" w:rsidRDefault="000766EF" w:rsidP="006656FF">
      <w:pPr>
        <w:autoSpaceDE w:val="0"/>
        <w:autoSpaceDN w:val="0"/>
        <w:adjustRightInd w:val="0"/>
        <w:jc w:val="center"/>
        <w:rPr>
          <w:b/>
          <w:bCs/>
          <w:color w:val="000000"/>
          <w:sz w:val="32"/>
          <w:szCs w:val="32"/>
        </w:rPr>
      </w:pPr>
      <w:r w:rsidRPr="00EA70F3">
        <w:rPr>
          <w:b/>
          <w:bCs/>
          <w:color w:val="000000"/>
          <w:sz w:val="32"/>
          <w:szCs w:val="32"/>
        </w:rPr>
        <w:t>SPECYFIKACJA</w:t>
      </w:r>
    </w:p>
    <w:p w:rsidR="000766EF" w:rsidRPr="00EA70F3" w:rsidRDefault="000766EF" w:rsidP="006656FF">
      <w:pPr>
        <w:autoSpaceDE w:val="0"/>
        <w:autoSpaceDN w:val="0"/>
        <w:adjustRightInd w:val="0"/>
        <w:jc w:val="center"/>
        <w:rPr>
          <w:b/>
          <w:bCs/>
          <w:color w:val="000000"/>
          <w:sz w:val="32"/>
          <w:szCs w:val="32"/>
        </w:rPr>
      </w:pPr>
      <w:r w:rsidRPr="00EA70F3">
        <w:rPr>
          <w:b/>
          <w:bCs/>
          <w:color w:val="000000"/>
          <w:sz w:val="32"/>
          <w:szCs w:val="32"/>
        </w:rPr>
        <w:t>ISTOTNYCH WARUNKÓW ZAMÓWIENIA</w:t>
      </w:r>
    </w:p>
    <w:p w:rsidR="000766EF" w:rsidRPr="00EA70F3" w:rsidRDefault="000766EF" w:rsidP="006656FF">
      <w:pPr>
        <w:autoSpaceDE w:val="0"/>
        <w:autoSpaceDN w:val="0"/>
        <w:adjustRightInd w:val="0"/>
        <w:rPr>
          <w:b/>
          <w:bCs/>
          <w:color w:val="000000"/>
          <w:sz w:val="32"/>
          <w:szCs w:val="32"/>
        </w:rPr>
      </w:pPr>
    </w:p>
    <w:p w:rsidR="000766EF" w:rsidRPr="00EA70F3" w:rsidRDefault="000766EF" w:rsidP="006656FF">
      <w:pPr>
        <w:autoSpaceDE w:val="0"/>
        <w:autoSpaceDN w:val="0"/>
        <w:adjustRightInd w:val="0"/>
        <w:jc w:val="center"/>
        <w:rPr>
          <w:color w:val="000000"/>
        </w:rPr>
      </w:pPr>
      <w:r w:rsidRPr="00EA70F3">
        <w:rPr>
          <w:color w:val="000000"/>
        </w:rPr>
        <w:t>na dostawę</w:t>
      </w:r>
    </w:p>
    <w:p w:rsidR="000766EF" w:rsidRPr="00EA70F3" w:rsidRDefault="000766EF" w:rsidP="006656FF">
      <w:pPr>
        <w:autoSpaceDE w:val="0"/>
        <w:autoSpaceDN w:val="0"/>
        <w:adjustRightInd w:val="0"/>
        <w:jc w:val="center"/>
        <w:rPr>
          <w:color w:val="000000"/>
        </w:rPr>
      </w:pPr>
      <w:r w:rsidRPr="00EA70F3">
        <w:rPr>
          <w:color w:val="000000"/>
        </w:rPr>
        <w:t>o wartości szacunkowej poniżej kwoty określonej w przepisach określonych na podstawie art.11ust.8 ustawy z dnia 29 stycznia 2014 roku- Prawo zamówień publicznych (tekst jednolity Dz. U. z 22 grudnia 2015 roku, poz. 2164, ze zmianami, zwanej dalej Pzp) ,</w:t>
      </w:r>
    </w:p>
    <w:p w:rsidR="000766EF" w:rsidRPr="00EA70F3" w:rsidRDefault="000766EF" w:rsidP="006656FF">
      <w:pPr>
        <w:autoSpaceDE w:val="0"/>
        <w:autoSpaceDN w:val="0"/>
        <w:adjustRightInd w:val="0"/>
        <w:jc w:val="center"/>
        <w:rPr>
          <w:color w:val="000000"/>
        </w:rPr>
      </w:pPr>
      <w:r w:rsidRPr="00EA70F3">
        <w:rPr>
          <w:color w:val="000000"/>
        </w:rPr>
        <w:t>od której jest uzależniony obowiązek przekazania ogłoszeń Urzędowi  Publikacji</w:t>
      </w:r>
      <w:r>
        <w:rPr>
          <w:color w:val="000000"/>
        </w:rPr>
        <w:t xml:space="preserve">  </w:t>
      </w:r>
      <w:r w:rsidRPr="00EA70F3">
        <w:rPr>
          <w:color w:val="000000"/>
        </w:rPr>
        <w:t>Unii Europejskiej</w:t>
      </w:r>
    </w:p>
    <w:p w:rsidR="000766EF" w:rsidRPr="00EA70F3" w:rsidRDefault="000766EF" w:rsidP="006656FF">
      <w:pPr>
        <w:autoSpaceDE w:val="0"/>
        <w:autoSpaceDN w:val="0"/>
        <w:adjustRightInd w:val="0"/>
        <w:jc w:val="center"/>
        <w:rPr>
          <w:color w:val="000000"/>
        </w:rPr>
      </w:pPr>
    </w:p>
    <w:p w:rsidR="000766EF" w:rsidRPr="00EA70F3" w:rsidRDefault="000766EF" w:rsidP="006656FF">
      <w:pPr>
        <w:autoSpaceDE w:val="0"/>
        <w:autoSpaceDN w:val="0"/>
        <w:adjustRightInd w:val="0"/>
        <w:rPr>
          <w:b/>
          <w:bCs/>
          <w:color w:val="000000"/>
        </w:rPr>
      </w:pPr>
    </w:p>
    <w:p w:rsidR="000766EF" w:rsidRPr="00EA70F3" w:rsidRDefault="000766EF" w:rsidP="006656FF">
      <w:pPr>
        <w:autoSpaceDE w:val="0"/>
        <w:autoSpaceDN w:val="0"/>
        <w:adjustRightInd w:val="0"/>
        <w:rPr>
          <w:b/>
          <w:bCs/>
          <w:color w:val="000000"/>
        </w:rPr>
      </w:pPr>
      <w:r w:rsidRPr="00EA70F3">
        <w:rPr>
          <w:b/>
          <w:bCs/>
          <w:color w:val="000000"/>
        </w:rPr>
        <w:t>Przedmiot  zamówienia:</w:t>
      </w:r>
    </w:p>
    <w:p w:rsidR="000766EF" w:rsidRPr="00EA70F3" w:rsidRDefault="000766EF" w:rsidP="006656FF">
      <w:pPr>
        <w:autoSpaceDE w:val="0"/>
        <w:autoSpaceDN w:val="0"/>
        <w:adjustRightInd w:val="0"/>
        <w:rPr>
          <w:b/>
          <w:bCs/>
          <w:color w:val="000000"/>
        </w:rPr>
      </w:pPr>
    </w:p>
    <w:p w:rsidR="000766EF" w:rsidRPr="00EA70F3" w:rsidRDefault="000766EF" w:rsidP="001E0E22">
      <w:pPr>
        <w:shd w:val="clear" w:color="auto" w:fill="FFFFFF"/>
        <w:ind w:left="4531" w:hanging="3451"/>
        <w:jc w:val="center"/>
        <w:rPr>
          <w:b/>
          <w:color w:val="000000"/>
          <w:spacing w:val="70"/>
          <w:sz w:val="40"/>
        </w:rPr>
      </w:pPr>
      <w:r w:rsidRPr="00EA70F3">
        <w:rPr>
          <w:b/>
          <w:color w:val="000000"/>
          <w:spacing w:val="70"/>
          <w:sz w:val="40"/>
        </w:rPr>
        <w:t>usługa sprzątania</w:t>
      </w:r>
    </w:p>
    <w:p w:rsidR="000766EF" w:rsidRPr="00ED3E66" w:rsidRDefault="000766EF" w:rsidP="00F56B6B">
      <w:pPr>
        <w:pStyle w:val="Heading3"/>
        <w:keepNext/>
        <w:numPr>
          <w:ilvl w:val="2"/>
          <w:numId w:val="26"/>
        </w:numPr>
        <w:suppressAutoHyphens/>
        <w:overflowPunct w:val="0"/>
        <w:autoSpaceDE w:val="0"/>
        <w:ind w:left="0" w:firstLine="0"/>
        <w:jc w:val="center"/>
        <w:rPr>
          <w:b w:val="0"/>
          <w:bCs/>
        </w:rPr>
      </w:pPr>
      <w:r w:rsidRPr="00EA70F3">
        <w:t>sprzątanie powierzchni biurowych, hotelowych, posesji oraz zastępstwo</w:t>
      </w:r>
      <w:r>
        <w:t xml:space="preserve"> </w:t>
      </w:r>
      <w:r w:rsidRPr="00EA70F3">
        <w:t xml:space="preserve">w czasie zwolnień lekarskich, urlopów sprzątaczek w Prokuraturze Okręgowej w Warszawie </w:t>
      </w:r>
    </w:p>
    <w:p w:rsidR="000766EF" w:rsidRPr="00EA70F3" w:rsidRDefault="000766EF" w:rsidP="00F56B6B">
      <w:pPr>
        <w:pStyle w:val="Heading3"/>
        <w:keepNext/>
        <w:numPr>
          <w:ilvl w:val="2"/>
          <w:numId w:val="26"/>
        </w:numPr>
        <w:suppressAutoHyphens/>
        <w:overflowPunct w:val="0"/>
        <w:autoSpaceDE w:val="0"/>
        <w:ind w:left="0" w:firstLine="0"/>
        <w:jc w:val="center"/>
        <w:rPr>
          <w:b w:val="0"/>
          <w:bCs/>
        </w:rPr>
      </w:pPr>
      <w:r w:rsidRPr="00EA70F3">
        <w:t xml:space="preserve">i podległych jej Prokuraturach Rejonowych </w:t>
      </w:r>
    </w:p>
    <w:p w:rsidR="000766EF" w:rsidRPr="00EA70F3" w:rsidRDefault="000766EF" w:rsidP="00641AF6">
      <w:pPr>
        <w:pStyle w:val="BodyTextIndent2"/>
        <w:tabs>
          <w:tab w:val="left" w:pos="8505"/>
        </w:tabs>
        <w:ind w:right="567"/>
        <w:jc w:val="center"/>
        <w:rPr>
          <w:b w:val="0"/>
          <w:i w:val="0"/>
          <w:sz w:val="32"/>
          <w:szCs w:val="32"/>
        </w:rPr>
      </w:pPr>
    </w:p>
    <w:p w:rsidR="000766EF" w:rsidRPr="00EA70F3" w:rsidRDefault="000766EF" w:rsidP="006656FF">
      <w:pPr>
        <w:autoSpaceDE w:val="0"/>
        <w:autoSpaceDN w:val="0"/>
        <w:adjustRightInd w:val="0"/>
        <w:jc w:val="center"/>
        <w:rPr>
          <w:b/>
        </w:rPr>
      </w:pPr>
    </w:p>
    <w:p w:rsidR="000766EF" w:rsidRPr="00EA70F3" w:rsidRDefault="000766EF" w:rsidP="006656FF">
      <w:pPr>
        <w:autoSpaceDE w:val="0"/>
        <w:autoSpaceDN w:val="0"/>
        <w:adjustRightInd w:val="0"/>
        <w:rPr>
          <w:b/>
          <w:bCs/>
          <w:color w:val="000000"/>
        </w:rPr>
      </w:pPr>
    </w:p>
    <w:p w:rsidR="000766EF" w:rsidRPr="00EA70F3" w:rsidRDefault="000766EF" w:rsidP="006656FF">
      <w:pPr>
        <w:autoSpaceDE w:val="0"/>
        <w:autoSpaceDN w:val="0"/>
        <w:adjustRightInd w:val="0"/>
        <w:rPr>
          <w:b/>
          <w:bCs/>
          <w:color w:val="000000"/>
        </w:rPr>
      </w:pPr>
    </w:p>
    <w:p w:rsidR="000766EF" w:rsidRPr="00EA70F3" w:rsidRDefault="000766EF" w:rsidP="006656FF">
      <w:pPr>
        <w:autoSpaceDE w:val="0"/>
        <w:autoSpaceDN w:val="0"/>
        <w:adjustRightInd w:val="0"/>
        <w:rPr>
          <w:b/>
          <w:bCs/>
          <w:color w:val="000000"/>
        </w:rPr>
      </w:pPr>
    </w:p>
    <w:p w:rsidR="000766EF" w:rsidRPr="00EA70F3" w:rsidRDefault="000766EF" w:rsidP="006656FF">
      <w:pPr>
        <w:autoSpaceDE w:val="0"/>
        <w:autoSpaceDN w:val="0"/>
        <w:adjustRightInd w:val="0"/>
        <w:rPr>
          <w:b/>
          <w:bCs/>
          <w:color w:val="000000"/>
        </w:rPr>
      </w:pPr>
    </w:p>
    <w:p w:rsidR="000766EF" w:rsidRPr="00EA70F3" w:rsidRDefault="000766EF" w:rsidP="006656FF">
      <w:pPr>
        <w:autoSpaceDE w:val="0"/>
        <w:autoSpaceDN w:val="0"/>
        <w:adjustRightInd w:val="0"/>
        <w:rPr>
          <w:color w:val="000000"/>
        </w:rPr>
      </w:pPr>
      <w:r w:rsidRPr="00EA70F3">
        <w:rPr>
          <w:b/>
          <w:bCs/>
          <w:color w:val="000000"/>
        </w:rPr>
        <w:t>Tryb postępowania</w:t>
      </w:r>
      <w:r w:rsidRPr="00EA70F3">
        <w:rPr>
          <w:color w:val="000000"/>
        </w:rPr>
        <w:t>: przetarg nieograniczony</w:t>
      </w:r>
    </w:p>
    <w:p w:rsidR="000766EF" w:rsidRPr="00EA70F3" w:rsidRDefault="000766EF" w:rsidP="006656FF">
      <w:pPr>
        <w:autoSpaceDE w:val="0"/>
        <w:autoSpaceDN w:val="0"/>
        <w:adjustRightInd w:val="0"/>
        <w:rPr>
          <w:color w:val="000000"/>
        </w:rPr>
      </w:pPr>
    </w:p>
    <w:p w:rsidR="000766EF" w:rsidRPr="00EA70F3" w:rsidRDefault="000766EF" w:rsidP="006656FF">
      <w:pPr>
        <w:autoSpaceDE w:val="0"/>
        <w:autoSpaceDN w:val="0"/>
        <w:adjustRightInd w:val="0"/>
        <w:rPr>
          <w:color w:val="000000"/>
        </w:rPr>
      </w:pPr>
    </w:p>
    <w:p w:rsidR="000766EF" w:rsidRPr="00EA70F3" w:rsidRDefault="000766EF" w:rsidP="006656FF">
      <w:pPr>
        <w:autoSpaceDE w:val="0"/>
        <w:autoSpaceDN w:val="0"/>
        <w:adjustRightInd w:val="0"/>
        <w:rPr>
          <w:color w:val="000000"/>
        </w:rPr>
      </w:pPr>
    </w:p>
    <w:p w:rsidR="000766EF" w:rsidRPr="00EA70F3" w:rsidRDefault="000766EF" w:rsidP="006656FF">
      <w:pPr>
        <w:autoSpaceDE w:val="0"/>
        <w:autoSpaceDN w:val="0"/>
        <w:adjustRightInd w:val="0"/>
        <w:rPr>
          <w:color w:val="000000"/>
        </w:rPr>
      </w:pPr>
    </w:p>
    <w:p w:rsidR="000766EF" w:rsidRPr="00EA70F3" w:rsidRDefault="000766EF" w:rsidP="006656FF">
      <w:pPr>
        <w:autoSpaceDE w:val="0"/>
        <w:autoSpaceDN w:val="0"/>
        <w:adjustRightInd w:val="0"/>
        <w:rPr>
          <w:color w:val="000000"/>
        </w:rPr>
      </w:pPr>
    </w:p>
    <w:p w:rsidR="000766EF" w:rsidRPr="00EA70F3" w:rsidRDefault="000766EF" w:rsidP="006656FF">
      <w:pPr>
        <w:autoSpaceDE w:val="0"/>
        <w:autoSpaceDN w:val="0"/>
        <w:adjustRightInd w:val="0"/>
        <w:rPr>
          <w:color w:val="000000"/>
        </w:rPr>
      </w:pPr>
    </w:p>
    <w:p w:rsidR="000766EF" w:rsidRPr="00EA70F3" w:rsidRDefault="000766EF" w:rsidP="006656FF">
      <w:pPr>
        <w:autoSpaceDE w:val="0"/>
        <w:autoSpaceDN w:val="0"/>
        <w:adjustRightInd w:val="0"/>
        <w:rPr>
          <w:color w:val="000000"/>
        </w:rPr>
      </w:pPr>
    </w:p>
    <w:p w:rsidR="000766EF" w:rsidRPr="00EA70F3" w:rsidRDefault="000766EF" w:rsidP="006656FF">
      <w:pPr>
        <w:autoSpaceDE w:val="0"/>
        <w:autoSpaceDN w:val="0"/>
        <w:adjustRightInd w:val="0"/>
        <w:rPr>
          <w:color w:val="000000"/>
        </w:rPr>
      </w:pPr>
    </w:p>
    <w:p w:rsidR="000766EF" w:rsidRPr="00EA70F3" w:rsidRDefault="000766EF" w:rsidP="006656FF">
      <w:pPr>
        <w:autoSpaceDE w:val="0"/>
        <w:autoSpaceDN w:val="0"/>
        <w:adjustRightInd w:val="0"/>
        <w:rPr>
          <w:color w:val="000000"/>
        </w:rPr>
      </w:pPr>
    </w:p>
    <w:p w:rsidR="000766EF" w:rsidRPr="00EA70F3" w:rsidRDefault="000766EF" w:rsidP="006656FF">
      <w:pPr>
        <w:widowControl w:val="0"/>
        <w:shd w:val="clear" w:color="auto" w:fill="FFFFFF"/>
        <w:autoSpaceDE w:val="0"/>
        <w:rPr>
          <w:bCs/>
        </w:rPr>
      </w:pPr>
    </w:p>
    <w:p w:rsidR="000766EF" w:rsidRPr="00EA70F3" w:rsidRDefault="000766EF" w:rsidP="006656FF">
      <w:pPr>
        <w:widowControl w:val="0"/>
        <w:shd w:val="clear" w:color="auto" w:fill="FFFFFF"/>
        <w:autoSpaceDE w:val="0"/>
        <w:rPr>
          <w:bCs/>
        </w:rPr>
      </w:pPr>
      <w:r w:rsidRPr="00EA70F3">
        <w:rPr>
          <w:bCs/>
        </w:rPr>
        <w:t xml:space="preserve">                                           </w:t>
      </w:r>
      <w:r w:rsidRPr="00EA70F3">
        <w:rPr>
          <w:bCs/>
        </w:rPr>
        <w:tab/>
      </w:r>
      <w:r w:rsidRPr="00EA70F3">
        <w:rPr>
          <w:bCs/>
        </w:rPr>
        <w:tab/>
        <w:t xml:space="preserve">                       </w:t>
      </w:r>
      <w:r>
        <w:rPr>
          <w:bCs/>
        </w:rPr>
        <w:t xml:space="preserve">                                  </w:t>
      </w:r>
      <w:r w:rsidRPr="00EA70F3">
        <w:rPr>
          <w:bCs/>
        </w:rPr>
        <w:t xml:space="preserve">  Zatwierdził:</w:t>
      </w:r>
    </w:p>
    <w:p w:rsidR="000766EF" w:rsidRPr="00EA70F3" w:rsidRDefault="000766EF" w:rsidP="006656FF">
      <w:pPr>
        <w:widowControl w:val="0"/>
        <w:shd w:val="clear" w:color="auto" w:fill="FFFFFF"/>
        <w:autoSpaceDE w:val="0"/>
        <w:rPr>
          <w:bCs/>
        </w:rPr>
      </w:pPr>
    </w:p>
    <w:p w:rsidR="000766EF" w:rsidRPr="00EA70F3" w:rsidRDefault="000766EF" w:rsidP="008639B9">
      <w:pPr>
        <w:autoSpaceDE w:val="0"/>
        <w:autoSpaceDN w:val="0"/>
        <w:adjustRightInd w:val="0"/>
        <w:spacing w:line="360" w:lineRule="auto"/>
        <w:rPr>
          <w:b/>
          <w:bCs/>
          <w:color w:val="000000"/>
        </w:rPr>
      </w:pPr>
      <w:r w:rsidRPr="00EA70F3">
        <w:rPr>
          <w:bCs/>
        </w:rPr>
        <w:t xml:space="preserve">                             </w:t>
      </w:r>
      <w:r w:rsidRPr="00EA70F3">
        <w:rPr>
          <w:bCs/>
        </w:rPr>
        <w:tab/>
      </w:r>
      <w:r>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r>
      <w:r w:rsidRPr="00EA70F3">
        <w:rPr>
          <w:b/>
          <w:bCs/>
          <w:color w:val="000000"/>
        </w:rPr>
        <w:t>………………</w:t>
      </w:r>
    </w:p>
    <w:p w:rsidR="000766EF" w:rsidRPr="00EA70F3" w:rsidRDefault="000766EF" w:rsidP="006656FF">
      <w:pPr>
        <w:ind w:left="4956" w:firstLine="708"/>
        <w:rPr>
          <w:bCs/>
          <w:i/>
          <w:iCs/>
        </w:rPr>
      </w:pPr>
    </w:p>
    <w:p w:rsidR="000766EF" w:rsidRPr="00EA70F3" w:rsidRDefault="000766EF" w:rsidP="006656FF">
      <w:pPr>
        <w:ind w:left="4956" w:firstLine="708"/>
        <w:rPr>
          <w:bCs/>
          <w:i/>
          <w:iCs/>
        </w:rPr>
      </w:pPr>
    </w:p>
    <w:p w:rsidR="000766EF" w:rsidRPr="00EA70F3" w:rsidRDefault="000766EF" w:rsidP="006656FF">
      <w:pPr>
        <w:ind w:left="4956" w:firstLine="708"/>
        <w:rPr>
          <w:bCs/>
          <w:i/>
          <w:iCs/>
        </w:rPr>
      </w:pPr>
    </w:p>
    <w:p w:rsidR="000766EF" w:rsidRPr="00EA70F3" w:rsidRDefault="000766EF" w:rsidP="006656FF">
      <w:pPr>
        <w:ind w:left="4956" w:firstLine="708"/>
        <w:rPr>
          <w:bCs/>
          <w:i/>
          <w:iCs/>
        </w:rPr>
      </w:pPr>
    </w:p>
    <w:p w:rsidR="000766EF" w:rsidRPr="00EA70F3" w:rsidRDefault="000766EF" w:rsidP="006656FF">
      <w:pPr>
        <w:ind w:left="4956" w:firstLine="708"/>
        <w:rPr>
          <w:bCs/>
          <w:i/>
          <w:iCs/>
        </w:rPr>
      </w:pPr>
      <w:r w:rsidRPr="00EA70F3">
        <w:rPr>
          <w:bCs/>
          <w:i/>
          <w:iCs/>
        </w:rPr>
        <w:tab/>
      </w:r>
    </w:p>
    <w:p w:rsidR="000766EF" w:rsidRPr="00EA70F3" w:rsidRDefault="000766EF" w:rsidP="006656FF">
      <w:pPr>
        <w:ind w:left="2840" w:firstLine="284"/>
        <w:rPr>
          <w:bCs/>
          <w:i/>
          <w:iCs/>
        </w:rPr>
      </w:pPr>
    </w:p>
    <w:p w:rsidR="000766EF" w:rsidRPr="00EA70F3" w:rsidRDefault="000766EF" w:rsidP="006656FF">
      <w:pPr>
        <w:ind w:left="2840" w:firstLine="284"/>
        <w:rPr>
          <w:bCs/>
          <w:i/>
          <w:iCs/>
        </w:rPr>
      </w:pPr>
    </w:p>
    <w:p w:rsidR="000766EF" w:rsidRPr="00EA70F3" w:rsidRDefault="000766EF" w:rsidP="006656FF">
      <w:pPr>
        <w:rPr>
          <w:bCs/>
          <w:i/>
          <w:iCs/>
        </w:rPr>
      </w:pPr>
    </w:p>
    <w:p w:rsidR="000766EF" w:rsidRPr="00EA70F3" w:rsidRDefault="000766EF" w:rsidP="006656FF">
      <w:pPr>
        <w:rPr>
          <w:bCs/>
          <w:i/>
          <w:iCs/>
        </w:rPr>
      </w:pPr>
    </w:p>
    <w:p w:rsidR="000766EF" w:rsidRDefault="000766EF" w:rsidP="00D000F5">
      <w:pPr>
        <w:pStyle w:val="Heading9"/>
        <w:keepNext/>
        <w:widowControl w:val="0"/>
        <w:numPr>
          <w:ilvl w:val="0"/>
          <w:numId w:val="0"/>
        </w:numPr>
        <w:shd w:val="clear" w:color="auto" w:fill="FFFFFF"/>
        <w:tabs>
          <w:tab w:val="left" w:pos="0"/>
        </w:tabs>
        <w:suppressAutoHyphens/>
        <w:autoSpaceDE w:val="0"/>
        <w:spacing w:before="518"/>
        <w:rPr>
          <w:bCs/>
          <w:iCs/>
        </w:rPr>
      </w:pPr>
    </w:p>
    <w:p w:rsidR="000766EF" w:rsidRDefault="000766EF" w:rsidP="00892D98">
      <w:pPr>
        <w:pStyle w:val="NormalIndent"/>
      </w:pPr>
    </w:p>
    <w:p w:rsidR="000766EF" w:rsidRPr="00892D98" w:rsidRDefault="000766EF" w:rsidP="00892D98">
      <w:pPr>
        <w:pStyle w:val="NormalIndent"/>
      </w:pPr>
    </w:p>
    <w:p w:rsidR="000766EF" w:rsidRDefault="000766EF" w:rsidP="00D000F5">
      <w:pPr>
        <w:pStyle w:val="Heading9"/>
        <w:keepNext/>
        <w:widowControl w:val="0"/>
        <w:numPr>
          <w:ilvl w:val="0"/>
          <w:numId w:val="0"/>
        </w:numPr>
        <w:shd w:val="clear" w:color="auto" w:fill="FFFFFF"/>
        <w:tabs>
          <w:tab w:val="left" w:pos="0"/>
        </w:tabs>
        <w:suppressAutoHyphens/>
        <w:autoSpaceDE w:val="0"/>
        <w:spacing w:before="518"/>
        <w:rPr>
          <w:b/>
          <w:i w:val="0"/>
          <w:sz w:val="28"/>
          <w:szCs w:val="28"/>
        </w:rPr>
      </w:pPr>
    </w:p>
    <w:p w:rsidR="000766EF" w:rsidRPr="00F1475F" w:rsidRDefault="000766EF" w:rsidP="00F1475F">
      <w:pPr>
        <w:pStyle w:val="Heading9"/>
        <w:keepNext/>
        <w:widowControl w:val="0"/>
        <w:numPr>
          <w:ilvl w:val="0"/>
          <w:numId w:val="0"/>
        </w:numPr>
        <w:shd w:val="clear" w:color="auto" w:fill="FFFFFF"/>
        <w:tabs>
          <w:tab w:val="left" w:pos="0"/>
        </w:tabs>
        <w:suppressAutoHyphens/>
        <w:autoSpaceDE w:val="0"/>
        <w:rPr>
          <w:rFonts w:ascii="Arial" w:hAnsi="Arial" w:cs="Arial"/>
          <w:i w:val="0"/>
          <w:sz w:val="24"/>
          <w:szCs w:val="24"/>
        </w:rPr>
      </w:pPr>
      <w:r w:rsidRPr="00F1475F">
        <w:rPr>
          <w:rFonts w:ascii="Arial" w:hAnsi="Arial" w:cs="Arial"/>
          <w:b/>
          <w:i w:val="0"/>
          <w:sz w:val="28"/>
          <w:szCs w:val="28"/>
        </w:rPr>
        <w:t>1. Zamawiający:</w:t>
      </w:r>
      <w:r>
        <w:rPr>
          <w:rFonts w:ascii="Arial" w:hAnsi="Arial" w:cs="Arial"/>
          <w:b/>
          <w:i w:val="0"/>
          <w:sz w:val="28"/>
          <w:szCs w:val="28"/>
        </w:rPr>
        <w:t xml:space="preserve"> </w:t>
      </w:r>
      <w:r w:rsidRPr="00F1475F">
        <w:rPr>
          <w:rFonts w:ascii="Arial" w:hAnsi="Arial" w:cs="Arial"/>
          <w:sz w:val="28"/>
          <w:szCs w:val="28"/>
        </w:rPr>
        <w:t xml:space="preserve"> </w:t>
      </w:r>
      <w:r w:rsidRPr="00F1475F">
        <w:rPr>
          <w:rFonts w:ascii="Arial" w:hAnsi="Arial" w:cs="Arial"/>
          <w:i w:val="0"/>
          <w:sz w:val="24"/>
          <w:szCs w:val="24"/>
        </w:rPr>
        <w:t xml:space="preserve">PROKURATURA OKRĘGOWA W WARSZAWIE </w:t>
      </w:r>
    </w:p>
    <w:p w:rsidR="000766EF" w:rsidRPr="00F1475F" w:rsidRDefault="000766EF" w:rsidP="00D000F5">
      <w:pPr>
        <w:shd w:val="clear" w:color="auto" w:fill="FFFFFF"/>
        <w:jc w:val="center"/>
        <w:rPr>
          <w:rFonts w:ascii="Arial" w:hAnsi="Arial" w:cs="Arial"/>
          <w:b/>
          <w:sz w:val="24"/>
          <w:szCs w:val="24"/>
        </w:rPr>
      </w:pPr>
      <w:r w:rsidRPr="00F1475F">
        <w:rPr>
          <w:rFonts w:ascii="Arial" w:hAnsi="Arial" w:cs="Arial"/>
          <w:b/>
          <w:sz w:val="24"/>
          <w:szCs w:val="24"/>
        </w:rPr>
        <w:t>ul. Chocimska 28</w:t>
      </w:r>
    </w:p>
    <w:p w:rsidR="000766EF" w:rsidRPr="00F1475F" w:rsidRDefault="000766EF" w:rsidP="00D000F5">
      <w:pPr>
        <w:shd w:val="clear" w:color="auto" w:fill="FFFFFF"/>
        <w:jc w:val="center"/>
        <w:rPr>
          <w:rFonts w:ascii="Arial" w:hAnsi="Arial" w:cs="Arial"/>
          <w:b/>
          <w:sz w:val="24"/>
          <w:szCs w:val="24"/>
        </w:rPr>
      </w:pPr>
      <w:r w:rsidRPr="00F1475F">
        <w:rPr>
          <w:rFonts w:ascii="Arial" w:hAnsi="Arial" w:cs="Arial"/>
          <w:b/>
          <w:sz w:val="24"/>
          <w:szCs w:val="24"/>
        </w:rPr>
        <w:t>00-791 Warszawa</w:t>
      </w:r>
    </w:p>
    <w:p w:rsidR="000766EF" w:rsidRPr="00F1475F" w:rsidRDefault="000766EF" w:rsidP="00D000F5">
      <w:pPr>
        <w:shd w:val="clear" w:color="auto" w:fill="FFFFFF"/>
        <w:jc w:val="center"/>
        <w:rPr>
          <w:rFonts w:ascii="Arial" w:hAnsi="Arial" w:cs="Arial"/>
          <w:sz w:val="24"/>
          <w:szCs w:val="24"/>
        </w:rPr>
      </w:pPr>
      <w:r w:rsidRPr="00F1475F">
        <w:rPr>
          <w:rFonts w:ascii="Arial" w:hAnsi="Arial" w:cs="Arial"/>
          <w:sz w:val="24"/>
          <w:szCs w:val="24"/>
        </w:rPr>
        <w:t xml:space="preserve">tel. (+48 22) 21 73 129 </w:t>
      </w:r>
    </w:p>
    <w:p w:rsidR="000766EF" w:rsidRPr="00F1475F" w:rsidRDefault="000766EF" w:rsidP="00D000F5">
      <w:pPr>
        <w:shd w:val="clear" w:color="auto" w:fill="FFFFFF"/>
        <w:jc w:val="center"/>
        <w:rPr>
          <w:rFonts w:ascii="Arial" w:hAnsi="Arial" w:cs="Arial"/>
          <w:sz w:val="24"/>
          <w:szCs w:val="24"/>
        </w:rPr>
      </w:pPr>
      <w:r w:rsidRPr="00F1475F">
        <w:rPr>
          <w:rFonts w:ascii="Arial" w:hAnsi="Arial" w:cs="Arial"/>
          <w:sz w:val="24"/>
          <w:szCs w:val="24"/>
        </w:rPr>
        <w:t>fax (+48 22) 2173128</w:t>
      </w:r>
    </w:p>
    <w:p w:rsidR="000766EF" w:rsidRPr="00F1475F" w:rsidRDefault="000766EF" w:rsidP="00D000F5">
      <w:pPr>
        <w:shd w:val="clear" w:color="auto" w:fill="FFFFFF"/>
        <w:jc w:val="center"/>
        <w:rPr>
          <w:rFonts w:ascii="Arial" w:hAnsi="Arial" w:cs="Arial"/>
          <w:color w:val="000000"/>
          <w:spacing w:val="-4"/>
          <w:sz w:val="24"/>
          <w:szCs w:val="24"/>
          <w:lang w:val="de-DE"/>
        </w:rPr>
      </w:pPr>
      <w:hyperlink r:id="rId7" w:history="1">
        <w:r w:rsidRPr="00F1475F">
          <w:rPr>
            <w:rStyle w:val="Hyperlink"/>
            <w:rFonts w:ascii="Arial" w:hAnsi="Arial" w:cs="Arial"/>
            <w:sz w:val="24"/>
            <w:szCs w:val="24"/>
            <w:lang w:val="de-DE"/>
          </w:rPr>
          <w:t>www.warszawa.po.gov.pl</w:t>
        </w:r>
      </w:hyperlink>
    </w:p>
    <w:p w:rsidR="000766EF" w:rsidRPr="00F1475F" w:rsidRDefault="000766EF" w:rsidP="00D000F5">
      <w:pPr>
        <w:shd w:val="clear" w:color="auto" w:fill="FFFFFF"/>
        <w:jc w:val="center"/>
        <w:rPr>
          <w:rFonts w:ascii="Arial" w:hAnsi="Arial" w:cs="Arial"/>
          <w:color w:val="000000"/>
          <w:spacing w:val="-4"/>
          <w:sz w:val="24"/>
          <w:szCs w:val="24"/>
          <w:lang w:val="de-DE"/>
        </w:rPr>
      </w:pPr>
      <w:r w:rsidRPr="00F1475F">
        <w:rPr>
          <w:rFonts w:ascii="Arial" w:hAnsi="Arial" w:cs="Arial"/>
          <w:color w:val="000000"/>
          <w:spacing w:val="-4"/>
          <w:sz w:val="24"/>
          <w:szCs w:val="24"/>
          <w:lang w:val="de-DE"/>
        </w:rPr>
        <w:t>e-mail :  zamowienia@warszawa.po.gov.pl</w:t>
      </w:r>
    </w:p>
    <w:p w:rsidR="000766EF" w:rsidRPr="00F1475F" w:rsidRDefault="000766EF" w:rsidP="00D000F5">
      <w:pPr>
        <w:pStyle w:val="Title"/>
        <w:jc w:val="both"/>
        <w:rPr>
          <w:rFonts w:cs="Arial"/>
          <w:sz w:val="24"/>
          <w:szCs w:val="24"/>
          <w:lang w:eastAsia="ar-SA"/>
        </w:rPr>
      </w:pPr>
      <w:r w:rsidRPr="00F1475F">
        <w:rPr>
          <w:rFonts w:cs="Arial"/>
          <w:sz w:val="24"/>
          <w:szCs w:val="24"/>
          <w:lang w:eastAsia="ar-SA"/>
        </w:rPr>
        <w:t>Godziny urzędowania    od 8.15 do 16.15 (od poniedziałku do piątku).</w:t>
      </w:r>
    </w:p>
    <w:p w:rsidR="000766EF" w:rsidRPr="00F1475F" w:rsidRDefault="000766EF" w:rsidP="00973759">
      <w:pPr>
        <w:jc w:val="both"/>
        <w:rPr>
          <w:rFonts w:ascii="Arial" w:hAnsi="Arial" w:cs="Arial"/>
          <w:sz w:val="28"/>
          <w:szCs w:val="28"/>
        </w:rPr>
      </w:pPr>
    </w:p>
    <w:p w:rsidR="000766EF" w:rsidRDefault="000766EF" w:rsidP="00973759">
      <w:pPr>
        <w:jc w:val="both"/>
        <w:rPr>
          <w:rFonts w:ascii="Arial" w:hAnsi="Arial" w:cs="Arial"/>
          <w:color w:val="000000"/>
          <w:sz w:val="28"/>
          <w:szCs w:val="28"/>
        </w:rPr>
      </w:pPr>
      <w:r w:rsidRPr="00F1475F">
        <w:rPr>
          <w:rFonts w:ascii="Arial" w:hAnsi="Arial" w:cs="Arial"/>
          <w:b/>
          <w:sz w:val="28"/>
          <w:szCs w:val="28"/>
        </w:rPr>
        <w:t>2.</w:t>
      </w:r>
      <w:r w:rsidRPr="00F1475F">
        <w:rPr>
          <w:rFonts w:ascii="Arial" w:hAnsi="Arial" w:cs="Arial"/>
          <w:b/>
          <w:color w:val="000000"/>
          <w:sz w:val="28"/>
          <w:szCs w:val="28"/>
        </w:rPr>
        <w:t xml:space="preserve"> Tryb udzielenia zamówienia</w:t>
      </w:r>
      <w:r w:rsidRPr="00F1475F">
        <w:rPr>
          <w:rFonts w:ascii="Arial" w:hAnsi="Arial" w:cs="Arial"/>
          <w:color w:val="000000"/>
          <w:sz w:val="28"/>
          <w:szCs w:val="28"/>
        </w:rPr>
        <w:t xml:space="preserve"> : </w:t>
      </w:r>
    </w:p>
    <w:p w:rsidR="000766EF" w:rsidRPr="00F1475F" w:rsidRDefault="000766EF" w:rsidP="00973759">
      <w:pPr>
        <w:jc w:val="both"/>
        <w:rPr>
          <w:rFonts w:ascii="Arial" w:hAnsi="Arial" w:cs="Arial"/>
          <w:sz w:val="28"/>
          <w:szCs w:val="28"/>
        </w:rPr>
      </w:pPr>
      <w:r>
        <w:rPr>
          <w:rFonts w:ascii="Arial" w:hAnsi="Arial" w:cs="Arial"/>
          <w:color w:val="000000"/>
          <w:sz w:val="28"/>
          <w:szCs w:val="28"/>
        </w:rPr>
        <w:t xml:space="preserve">     </w:t>
      </w:r>
      <w:r w:rsidRPr="00F1475F">
        <w:rPr>
          <w:rFonts w:ascii="Arial" w:hAnsi="Arial" w:cs="Arial"/>
          <w:color w:val="000000"/>
          <w:sz w:val="28"/>
          <w:szCs w:val="28"/>
        </w:rPr>
        <w:t>przetarg nieograniczony w oparciu o art. 10 ust.1 oraz art. 39-46 ustawy Pzp.</w:t>
      </w:r>
    </w:p>
    <w:p w:rsidR="000766EF" w:rsidRPr="00F1475F" w:rsidRDefault="000766EF" w:rsidP="00973759">
      <w:pPr>
        <w:jc w:val="both"/>
        <w:rPr>
          <w:rFonts w:ascii="Arial" w:hAnsi="Arial" w:cs="Arial"/>
          <w:sz w:val="28"/>
          <w:szCs w:val="28"/>
        </w:rPr>
      </w:pPr>
    </w:p>
    <w:p w:rsidR="000766EF" w:rsidRPr="00F1475F" w:rsidRDefault="000766EF" w:rsidP="00973759">
      <w:pPr>
        <w:jc w:val="both"/>
        <w:rPr>
          <w:rFonts w:ascii="Arial" w:hAnsi="Arial" w:cs="Arial"/>
          <w:b/>
          <w:sz w:val="28"/>
          <w:szCs w:val="28"/>
        </w:rPr>
      </w:pPr>
      <w:r w:rsidRPr="00F1475F">
        <w:rPr>
          <w:rFonts w:ascii="Arial" w:hAnsi="Arial" w:cs="Arial"/>
          <w:b/>
          <w:sz w:val="28"/>
          <w:szCs w:val="28"/>
        </w:rPr>
        <w:t>3.</w:t>
      </w:r>
      <w:r>
        <w:rPr>
          <w:rFonts w:ascii="Arial" w:hAnsi="Arial" w:cs="Arial"/>
          <w:b/>
          <w:sz w:val="28"/>
          <w:szCs w:val="28"/>
        </w:rPr>
        <w:t xml:space="preserve"> </w:t>
      </w:r>
      <w:r w:rsidRPr="00F1475F">
        <w:rPr>
          <w:rFonts w:ascii="Arial" w:hAnsi="Arial" w:cs="Arial"/>
          <w:b/>
          <w:sz w:val="28"/>
          <w:szCs w:val="28"/>
        </w:rPr>
        <w:t>Opis przedmiotu zamówienia:</w:t>
      </w:r>
    </w:p>
    <w:p w:rsidR="000766EF" w:rsidRPr="00F1475F" w:rsidRDefault="000766EF" w:rsidP="00FA1AD6">
      <w:pPr>
        <w:shd w:val="clear" w:color="auto" w:fill="FFFFFF"/>
        <w:ind w:left="4531" w:hanging="3451"/>
        <w:jc w:val="center"/>
        <w:rPr>
          <w:rFonts w:ascii="Arial" w:hAnsi="Arial" w:cs="Arial"/>
          <w:b/>
          <w:color w:val="000000"/>
          <w:spacing w:val="70"/>
          <w:sz w:val="40"/>
        </w:rPr>
      </w:pPr>
      <w:r w:rsidRPr="00F1475F">
        <w:rPr>
          <w:rFonts w:ascii="Arial" w:hAnsi="Arial" w:cs="Arial"/>
          <w:b/>
          <w:color w:val="000000"/>
          <w:spacing w:val="70"/>
          <w:sz w:val="40"/>
        </w:rPr>
        <w:t>usługa sprzątania</w:t>
      </w:r>
    </w:p>
    <w:p w:rsidR="000766EF" w:rsidRPr="00F1475F" w:rsidRDefault="000766EF" w:rsidP="00F56B6B">
      <w:pPr>
        <w:pStyle w:val="Heading3"/>
        <w:keepNext/>
        <w:numPr>
          <w:ilvl w:val="2"/>
          <w:numId w:val="26"/>
        </w:numPr>
        <w:suppressAutoHyphens/>
        <w:overflowPunct w:val="0"/>
        <w:autoSpaceDE w:val="0"/>
        <w:ind w:left="0" w:firstLine="0"/>
        <w:jc w:val="center"/>
        <w:rPr>
          <w:rFonts w:ascii="Arial" w:hAnsi="Arial" w:cs="Arial"/>
        </w:rPr>
      </w:pPr>
      <w:r w:rsidRPr="00F1475F">
        <w:rPr>
          <w:rFonts w:ascii="Arial" w:hAnsi="Arial" w:cs="Arial"/>
        </w:rPr>
        <w:t>sprzątanie powierzchni biurowych, hotelowych, posesji oraz zastępstwo</w:t>
      </w:r>
    </w:p>
    <w:p w:rsidR="000766EF" w:rsidRPr="00F1475F" w:rsidRDefault="000766EF" w:rsidP="00F56B6B">
      <w:pPr>
        <w:pStyle w:val="Heading3"/>
        <w:keepNext/>
        <w:numPr>
          <w:ilvl w:val="2"/>
          <w:numId w:val="26"/>
        </w:numPr>
        <w:suppressAutoHyphens/>
        <w:overflowPunct w:val="0"/>
        <w:autoSpaceDE w:val="0"/>
        <w:ind w:left="0" w:firstLine="0"/>
        <w:jc w:val="center"/>
        <w:rPr>
          <w:rFonts w:ascii="Arial" w:hAnsi="Arial" w:cs="Arial"/>
          <w:b w:val="0"/>
          <w:bCs/>
        </w:rPr>
      </w:pPr>
      <w:r w:rsidRPr="00F1475F">
        <w:rPr>
          <w:rFonts w:ascii="Arial" w:hAnsi="Arial" w:cs="Arial"/>
        </w:rPr>
        <w:t xml:space="preserve">w czasie zwolnień lekarskich, urlopów sprzątaczek w Prokuraturze Okręgowej w Warszawie i podległych jej Prokuraturach Rejonowych </w:t>
      </w:r>
    </w:p>
    <w:p w:rsidR="000766EF" w:rsidRPr="00F1475F" w:rsidRDefault="000766EF" w:rsidP="00FA1AD6">
      <w:pPr>
        <w:jc w:val="center"/>
        <w:rPr>
          <w:rFonts w:ascii="Arial" w:hAnsi="Arial" w:cs="Arial"/>
        </w:rPr>
      </w:pPr>
      <w:r w:rsidRPr="00F1475F">
        <w:rPr>
          <w:rFonts w:ascii="Arial" w:hAnsi="Arial" w:cs="Arial"/>
        </w:rPr>
        <w:t>Wspólny Słownik Zamówień CPV</w:t>
      </w:r>
    </w:p>
    <w:p w:rsidR="000766EF" w:rsidRPr="00F1475F" w:rsidRDefault="000766EF" w:rsidP="00FA1AD6">
      <w:pPr>
        <w:jc w:val="center"/>
        <w:rPr>
          <w:rFonts w:ascii="Arial" w:hAnsi="Arial" w:cs="Arial"/>
        </w:rPr>
      </w:pPr>
      <w:r w:rsidRPr="00F1475F">
        <w:rPr>
          <w:rFonts w:ascii="Arial" w:hAnsi="Arial" w:cs="Arial"/>
        </w:rPr>
        <w:t>90910000-9 usługi sprzątania</w:t>
      </w:r>
    </w:p>
    <w:p w:rsidR="000766EF" w:rsidRPr="00F1475F" w:rsidRDefault="000766EF" w:rsidP="00FA1AD6">
      <w:pPr>
        <w:jc w:val="center"/>
        <w:rPr>
          <w:rFonts w:ascii="Arial" w:hAnsi="Arial" w:cs="Arial"/>
        </w:rPr>
      </w:pPr>
      <w:r w:rsidRPr="00F1475F">
        <w:rPr>
          <w:rFonts w:ascii="Arial" w:hAnsi="Arial" w:cs="Arial"/>
        </w:rPr>
        <w:t>90919200-4 usługi sprzątania biur</w:t>
      </w:r>
    </w:p>
    <w:p w:rsidR="000766EF" w:rsidRPr="00F1475F" w:rsidRDefault="000766EF" w:rsidP="00FA1AD6">
      <w:pPr>
        <w:jc w:val="center"/>
        <w:rPr>
          <w:rFonts w:ascii="Arial" w:hAnsi="Arial" w:cs="Arial"/>
        </w:rPr>
      </w:pPr>
      <w:r w:rsidRPr="00F1475F">
        <w:rPr>
          <w:rFonts w:ascii="Arial" w:hAnsi="Arial" w:cs="Arial"/>
        </w:rPr>
        <w:t>90911100-7 usługi sprzątania miejsc noclegowych</w:t>
      </w:r>
    </w:p>
    <w:p w:rsidR="000766EF" w:rsidRPr="00F1475F" w:rsidRDefault="000766EF" w:rsidP="00FA1AD6">
      <w:pPr>
        <w:jc w:val="center"/>
        <w:rPr>
          <w:rFonts w:ascii="Arial" w:hAnsi="Arial" w:cs="Arial"/>
        </w:rPr>
      </w:pPr>
      <w:r w:rsidRPr="00F1475F">
        <w:rPr>
          <w:rFonts w:ascii="Arial" w:hAnsi="Arial" w:cs="Arial"/>
        </w:rPr>
        <w:t>90914000-7 usługi sprzątania parkingów</w:t>
      </w:r>
    </w:p>
    <w:p w:rsidR="000766EF" w:rsidRPr="00F1475F" w:rsidRDefault="000766EF" w:rsidP="00FA1AD6">
      <w:pPr>
        <w:jc w:val="center"/>
        <w:rPr>
          <w:rFonts w:ascii="Arial" w:hAnsi="Arial" w:cs="Arial"/>
        </w:rPr>
      </w:pPr>
      <w:r w:rsidRPr="00F1475F">
        <w:rPr>
          <w:rFonts w:ascii="Arial" w:hAnsi="Arial" w:cs="Arial"/>
        </w:rPr>
        <w:t>90911200-9 usługi sprzątania budynków</w:t>
      </w:r>
    </w:p>
    <w:p w:rsidR="000766EF" w:rsidRPr="00EA70F3" w:rsidRDefault="000766EF" w:rsidP="00765C0C">
      <w:pPr>
        <w:rPr>
          <w:sz w:val="28"/>
          <w:szCs w:val="28"/>
        </w:rPr>
      </w:pPr>
    </w:p>
    <w:p w:rsidR="000766EF" w:rsidRPr="00742165" w:rsidRDefault="000766EF" w:rsidP="00AD51F9">
      <w:pPr>
        <w:jc w:val="both"/>
        <w:rPr>
          <w:rFonts w:ascii="Arial" w:hAnsi="Arial" w:cs="Arial"/>
          <w:b/>
          <w:sz w:val="24"/>
          <w:szCs w:val="24"/>
        </w:rPr>
      </w:pPr>
      <w:r w:rsidRPr="00742165">
        <w:rPr>
          <w:rFonts w:ascii="Arial" w:hAnsi="Arial" w:cs="Arial"/>
          <w:b/>
          <w:sz w:val="24"/>
          <w:szCs w:val="24"/>
        </w:rPr>
        <w:t>4. Termin wykonania zamówienia</w:t>
      </w:r>
      <w:r w:rsidRPr="00742165">
        <w:rPr>
          <w:rFonts w:ascii="Arial" w:hAnsi="Arial" w:cs="Arial"/>
          <w:sz w:val="24"/>
          <w:szCs w:val="24"/>
        </w:rPr>
        <w:t>:  od 02.01.2017r. do 31.12.2017r.</w:t>
      </w:r>
    </w:p>
    <w:p w:rsidR="000766EF" w:rsidRPr="00742165" w:rsidRDefault="000766EF">
      <w:pPr>
        <w:jc w:val="center"/>
        <w:rPr>
          <w:rFonts w:ascii="Arial" w:hAnsi="Arial" w:cs="Arial"/>
          <w:sz w:val="24"/>
          <w:szCs w:val="24"/>
        </w:rPr>
      </w:pPr>
    </w:p>
    <w:p w:rsidR="000766EF" w:rsidRPr="00742165" w:rsidRDefault="000766EF" w:rsidP="00973759">
      <w:pPr>
        <w:jc w:val="both"/>
        <w:rPr>
          <w:rFonts w:ascii="Arial" w:hAnsi="Arial" w:cs="Arial"/>
          <w:b/>
          <w:sz w:val="24"/>
          <w:szCs w:val="24"/>
        </w:rPr>
      </w:pPr>
      <w:r w:rsidRPr="00742165">
        <w:rPr>
          <w:rFonts w:ascii="Arial" w:hAnsi="Arial" w:cs="Arial"/>
          <w:b/>
          <w:sz w:val="24"/>
          <w:szCs w:val="24"/>
        </w:rPr>
        <w:t>5. Warunki udziału w postępowaniu</w:t>
      </w:r>
      <w:r w:rsidRPr="00742165">
        <w:rPr>
          <w:rFonts w:ascii="Arial" w:hAnsi="Arial" w:cs="Arial"/>
          <w:sz w:val="24"/>
          <w:szCs w:val="24"/>
        </w:rPr>
        <w:t>.</w:t>
      </w:r>
    </w:p>
    <w:p w:rsidR="000766EF" w:rsidRPr="00742165" w:rsidRDefault="000766EF" w:rsidP="00B067C2">
      <w:pPr>
        <w:pStyle w:val="Default"/>
        <w:rPr>
          <w:rFonts w:ascii="Arial" w:hAnsi="Arial" w:cs="Arial"/>
        </w:rPr>
      </w:pPr>
      <w:r w:rsidRPr="00742165">
        <w:rPr>
          <w:rFonts w:ascii="Arial" w:hAnsi="Arial" w:cs="Arial"/>
        </w:rPr>
        <w:t xml:space="preserve">W przetargu mogą wziąć udział Wykonawcy, którzy: </w:t>
      </w:r>
    </w:p>
    <w:p w:rsidR="000766EF" w:rsidRPr="00742165" w:rsidRDefault="000766EF" w:rsidP="00B067C2">
      <w:pPr>
        <w:pStyle w:val="Default"/>
        <w:rPr>
          <w:rFonts w:ascii="Arial" w:hAnsi="Arial" w:cs="Arial"/>
        </w:rPr>
      </w:pPr>
      <w:r w:rsidRPr="00742165">
        <w:rPr>
          <w:rFonts w:ascii="Arial" w:hAnsi="Arial" w:cs="Arial"/>
        </w:rPr>
        <w:t xml:space="preserve">5.1  nie podlegają wykluczeniu; </w:t>
      </w:r>
    </w:p>
    <w:p w:rsidR="000766EF" w:rsidRPr="00742165" w:rsidRDefault="000766EF" w:rsidP="00B067C2">
      <w:pPr>
        <w:pStyle w:val="Tekstpodstawowy21"/>
        <w:tabs>
          <w:tab w:val="left" w:pos="357"/>
        </w:tabs>
        <w:spacing w:before="0" w:line="240" w:lineRule="auto"/>
        <w:ind w:right="28"/>
        <w:rPr>
          <w:rFonts w:ascii="Arial" w:hAnsi="Arial" w:cs="Arial"/>
          <w:b w:val="0"/>
          <w:i w:val="0"/>
          <w:sz w:val="24"/>
          <w:szCs w:val="24"/>
          <w:u w:val="none"/>
        </w:rPr>
      </w:pPr>
      <w:r w:rsidRPr="00742165">
        <w:rPr>
          <w:rFonts w:ascii="Arial" w:hAnsi="Arial" w:cs="Arial"/>
          <w:b w:val="0"/>
          <w:i w:val="0"/>
          <w:sz w:val="24"/>
          <w:szCs w:val="24"/>
          <w:u w:val="none"/>
        </w:rPr>
        <w:t>5.2  spełniają warunki udziału w postępowaniu,</w:t>
      </w:r>
    </w:p>
    <w:p w:rsidR="000766EF" w:rsidRPr="00742165" w:rsidRDefault="000766EF" w:rsidP="00B067C2">
      <w:pPr>
        <w:pStyle w:val="Default"/>
        <w:rPr>
          <w:rFonts w:ascii="Arial" w:hAnsi="Arial" w:cs="Arial"/>
        </w:rPr>
      </w:pPr>
      <w:r w:rsidRPr="00742165">
        <w:rPr>
          <w:rFonts w:ascii="Arial" w:hAnsi="Arial" w:cs="Arial"/>
        </w:rPr>
        <w:t xml:space="preserve">Warunki udziału w postępowaniu dotyczą: </w:t>
      </w:r>
    </w:p>
    <w:p w:rsidR="000766EF" w:rsidRPr="00742165" w:rsidRDefault="000766EF" w:rsidP="00B067C2">
      <w:pPr>
        <w:pStyle w:val="Default"/>
        <w:rPr>
          <w:rFonts w:ascii="Arial" w:hAnsi="Arial" w:cs="Arial"/>
        </w:rPr>
      </w:pPr>
      <w:r w:rsidRPr="00742165">
        <w:rPr>
          <w:rFonts w:ascii="Arial" w:hAnsi="Arial" w:cs="Arial"/>
        </w:rPr>
        <w:t xml:space="preserve">5.2.1  kompetencji lub uprawnień do prowadzenia określonej działalności zawodowej, o ile wynika to z odrębnych przepisów; </w:t>
      </w:r>
    </w:p>
    <w:p w:rsidR="000766EF" w:rsidRPr="00742165" w:rsidRDefault="000766EF" w:rsidP="00B067C2">
      <w:pPr>
        <w:pStyle w:val="Default"/>
        <w:rPr>
          <w:rFonts w:ascii="Arial" w:hAnsi="Arial" w:cs="Arial"/>
        </w:rPr>
      </w:pPr>
      <w:r w:rsidRPr="00742165">
        <w:rPr>
          <w:rFonts w:ascii="Arial" w:hAnsi="Arial" w:cs="Arial"/>
        </w:rPr>
        <w:t xml:space="preserve">5.2.2  sytuacji ekonomicznej lub finansowej; </w:t>
      </w:r>
    </w:p>
    <w:p w:rsidR="000766EF" w:rsidRPr="00742165" w:rsidRDefault="000766EF" w:rsidP="00B067C2">
      <w:pPr>
        <w:pStyle w:val="NoSpacing"/>
        <w:jc w:val="both"/>
        <w:rPr>
          <w:rFonts w:ascii="Arial" w:hAnsi="Arial" w:cs="Arial"/>
          <w:sz w:val="24"/>
          <w:szCs w:val="24"/>
        </w:rPr>
      </w:pPr>
      <w:r w:rsidRPr="00742165">
        <w:rPr>
          <w:rFonts w:ascii="Arial" w:hAnsi="Arial" w:cs="Arial"/>
          <w:sz w:val="24"/>
          <w:szCs w:val="24"/>
        </w:rPr>
        <w:t>5.2.3  zdolności technicznej lub zawodowej.</w:t>
      </w:r>
    </w:p>
    <w:p w:rsidR="000766EF" w:rsidRPr="00742165" w:rsidRDefault="000766EF" w:rsidP="00B067C2">
      <w:pPr>
        <w:autoSpaceDN w:val="0"/>
        <w:adjustRightInd w:val="0"/>
        <w:rPr>
          <w:rFonts w:ascii="Arial" w:hAnsi="Arial" w:cs="Arial"/>
          <w:b/>
          <w:bCs/>
          <w:sz w:val="24"/>
          <w:szCs w:val="24"/>
          <w:lang w:eastAsia="en-US"/>
        </w:rPr>
      </w:pPr>
      <w:r w:rsidRPr="00742165">
        <w:rPr>
          <w:rFonts w:ascii="Arial" w:hAnsi="Arial" w:cs="Arial"/>
          <w:b/>
          <w:bCs/>
          <w:sz w:val="24"/>
          <w:szCs w:val="24"/>
          <w:lang w:eastAsia="en-US"/>
        </w:rPr>
        <w:t xml:space="preserve"> 5.2.1.1. Kompetencje lub uprawnienia do prowadzenia określonej działalności zawodowej, o ile wynika to z odrębnych przepisów </w:t>
      </w:r>
    </w:p>
    <w:p w:rsidR="000766EF" w:rsidRPr="00742165" w:rsidRDefault="000766EF" w:rsidP="00B067C2">
      <w:pPr>
        <w:autoSpaceDN w:val="0"/>
        <w:adjustRightInd w:val="0"/>
        <w:rPr>
          <w:rFonts w:ascii="Arial" w:hAnsi="Arial" w:cs="Arial"/>
          <w:sz w:val="24"/>
          <w:szCs w:val="24"/>
          <w:lang w:eastAsia="en-US"/>
        </w:rPr>
      </w:pPr>
      <w:r w:rsidRPr="00742165">
        <w:rPr>
          <w:rFonts w:ascii="Arial" w:hAnsi="Arial" w:cs="Arial"/>
          <w:sz w:val="24"/>
          <w:szCs w:val="24"/>
          <w:lang w:eastAsia="en-US"/>
        </w:rPr>
        <w:t>Określenie warunków:</w:t>
      </w:r>
    </w:p>
    <w:p w:rsidR="000766EF" w:rsidRPr="00742165" w:rsidRDefault="000766EF" w:rsidP="00B067C2">
      <w:pPr>
        <w:autoSpaceDN w:val="0"/>
        <w:adjustRightInd w:val="0"/>
        <w:rPr>
          <w:rFonts w:ascii="Arial" w:hAnsi="Arial" w:cs="Arial"/>
          <w:sz w:val="24"/>
          <w:szCs w:val="24"/>
          <w:lang w:eastAsia="en-US"/>
        </w:rPr>
      </w:pPr>
      <w:r w:rsidRPr="00742165">
        <w:rPr>
          <w:rFonts w:ascii="Arial" w:hAnsi="Arial" w:cs="Arial"/>
          <w:sz w:val="24"/>
          <w:szCs w:val="24"/>
          <w:lang w:eastAsia="en-US"/>
        </w:rPr>
        <w:t>Wykonawca musi mieć stosowne uprawnienia wymagane prawem</w:t>
      </w:r>
    </w:p>
    <w:p w:rsidR="000766EF" w:rsidRPr="00742165" w:rsidRDefault="000766EF" w:rsidP="00B067C2">
      <w:pPr>
        <w:autoSpaceDN w:val="0"/>
        <w:adjustRightInd w:val="0"/>
        <w:rPr>
          <w:rFonts w:ascii="Arial" w:hAnsi="Arial" w:cs="Arial"/>
          <w:i/>
          <w:iCs/>
          <w:sz w:val="24"/>
          <w:szCs w:val="24"/>
          <w:lang w:eastAsia="en-US"/>
        </w:rPr>
      </w:pPr>
      <w:r w:rsidRPr="00742165">
        <w:rPr>
          <w:rFonts w:ascii="Arial" w:hAnsi="Arial" w:cs="Arial"/>
          <w:b/>
          <w:bCs/>
          <w:sz w:val="24"/>
          <w:szCs w:val="24"/>
          <w:lang w:eastAsia="en-US"/>
        </w:rPr>
        <w:t xml:space="preserve">5.2.2.1. Sytuacja finansowa lub ekonomiczna </w:t>
      </w:r>
    </w:p>
    <w:p w:rsidR="000766EF" w:rsidRPr="00742165" w:rsidRDefault="000766EF" w:rsidP="00B067C2">
      <w:pPr>
        <w:autoSpaceDN w:val="0"/>
        <w:adjustRightInd w:val="0"/>
        <w:rPr>
          <w:rFonts w:ascii="Arial" w:hAnsi="Arial" w:cs="Arial"/>
          <w:sz w:val="24"/>
          <w:szCs w:val="24"/>
          <w:lang w:eastAsia="en-US"/>
        </w:rPr>
      </w:pPr>
      <w:r w:rsidRPr="00742165">
        <w:rPr>
          <w:rFonts w:ascii="Arial" w:hAnsi="Arial" w:cs="Arial"/>
          <w:sz w:val="24"/>
          <w:szCs w:val="24"/>
          <w:lang w:eastAsia="en-US"/>
        </w:rPr>
        <w:t>Określenie warunków:</w:t>
      </w:r>
    </w:p>
    <w:p w:rsidR="000766EF" w:rsidRDefault="000766EF" w:rsidP="006E646F">
      <w:pPr>
        <w:autoSpaceDE w:val="0"/>
        <w:autoSpaceDN w:val="0"/>
        <w:adjustRightInd w:val="0"/>
        <w:rPr>
          <w:rFonts w:ascii="Arial" w:hAnsi="Arial" w:cs="Arial"/>
          <w:sz w:val="24"/>
          <w:szCs w:val="24"/>
        </w:rPr>
      </w:pPr>
      <w:r w:rsidRPr="00742165">
        <w:rPr>
          <w:rFonts w:ascii="Arial" w:hAnsi="Arial" w:cs="Arial"/>
          <w:sz w:val="24"/>
          <w:szCs w:val="24"/>
          <w:lang w:eastAsia="en-US"/>
        </w:rPr>
        <w:t>Wykonawca musi znajdować się w odpowiedniej sytuacji ekonomicznej i finansowej umożliwiającej reali</w:t>
      </w:r>
      <w:r>
        <w:rPr>
          <w:rFonts w:ascii="Arial" w:hAnsi="Arial" w:cs="Arial"/>
          <w:sz w:val="24"/>
          <w:szCs w:val="24"/>
          <w:lang w:eastAsia="en-US"/>
        </w:rPr>
        <w:t xml:space="preserve">zację przedmiotowego Zamówienia, </w:t>
      </w:r>
      <w:r w:rsidRPr="000B2585">
        <w:rPr>
          <w:rFonts w:ascii="Arial" w:hAnsi="Arial" w:cs="Arial"/>
          <w:sz w:val="24"/>
          <w:szCs w:val="24"/>
          <w:lang w:eastAsia="en-US"/>
        </w:rPr>
        <w:t xml:space="preserve">w tym powinien być </w:t>
      </w:r>
      <w:r w:rsidRPr="000B2585">
        <w:rPr>
          <w:rFonts w:ascii="Arial" w:hAnsi="Arial" w:cs="Arial"/>
          <w:sz w:val="24"/>
          <w:szCs w:val="24"/>
        </w:rPr>
        <w:t>ubezpieczony od odpowiedzialności cywilnej w zakresie prowadzonej działalności związanej z przedmiotem zamówienia</w:t>
      </w:r>
      <w:r>
        <w:rPr>
          <w:rFonts w:ascii="Arial" w:hAnsi="Arial" w:cs="Arial"/>
          <w:sz w:val="24"/>
          <w:szCs w:val="24"/>
        </w:rPr>
        <w:t>.</w:t>
      </w:r>
    </w:p>
    <w:p w:rsidR="000766EF" w:rsidRPr="00920B6E" w:rsidRDefault="000766EF" w:rsidP="00920B6E">
      <w:pPr>
        <w:autoSpaceDE w:val="0"/>
        <w:autoSpaceDN w:val="0"/>
        <w:adjustRightInd w:val="0"/>
        <w:rPr>
          <w:rFonts w:ascii="Arial" w:hAnsi="Arial" w:cs="Arial"/>
          <w:sz w:val="24"/>
          <w:szCs w:val="24"/>
        </w:rPr>
      </w:pPr>
      <w:r w:rsidRPr="00920B6E">
        <w:rPr>
          <w:rFonts w:ascii="Arial" w:hAnsi="Arial" w:cs="Arial"/>
          <w:sz w:val="24"/>
          <w:szCs w:val="24"/>
        </w:rPr>
        <w:t>Każdy pracownik Wykonawcy, skierowany do realizacji przedmiotowego pos</w:t>
      </w:r>
      <w:r>
        <w:rPr>
          <w:rFonts w:ascii="Arial" w:hAnsi="Arial" w:cs="Arial"/>
          <w:sz w:val="24"/>
          <w:szCs w:val="24"/>
        </w:rPr>
        <w:t>tępowania nie może być karany .</w:t>
      </w:r>
    </w:p>
    <w:p w:rsidR="000766EF" w:rsidRPr="00742165" w:rsidRDefault="000766EF" w:rsidP="00B067C2">
      <w:pPr>
        <w:autoSpaceDN w:val="0"/>
        <w:adjustRightInd w:val="0"/>
        <w:rPr>
          <w:rFonts w:ascii="Arial" w:hAnsi="Arial" w:cs="Arial"/>
          <w:i/>
          <w:iCs/>
          <w:sz w:val="24"/>
          <w:szCs w:val="24"/>
          <w:lang w:eastAsia="en-US"/>
        </w:rPr>
      </w:pPr>
      <w:r w:rsidRPr="00742165">
        <w:rPr>
          <w:rFonts w:ascii="Arial" w:hAnsi="Arial" w:cs="Arial"/>
          <w:b/>
          <w:bCs/>
          <w:sz w:val="24"/>
          <w:szCs w:val="24"/>
          <w:lang w:eastAsia="en-US"/>
        </w:rPr>
        <w:t xml:space="preserve"> 5.2.3.1. Zdolność techniczna lub zawodowa</w:t>
      </w:r>
    </w:p>
    <w:p w:rsidR="000766EF" w:rsidRPr="00742165" w:rsidRDefault="000766EF" w:rsidP="00B067C2">
      <w:pPr>
        <w:autoSpaceDN w:val="0"/>
        <w:adjustRightInd w:val="0"/>
        <w:rPr>
          <w:rFonts w:ascii="Arial" w:hAnsi="Arial" w:cs="Arial"/>
          <w:sz w:val="24"/>
          <w:szCs w:val="24"/>
          <w:lang w:eastAsia="en-US"/>
        </w:rPr>
      </w:pPr>
      <w:r w:rsidRPr="00742165">
        <w:rPr>
          <w:rFonts w:ascii="Arial" w:hAnsi="Arial" w:cs="Arial"/>
          <w:sz w:val="24"/>
          <w:szCs w:val="24"/>
          <w:lang w:eastAsia="en-US"/>
        </w:rPr>
        <w:t>Określenie warunków:</w:t>
      </w:r>
    </w:p>
    <w:p w:rsidR="000766EF" w:rsidRPr="00742165" w:rsidRDefault="000766EF" w:rsidP="00B067C2">
      <w:pPr>
        <w:pStyle w:val="NoSpacing"/>
        <w:jc w:val="both"/>
        <w:rPr>
          <w:rFonts w:ascii="Arial" w:hAnsi="Arial" w:cs="Arial"/>
          <w:sz w:val="24"/>
          <w:szCs w:val="24"/>
        </w:rPr>
      </w:pPr>
      <w:r w:rsidRPr="00742165">
        <w:rPr>
          <w:rFonts w:ascii="Arial" w:hAnsi="Arial" w:cs="Arial"/>
          <w:sz w:val="24"/>
          <w:szCs w:val="24"/>
        </w:rPr>
        <w:t xml:space="preserve">Wykonawca zobowiązany jest wykazać się doświadczeniem w wykonaniu (zakończeniu) w okresie ostatnich trzech lat przed upływem terminu składania ofert, a jeżeli okres prowadzenia działalności jest krótszy - w tym okresie, co najmniej jednej usługi odpowiadających swoim rodzajem i wartością usługi stanowiącej przedmiot zamówienia.  Zamawiający do porównania przyjmie takie wskazane usługi, dla których określone są wartość, przedmiot, data wykonywania, odbiorca. Spełnienie warunku porównywalności, wymaga bezwzględnego spełnienia wymienionych wyżej przesłanek, a także załączenia dokumentów potwierdzających, że dostawy te zostały wykonane należycie (np. poświadczenia, referencje, opinie, protokoły bezusterkowego wykonania dostawy, umowy+faktury + uznanie środków finansowych na rachunku, itp.). Zamawiający dokona oceny spełnienia warunków wymaganych od Wykonawców wg formuły spełnia - nie spełnia. </w:t>
      </w:r>
    </w:p>
    <w:p w:rsidR="000766EF" w:rsidRPr="00742165" w:rsidRDefault="000766EF" w:rsidP="00B067C2">
      <w:pPr>
        <w:pStyle w:val="NoSpacing"/>
        <w:jc w:val="both"/>
        <w:rPr>
          <w:rFonts w:ascii="Arial" w:hAnsi="Arial" w:cs="Arial"/>
          <w:sz w:val="24"/>
          <w:szCs w:val="24"/>
        </w:rPr>
      </w:pPr>
    </w:p>
    <w:p w:rsidR="000766EF" w:rsidRPr="00742165" w:rsidRDefault="000766EF" w:rsidP="00A54EA8">
      <w:pPr>
        <w:pStyle w:val="NoSpacing"/>
        <w:jc w:val="both"/>
        <w:rPr>
          <w:rFonts w:ascii="Arial" w:hAnsi="Arial" w:cs="Arial"/>
          <w:b/>
          <w:sz w:val="24"/>
          <w:szCs w:val="24"/>
        </w:rPr>
      </w:pPr>
      <w:r w:rsidRPr="00742165">
        <w:rPr>
          <w:rFonts w:ascii="Arial" w:hAnsi="Arial" w:cs="Arial"/>
          <w:b/>
          <w:sz w:val="24"/>
          <w:szCs w:val="24"/>
        </w:rPr>
        <w:t xml:space="preserve">6. Wykaz oświadczeń lub dokumentów, potwierdzających spełnianie warunków udziału w postępowaniu oraz brak podstaw wykluczenia; </w:t>
      </w:r>
    </w:p>
    <w:p w:rsidR="000766EF" w:rsidRPr="00742165" w:rsidRDefault="000766EF" w:rsidP="00A54EA8">
      <w:pPr>
        <w:pStyle w:val="NoSpacing"/>
        <w:jc w:val="both"/>
        <w:rPr>
          <w:rFonts w:ascii="Arial" w:hAnsi="Arial" w:cs="Arial"/>
          <w:bCs/>
          <w:sz w:val="24"/>
          <w:szCs w:val="24"/>
        </w:rPr>
      </w:pPr>
      <w:r w:rsidRPr="00742165">
        <w:rPr>
          <w:rFonts w:ascii="Arial" w:hAnsi="Arial" w:cs="Arial"/>
          <w:sz w:val="24"/>
          <w:szCs w:val="24"/>
        </w:rPr>
        <w:t xml:space="preserve">Na etapie składania ofert Wykonawca przedstawia Oświadczenie o braku podstaw do wykluczenia (załącznik numer 2) i Oświadczenie o spełnianiu warunków udziału w postępowaniu (załącznik numer 3). Wykonawca , którego oferta zostanie najwyżej oceniona przedstawi dowody (dokumenty) potwierdzające spełnienie warunków udziału w postępowaniu. Dokumenty potwierdzające spełnienie warunków powinny być zgodne z wymaganiami wynikającymi z </w:t>
      </w:r>
      <w:r w:rsidRPr="00742165">
        <w:rPr>
          <w:rFonts w:ascii="Arial" w:hAnsi="Arial" w:cs="Arial"/>
          <w:bCs/>
          <w:sz w:val="24"/>
          <w:szCs w:val="24"/>
        </w:rPr>
        <w:t>rozporządzenia Ministra Rozwoju z dnia 26 lipca 2016 r. w sprawie rodzajów dokumentów, jakich może żądać zamawiający od wykonawcy</w:t>
      </w:r>
      <w:r w:rsidRPr="00742165">
        <w:rPr>
          <w:rFonts w:ascii="Arial" w:hAnsi="Arial" w:cs="Arial"/>
          <w:sz w:val="24"/>
          <w:szCs w:val="24"/>
        </w:rPr>
        <w:t xml:space="preserve"> w postępowaniu o udzielenie zamówienia </w:t>
      </w:r>
      <w:r w:rsidRPr="00742165">
        <w:rPr>
          <w:rFonts w:ascii="Arial" w:hAnsi="Arial" w:cs="Arial"/>
          <w:bCs/>
          <w:sz w:val="24"/>
          <w:szCs w:val="24"/>
        </w:rPr>
        <w:t>(Dz. U. z 27 lipca 2016r., poz. 1126).</w:t>
      </w:r>
    </w:p>
    <w:p w:rsidR="000766EF" w:rsidRPr="00742165" w:rsidRDefault="000766EF" w:rsidP="00A54EA8">
      <w:pPr>
        <w:pStyle w:val="NoSpacing"/>
        <w:jc w:val="both"/>
        <w:rPr>
          <w:rFonts w:ascii="Arial" w:hAnsi="Arial" w:cs="Arial"/>
          <w:sz w:val="24"/>
          <w:szCs w:val="24"/>
        </w:rPr>
      </w:pPr>
      <w:r w:rsidRPr="00742165">
        <w:rPr>
          <w:rFonts w:ascii="Arial" w:hAnsi="Arial" w:cs="Arial"/>
          <w:bCs/>
          <w:sz w:val="24"/>
          <w:szCs w:val="24"/>
        </w:rPr>
        <w:t xml:space="preserve">Wykonawca, który podlega wykluczeniu na podstawie art. 24 ust. 1 pkt 13 i 14 oraz 16–20  ustawy Pzp ,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0766EF" w:rsidRPr="00742165" w:rsidRDefault="000766EF" w:rsidP="00A54EA8">
      <w:pPr>
        <w:autoSpaceDN w:val="0"/>
        <w:adjustRightInd w:val="0"/>
        <w:rPr>
          <w:rFonts w:ascii="Arial" w:hAnsi="Arial" w:cs="Arial"/>
          <w:b/>
          <w:bCs/>
          <w:sz w:val="24"/>
          <w:szCs w:val="24"/>
          <w:lang w:eastAsia="en-US"/>
        </w:rPr>
      </w:pPr>
      <w:r w:rsidRPr="00742165">
        <w:rPr>
          <w:rFonts w:ascii="Arial" w:hAnsi="Arial" w:cs="Arial"/>
          <w:sz w:val="24"/>
          <w:szCs w:val="24"/>
        </w:rPr>
        <w:t>6.1.</w:t>
      </w:r>
      <w:r w:rsidRPr="00742165">
        <w:rPr>
          <w:rFonts w:ascii="Arial" w:hAnsi="Arial" w:cs="Arial"/>
          <w:b/>
          <w:bCs/>
          <w:sz w:val="24"/>
          <w:szCs w:val="24"/>
          <w:lang w:eastAsia="en-US"/>
        </w:rPr>
        <w:t xml:space="preserve"> Wykaz oświadczeń składanych przez wykonawcę w celu wstępnego potwierdzenia, że nie podlega on wykluczeniu oraz spełnia warunki udziału w postępowaniu oraz spełnia kryteria selekcji;</w:t>
      </w:r>
    </w:p>
    <w:p w:rsidR="000766EF" w:rsidRPr="00742165" w:rsidRDefault="000766EF" w:rsidP="00A54EA8">
      <w:pPr>
        <w:autoSpaceDN w:val="0"/>
        <w:adjustRightInd w:val="0"/>
        <w:rPr>
          <w:rFonts w:ascii="Arial" w:hAnsi="Arial" w:cs="Arial"/>
          <w:bCs/>
          <w:sz w:val="24"/>
          <w:szCs w:val="24"/>
          <w:lang w:eastAsia="en-US"/>
        </w:rPr>
      </w:pPr>
      <w:r w:rsidRPr="00742165">
        <w:rPr>
          <w:rFonts w:ascii="Arial" w:hAnsi="Arial" w:cs="Arial"/>
          <w:bCs/>
          <w:sz w:val="24"/>
          <w:szCs w:val="24"/>
          <w:lang w:eastAsia="en-US"/>
        </w:rPr>
        <w:t xml:space="preserve">- Oświadczenia o niepodleganiu wykluczeniu. </w:t>
      </w:r>
    </w:p>
    <w:p w:rsidR="000766EF" w:rsidRPr="00742165" w:rsidRDefault="000766EF" w:rsidP="00A54EA8">
      <w:pPr>
        <w:pStyle w:val="NoSpacing"/>
        <w:jc w:val="both"/>
        <w:rPr>
          <w:rFonts w:ascii="Arial" w:hAnsi="Arial" w:cs="Arial"/>
          <w:bCs/>
          <w:sz w:val="24"/>
          <w:szCs w:val="24"/>
        </w:rPr>
      </w:pPr>
      <w:r w:rsidRPr="00742165">
        <w:rPr>
          <w:rFonts w:ascii="Arial" w:hAnsi="Arial" w:cs="Arial"/>
          <w:bCs/>
          <w:sz w:val="24"/>
          <w:szCs w:val="24"/>
        </w:rPr>
        <w:t>- Oświadczenie o spełnianiu  warunków udziału w postępowaniu.</w:t>
      </w:r>
    </w:p>
    <w:p w:rsidR="000766EF" w:rsidRPr="00742165" w:rsidRDefault="000766EF" w:rsidP="00A54EA8">
      <w:pPr>
        <w:pStyle w:val="NoSpacing"/>
        <w:jc w:val="both"/>
        <w:rPr>
          <w:rFonts w:ascii="Arial" w:hAnsi="Arial" w:cs="Arial"/>
          <w:bCs/>
          <w:sz w:val="24"/>
          <w:szCs w:val="24"/>
        </w:rPr>
      </w:pPr>
      <w:r w:rsidRPr="00742165">
        <w:rPr>
          <w:rFonts w:ascii="Arial" w:hAnsi="Arial" w:cs="Arial"/>
          <w:sz w:val="24"/>
          <w:szCs w:val="24"/>
        </w:rPr>
        <w:t xml:space="preserve">Zgodnie z art. </w:t>
      </w:r>
      <w:smartTag w:uri="urn:schemas-microsoft-com:office:smarttags" w:element="metricconverter">
        <w:smartTagPr>
          <w:attr w:name="ProductID" w:val="25 a"/>
        </w:smartTagPr>
        <w:r w:rsidRPr="00742165">
          <w:rPr>
            <w:rFonts w:ascii="Arial" w:hAnsi="Arial" w:cs="Arial"/>
            <w:sz w:val="24"/>
            <w:szCs w:val="24"/>
          </w:rPr>
          <w:t>25 a</w:t>
        </w:r>
      </w:smartTag>
      <w:r w:rsidRPr="00742165">
        <w:rPr>
          <w:rFonts w:ascii="Arial" w:hAnsi="Arial" w:cs="Arial"/>
          <w:sz w:val="24"/>
          <w:szCs w:val="24"/>
        </w:rPr>
        <w:t>. ustawy Pzp do oferty wykonawca dołącza aktualne na dzień składania ofert oświadczenia wykonawcy składane na podstawie art. 25a. ust. 1 ustawy Pzp dotyczące spełniania warunków udziału w postępowaniu oraz braku podstaw do wykluczenia w zakresie wskazanym przez zamawiającego (wg załącznika Nr 2 i 3 do SIWZ). Informacje zawarte w oświadczeniu stanowią wstępne potwierdzenie, że wykonawca nie podlega wykluczeniu oraz spełnia warunki udziału w postępowaniu.</w:t>
      </w:r>
    </w:p>
    <w:p w:rsidR="000766EF" w:rsidRPr="00742165" w:rsidRDefault="000766EF" w:rsidP="00A54EA8">
      <w:pPr>
        <w:autoSpaceDN w:val="0"/>
        <w:adjustRightInd w:val="0"/>
        <w:rPr>
          <w:rFonts w:ascii="Arial" w:hAnsi="Arial" w:cs="Arial"/>
          <w:b/>
          <w:bCs/>
          <w:sz w:val="24"/>
          <w:szCs w:val="24"/>
          <w:lang w:eastAsia="en-US"/>
        </w:rPr>
      </w:pPr>
      <w:r w:rsidRPr="00742165">
        <w:rPr>
          <w:rFonts w:ascii="Arial" w:hAnsi="Arial" w:cs="Arial"/>
          <w:bCs/>
          <w:sz w:val="24"/>
          <w:szCs w:val="24"/>
        </w:rPr>
        <w:t>6.</w:t>
      </w:r>
      <w:r>
        <w:rPr>
          <w:rFonts w:ascii="Arial" w:hAnsi="Arial" w:cs="Arial"/>
          <w:bCs/>
          <w:sz w:val="24"/>
          <w:szCs w:val="24"/>
        </w:rPr>
        <w:t>2</w:t>
      </w:r>
      <w:r w:rsidRPr="00742165">
        <w:rPr>
          <w:rFonts w:ascii="Arial" w:hAnsi="Arial" w:cs="Arial"/>
          <w:bCs/>
          <w:sz w:val="24"/>
          <w:szCs w:val="24"/>
        </w:rPr>
        <w:t>.</w:t>
      </w:r>
      <w:r w:rsidRPr="00742165">
        <w:rPr>
          <w:rFonts w:ascii="Arial" w:hAnsi="Arial" w:cs="Arial"/>
          <w:b/>
          <w:bCs/>
          <w:sz w:val="24"/>
          <w:szCs w:val="24"/>
          <w:lang w:eastAsia="en-US"/>
        </w:rPr>
        <w:t xml:space="preserve"> Wykaz oświadczeń lub dokumentów składanych przez wykonawcę w postępowaniu na wezwanie zamawiajacego w celu potwierdzenia okoliczności, </w:t>
      </w:r>
      <w:r w:rsidRPr="00742165">
        <w:rPr>
          <w:rFonts w:ascii="Arial" w:hAnsi="Arial" w:cs="Arial"/>
          <w:b/>
          <w:bCs/>
          <w:sz w:val="24"/>
          <w:szCs w:val="24"/>
        </w:rPr>
        <w:t>o których mowa w art. 25 ust. 1 pkt 1 ustawy Pzp</w:t>
      </w:r>
    </w:p>
    <w:p w:rsidR="000766EF" w:rsidRPr="00742165" w:rsidRDefault="000766EF" w:rsidP="00A54EA8">
      <w:pPr>
        <w:autoSpaceDN w:val="0"/>
        <w:adjustRightInd w:val="0"/>
        <w:rPr>
          <w:rFonts w:ascii="Arial" w:hAnsi="Arial" w:cs="Arial"/>
          <w:b/>
          <w:bCs/>
          <w:sz w:val="24"/>
          <w:szCs w:val="24"/>
          <w:lang w:eastAsia="en-US"/>
        </w:rPr>
      </w:pPr>
      <w:r w:rsidRPr="00742165">
        <w:rPr>
          <w:rFonts w:ascii="Arial" w:hAnsi="Arial" w:cs="Arial"/>
          <w:sz w:val="24"/>
          <w:szCs w:val="24"/>
        </w:rPr>
        <w:t>6.</w:t>
      </w:r>
      <w:r>
        <w:rPr>
          <w:rFonts w:ascii="Arial" w:hAnsi="Arial" w:cs="Arial"/>
          <w:sz w:val="24"/>
          <w:szCs w:val="24"/>
        </w:rPr>
        <w:t>2</w:t>
      </w:r>
      <w:r w:rsidRPr="00742165">
        <w:rPr>
          <w:rFonts w:ascii="Arial" w:hAnsi="Arial" w:cs="Arial"/>
          <w:sz w:val="24"/>
          <w:szCs w:val="24"/>
        </w:rPr>
        <w:t xml:space="preserve">.1. </w:t>
      </w:r>
      <w:r w:rsidRPr="00742165">
        <w:rPr>
          <w:rFonts w:ascii="Arial" w:hAnsi="Arial" w:cs="Arial"/>
          <w:b/>
          <w:bCs/>
          <w:sz w:val="24"/>
          <w:szCs w:val="24"/>
          <w:lang w:eastAsia="en-US"/>
        </w:rPr>
        <w:t>W zakresie spełniania warunków udziału w postępowaniu:</w:t>
      </w:r>
    </w:p>
    <w:p w:rsidR="000766EF" w:rsidRPr="00742165" w:rsidRDefault="000766EF" w:rsidP="00A54EA8">
      <w:pPr>
        <w:autoSpaceDN w:val="0"/>
        <w:adjustRightInd w:val="0"/>
        <w:jc w:val="both"/>
        <w:rPr>
          <w:rFonts w:ascii="Arial" w:hAnsi="Arial" w:cs="Arial"/>
          <w:sz w:val="24"/>
          <w:szCs w:val="24"/>
          <w:lang w:eastAsia="en-US"/>
        </w:rPr>
      </w:pPr>
      <w:r w:rsidRPr="00742165">
        <w:rPr>
          <w:rFonts w:ascii="Arial" w:hAnsi="Arial" w:cs="Arial"/>
          <w:sz w:val="24"/>
          <w:szCs w:val="24"/>
          <w:u w:val="single"/>
          <w:lang w:eastAsia="en-US"/>
        </w:rPr>
        <w:t>Wykaz usług</w:t>
      </w:r>
      <w:r w:rsidRPr="00742165">
        <w:rPr>
          <w:rFonts w:ascii="Arial" w:hAnsi="Arial" w:cs="Arial"/>
          <w:sz w:val="24"/>
          <w:szCs w:val="24"/>
          <w:lang w:eastAsia="en-US"/>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(załącznik nr 4);</w:t>
      </w:r>
    </w:p>
    <w:p w:rsidR="000766EF" w:rsidRPr="00742165" w:rsidRDefault="000766EF" w:rsidP="006D6535">
      <w:pPr>
        <w:autoSpaceDE w:val="0"/>
        <w:autoSpaceDN w:val="0"/>
        <w:adjustRightInd w:val="0"/>
        <w:jc w:val="both"/>
        <w:rPr>
          <w:rFonts w:ascii="Arial" w:hAnsi="Arial" w:cs="Arial"/>
          <w:sz w:val="24"/>
          <w:szCs w:val="24"/>
        </w:rPr>
      </w:pPr>
      <w:r w:rsidRPr="00742165">
        <w:rPr>
          <w:rFonts w:ascii="Arial" w:hAnsi="Arial" w:cs="Arial"/>
          <w:sz w:val="24"/>
          <w:szCs w:val="24"/>
          <w:u w:val="single"/>
        </w:rPr>
        <w:t>Wykaz osób</w:t>
      </w:r>
      <w:r w:rsidRPr="00742165">
        <w:rPr>
          <w:rFonts w:ascii="Arial" w:hAnsi="Arial" w:cs="Arial"/>
          <w:sz w:val="24"/>
          <w:szCs w:val="24"/>
        </w:rPr>
        <w:t>,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742165">
        <w:rPr>
          <w:rFonts w:ascii="Arial" w:hAnsi="Arial" w:cs="Arial"/>
          <w:sz w:val="24"/>
          <w:szCs w:val="24"/>
          <w:lang w:eastAsia="en-US"/>
        </w:rPr>
        <w:t>załącznik nr 5)</w:t>
      </w:r>
      <w:r w:rsidRPr="00742165">
        <w:rPr>
          <w:rFonts w:ascii="Arial" w:hAnsi="Arial" w:cs="Arial"/>
          <w:sz w:val="24"/>
          <w:szCs w:val="24"/>
        </w:rPr>
        <w:t>.</w:t>
      </w:r>
    </w:p>
    <w:p w:rsidR="000766EF" w:rsidRPr="00742165" w:rsidRDefault="000766EF" w:rsidP="00A94FEC">
      <w:pPr>
        <w:autoSpaceDN w:val="0"/>
        <w:adjustRightInd w:val="0"/>
        <w:jc w:val="both"/>
        <w:rPr>
          <w:rFonts w:ascii="Arial" w:hAnsi="Arial" w:cs="Arial"/>
          <w:b/>
          <w:bCs/>
          <w:sz w:val="24"/>
          <w:szCs w:val="24"/>
          <w:lang w:eastAsia="en-US"/>
        </w:rPr>
      </w:pPr>
      <w:r w:rsidRPr="00742165">
        <w:rPr>
          <w:rFonts w:ascii="Arial" w:hAnsi="Arial" w:cs="Arial"/>
          <w:b/>
          <w:bCs/>
          <w:sz w:val="24"/>
          <w:szCs w:val="24"/>
        </w:rPr>
        <w:t>6.</w:t>
      </w:r>
      <w:r>
        <w:rPr>
          <w:rFonts w:ascii="Arial" w:hAnsi="Arial" w:cs="Arial"/>
          <w:b/>
          <w:bCs/>
          <w:sz w:val="24"/>
          <w:szCs w:val="24"/>
        </w:rPr>
        <w:t>3</w:t>
      </w:r>
      <w:r w:rsidRPr="00742165">
        <w:rPr>
          <w:rFonts w:ascii="Arial" w:hAnsi="Arial" w:cs="Arial"/>
          <w:b/>
          <w:bCs/>
          <w:sz w:val="24"/>
          <w:szCs w:val="24"/>
        </w:rPr>
        <w:t>.</w:t>
      </w:r>
      <w:r w:rsidRPr="00742165">
        <w:rPr>
          <w:rFonts w:ascii="Arial" w:hAnsi="Arial" w:cs="Arial"/>
          <w:b/>
          <w:bCs/>
          <w:sz w:val="24"/>
          <w:szCs w:val="24"/>
          <w:lang w:eastAsia="en-US"/>
        </w:rPr>
        <w:t xml:space="preserve"> Wykaz oświadczeń lub dokumentów składanych przez wykonawcę w postępowaniu na wezwanie zamawiajacego w celu potwierdzenia okoliczności, </w:t>
      </w:r>
      <w:r w:rsidRPr="00742165">
        <w:rPr>
          <w:rFonts w:ascii="Arial" w:hAnsi="Arial" w:cs="Arial"/>
          <w:b/>
          <w:bCs/>
          <w:sz w:val="24"/>
          <w:szCs w:val="24"/>
        </w:rPr>
        <w:t>o których mowa w art. 25 ust. 1 pkt 2 ustawy Pzp.</w:t>
      </w:r>
    </w:p>
    <w:p w:rsidR="000766EF" w:rsidRPr="00742165" w:rsidRDefault="000766EF" w:rsidP="00F50B4A">
      <w:pPr>
        <w:autoSpaceDE w:val="0"/>
        <w:autoSpaceDN w:val="0"/>
        <w:adjustRightInd w:val="0"/>
        <w:rPr>
          <w:rFonts w:ascii="Arial" w:hAnsi="Arial" w:cs="Arial"/>
          <w:sz w:val="24"/>
          <w:szCs w:val="24"/>
        </w:rPr>
      </w:pPr>
      <w:r w:rsidRPr="00742165">
        <w:rPr>
          <w:rFonts w:ascii="Arial" w:hAnsi="Arial" w:cs="Arial"/>
          <w:b/>
          <w:bCs/>
          <w:sz w:val="24"/>
          <w:szCs w:val="24"/>
        </w:rPr>
        <w:t>6.</w:t>
      </w:r>
      <w:r>
        <w:rPr>
          <w:rFonts w:ascii="Arial" w:hAnsi="Arial" w:cs="Arial"/>
          <w:b/>
          <w:bCs/>
          <w:sz w:val="24"/>
          <w:szCs w:val="24"/>
        </w:rPr>
        <w:t>4</w:t>
      </w:r>
      <w:r w:rsidRPr="00742165">
        <w:rPr>
          <w:rFonts w:ascii="Arial" w:hAnsi="Arial" w:cs="Arial"/>
          <w:b/>
          <w:bCs/>
          <w:sz w:val="24"/>
          <w:szCs w:val="24"/>
        </w:rPr>
        <w:t>.</w:t>
      </w:r>
      <w:r>
        <w:rPr>
          <w:rFonts w:ascii="Arial" w:hAnsi="Arial" w:cs="Arial"/>
          <w:b/>
          <w:bCs/>
          <w:sz w:val="24"/>
          <w:szCs w:val="24"/>
        </w:rPr>
        <w:t xml:space="preserve"> </w:t>
      </w:r>
      <w:r w:rsidRPr="00742165">
        <w:rPr>
          <w:rFonts w:ascii="Arial" w:hAnsi="Arial" w:cs="Arial"/>
          <w:b/>
          <w:bCs/>
          <w:sz w:val="24"/>
          <w:szCs w:val="24"/>
        </w:rPr>
        <w:t xml:space="preserve"> Inne dokumenty</w:t>
      </w:r>
    </w:p>
    <w:p w:rsidR="000766EF" w:rsidRPr="00742165" w:rsidRDefault="000766EF" w:rsidP="00BC632D">
      <w:pPr>
        <w:pStyle w:val="NoSpacing"/>
        <w:jc w:val="both"/>
        <w:rPr>
          <w:rFonts w:ascii="Arial" w:hAnsi="Arial" w:cs="Arial"/>
          <w:i/>
          <w:sz w:val="24"/>
          <w:szCs w:val="24"/>
        </w:rPr>
      </w:pPr>
      <w:r w:rsidRPr="00742165">
        <w:rPr>
          <w:rFonts w:ascii="Arial" w:hAnsi="Arial" w:cs="Arial"/>
          <w:bCs/>
          <w:sz w:val="24"/>
          <w:szCs w:val="24"/>
        </w:rPr>
        <w:t>Wykonawca, w terminie 3 dni  od zamieszczenia na stronie internetowej informacji, o której mowa w art. 86 ust. 5 Pzp, przekazuje zamawiającemu oświadczenie o przynależności lub braku przynależności do tej samej grupy kapitałowej, o której mowa w ust. 1 pkt 23(</w:t>
      </w:r>
      <w:r w:rsidRPr="00742165">
        <w:rPr>
          <w:rFonts w:ascii="Arial" w:hAnsi="Arial" w:cs="Arial"/>
          <w:sz w:val="24"/>
          <w:szCs w:val="24"/>
        </w:rPr>
        <w:t xml:space="preserve"> załącznik Nr 2a).</w:t>
      </w:r>
    </w:p>
    <w:p w:rsidR="000766EF" w:rsidRPr="00742165" w:rsidRDefault="000766EF">
      <w:pPr>
        <w:pStyle w:val="BodyTextIndent"/>
        <w:tabs>
          <w:tab w:val="left" w:pos="0"/>
        </w:tabs>
        <w:ind w:left="0"/>
        <w:jc w:val="center"/>
        <w:rPr>
          <w:rFonts w:ascii="Arial" w:hAnsi="Arial" w:cs="Arial"/>
          <w:i w:val="0"/>
          <w:szCs w:val="24"/>
        </w:rPr>
      </w:pPr>
    </w:p>
    <w:p w:rsidR="000766EF" w:rsidRPr="00742165" w:rsidRDefault="000766EF" w:rsidP="00E0047E">
      <w:pPr>
        <w:pStyle w:val="NoSpacing"/>
        <w:jc w:val="both"/>
        <w:rPr>
          <w:rFonts w:ascii="Arial" w:hAnsi="Arial" w:cs="Arial"/>
          <w:b/>
          <w:sz w:val="24"/>
          <w:szCs w:val="24"/>
        </w:rPr>
      </w:pPr>
      <w:r w:rsidRPr="00742165">
        <w:rPr>
          <w:rFonts w:ascii="Arial" w:hAnsi="Arial" w:cs="Arial"/>
          <w:b/>
          <w:sz w:val="24"/>
          <w:szCs w:val="24"/>
        </w:rPr>
        <w:t xml:space="preserve">7. Informacje o sposobie porozumiewania się zamawiającego z wykonawcami oraz przekazywania oświadczeń lub dokumentów, jeżeli zamawiający, w sytuacjach określonych w art. 10c–10e ustawy Pzp, przewiduje inny sposób porozumiewania się niż przy użyciu środków komunikacji elektronicznej, a także wskazanie osób uprawnionych do porozumiewania się z wykonawcami; </w:t>
      </w:r>
    </w:p>
    <w:p w:rsidR="000766EF" w:rsidRPr="00742165" w:rsidRDefault="000766EF" w:rsidP="00BC632D">
      <w:pPr>
        <w:tabs>
          <w:tab w:val="num" w:pos="142"/>
        </w:tabs>
        <w:overflowPunct w:val="0"/>
        <w:autoSpaceDN w:val="0"/>
        <w:adjustRightInd w:val="0"/>
        <w:ind w:left="142" w:hanging="142"/>
        <w:jc w:val="both"/>
        <w:rPr>
          <w:rFonts w:ascii="Arial" w:hAnsi="Arial" w:cs="Arial"/>
          <w:sz w:val="24"/>
          <w:szCs w:val="24"/>
        </w:rPr>
      </w:pPr>
      <w:r w:rsidRPr="00742165">
        <w:rPr>
          <w:rFonts w:ascii="Arial" w:hAnsi="Arial" w:cs="Arial"/>
          <w:sz w:val="24"/>
          <w:szCs w:val="24"/>
        </w:rPr>
        <w:t xml:space="preserve">7.1. Porozumiewanie się Zamawiającego z Wykonawcami odbywa się drogą pisemną  z dopuszczeniem możliwości przekazywania oświadczeń, wniosków, zawiadomień i informacji za pomocą środków komunikacji elektronicznej – należy przez to rozumieć środki komunikacji elektronicznej w rozumieniu ustawy z dnia 18 lipca 2002 r. o świadczeniu usług drogą elektroniczną (Dz. U. z 2013 r. poz. 1422, z 2015 r. poz. 1844 oraz z 2016 r. poz. 147 i 615) lub faks, numer faksu +48 22 2173128 lub drogą elektroniczną na adres e-mail: </w:t>
      </w:r>
      <w:hyperlink r:id="rId8" w:history="1">
        <w:r w:rsidRPr="00742165">
          <w:rPr>
            <w:rStyle w:val="Hyperlink"/>
            <w:rFonts w:ascii="Arial" w:hAnsi="Arial" w:cs="Arial"/>
            <w:sz w:val="24"/>
            <w:szCs w:val="24"/>
            <w:lang w:val="de-DE"/>
          </w:rPr>
          <w:t>zamowienia@warszawa.po.gov.pl</w:t>
        </w:r>
      </w:hyperlink>
      <w:r w:rsidRPr="00742165">
        <w:rPr>
          <w:rFonts w:ascii="Arial" w:hAnsi="Arial" w:cs="Arial"/>
          <w:sz w:val="24"/>
          <w:szCs w:val="24"/>
        </w:rPr>
        <w:t>, przy czym dla swojej ważności ten sposób korespondencji wymaga dotarcia treści pisma do Zamawiającego przed upływem terminu. Korespondencję uważa się za doręczoną z chwilą, gdy doszła ona do Zamawiającego w taki sposób, że mógł zapoznać się z jej treścią.</w:t>
      </w:r>
    </w:p>
    <w:p w:rsidR="000766EF" w:rsidRPr="00742165" w:rsidRDefault="000766EF" w:rsidP="008D74FA">
      <w:pPr>
        <w:tabs>
          <w:tab w:val="num" w:pos="0"/>
        </w:tabs>
        <w:overflowPunct w:val="0"/>
        <w:autoSpaceDN w:val="0"/>
        <w:adjustRightInd w:val="0"/>
        <w:jc w:val="both"/>
        <w:rPr>
          <w:rFonts w:ascii="Arial" w:hAnsi="Arial" w:cs="Arial"/>
          <w:sz w:val="24"/>
          <w:szCs w:val="24"/>
        </w:rPr>
      </w:pPr>
      <w:r w:rsidRPr="00742165">
        <w:rPr>
          <w:rFonts w:ascii="Arial" w:hAnsi="Arial" w:cs="Arial"/>
          <w:sz w:val="24"/>
          <w:szCs w:val="24"/>
        </w:rPr>
        <w:t xml:space="preserve">7.2. Jeżeli Zamawiający lub Wykonawca przekazują oświadczenia, wnioski, zawiadomienia oraz informacje </w:t>
      </w:r>
      <w:r w:rsidRPr="00742165">
        <w:rPr>
          <w:rFonts w:ascii="Arial" w:hAnsi="Arial" w:cs="Arial"/>
          <w:bCs/>
          <w:sz w:val="24"/>
          <w:szCs w:val="24"/>
        </w:rPr>
        <w:t>drogą elektroniczną lub faksem, każda ze stron na żądanie drugiej niezwłocznie potwierdza fakt ich otrzymania</w:t>
      </w:r>
      <w:r w:rsidRPr="00742165">
        <w:rPr>
          <w:rFonts w:ascii="Arial" w:hAnsi="Arial" w:cs="Arial"/>
          <w:sz w:val="24"/>
          <w:szCs w:val="24"/>
        </w:rPr>
        <w:t>.   Wykonawca może kontaktować się z Zamawiającym, na zasadach określonych w pkt 7.1 (jak wyżej) . Zamawiający nie przewiduje jakichkolwiek kontaktów telefonicznych czy spotkań.</w:t>
      </w:r>
    </w:p>
    <w:p w:rsidR="000766EF" w:rsidRPr="00742165" w:rsidRDefault="000766EF" w:rsidP="00BC632D">
      <w:pPr>
        <w:tabs>
          <w:tab w:val="num" w:pos="0"/>
        </w:tabs>
        <w:overflowPunct w:val="0"/>
        <w:autoSpaceDN w:val="0"/>
        <w:adjustRightInd w:val="0"/>
        <w:ind w:left="142" w:hanging="142"/>
        <w:jc w:val="both"/>
        <w:rPr>
          <w:rFonts w:ascii="Arial" w:hAnsi="Arial" w:cs="Arial"/>
          <w:sz w:val="24"/>
          <w:szCs w:val="24"/>
        </w:rPr>
      </w:pPr>
      <w:r w:rsidRPr="00742165">
        <w:rPr>
          <w:rFonts w:ascii="Arial" w:hAnsi="Arial" w:cs="Arial"/>
          <w:sz w:val="24"/>
          <w:szCs w:val="24"/>
        </w:rPr>
        <w:t>7.3. Wykonawca na żądanie Zamawiającego do złożonego oświadczenia, wniosku, zawiadomienia, załącza dokument potwierdzający prawo osoby podpisującej do występowania w imieniu Wykonawcy.</w:t>
      </w:r>
    </w:p>
    <w:p w:rsidR="000766EF" w:rsidRPr="00742165" w:rsidRDefault="000766EF" w:rsidP="00BC632D">
      <w:pPr>
        <w:tabs>
          <w:tab w:val="num" w:pos="0"/>
        </w:tabs>
        <w:overflowPunct w:val="0"/>
        <w:autoSpaceDN w:val="0"/>
        <w:adjustRightInd w:val="0"/>
        <w:ind w:left="142" w:hanging="142"/>
        <w:jc w:val="both"/>
        <w:rPr>
          <w:rFonts w:ascii="Arial" w:hAnsi="Arial" w:cs="Arial"/>
          <w:sz w:val="24"/>
          <w:szCs w:val="24"/>
        </w:rPr>
      </w:pPr>
      <w:r w:rsidRPr="00742165">
        <w:rPr>
          <w:rFonts w:ascii="Arial" w:hAnsi="Arial" w:cs="Arial"/>
          <w:sz w:val="24"/>
          <w:szCs w:val="24"/>
        </w:rPr>
        <w:t>7.4. W ramach niniejszego postępowania wszelka korespondencja prowadzona jest w języku polskim.</w:t>
      </w:r>
    </w:p>
    <w:p w:rsidR="000766EF" w:rsidRPr="00742165" w:rsidRDefault="000766EF" w:rsidP="00E0047E">
      <w:pPr>
        <w:tabs>
          <w:tab w:val="num" w:pos="0"/>
        </w:tabs>
        <w:overflowPunct w:val="0"/>
        <w:autoSpaceDN w:val="0"/>
        <w:adjustRightInd w:val="0"/>
        <w:ind w:left="142" w:hanging="142"/>
        <w:jc w:val="both"/>
        <w:rPr>
          <w:rFonts w:ascii="Arial" w:hAnsi="Arial" w:cs="Arial"/>
          <w:sz w:val="24"/>
          <w:szCs w:val="24"/>
        </w:rPr>
      </w:pPr>
      <w:r w:rsidRPr="00742165">
        <w:rPr>
          <w:rFonts w:ascii="Arial" w:hAnsi="Arial" w:cs="Arial"/>
          <w:sz w:val="24"/>
          <w:szCs w:val="24"/>
        </w:rPr>
        <w:t>7.5. Osobą upoważnioną do porozumiewania się z Wykonawcami ze strony Zamawiającego jest Pani Jolanta Staszewska  . Zamawiający zastrzega, że obowiązującą formą kontaktu z Wykonawcą jest forma zgodnie z pkt 7.1.</w:t>
      </w:r>
    </w:p>
    <w:p w:rsidR="000766EF" w:rsidRDefault="000766EF" w:rsidP="00DC5EBD">
      <w:pPr>
        <w:widowControl w:val="0"/>
        <w:tabs>
          <w:tab w:val="left" w:pos="360"/>
        </w:tabs>
        <w:suppressAutoHyphens/>
        <w:autoSpaceDE w:val="0"/>
        <w:jc w:val="both"/>
        <w:rPr>
          <w:rFonts w:ascii="Arial" w:hAnsi="Arial" w:cs="Arial"/>
          <w:sz w:val="24"/>
          <w:szCs w:val="24"/>
        </w:rPr>
      </w:pPr>
      <w:r w:rsidRPr="00742165">
        <w:rPr>
          <w:rFonts w:ascii="Arial" w:hAnsi="Arial" w:cs="Arial"/>
          <w:sz w:val="24"/>
          <w:szCs w:val="24"/>
        </w:rPr>
        <w:t>7.6.</w:t>
      </w:r>
      <w:r w:rsidRPr="00742165">
        <w:rPr>
          <w:rFonts w:ascii="Arial" w:hAnsi="Arial" w:cs="Arial"/>
          <w:sz w:val="24"/>
          <w:szCs w:val="24"/>
          <w:lang w:eastAsia="ar-SA"/>
        </w:rPr>
        <w:t xml:space="preserve"> Wykonawca może zwrócić się do Zamawiającego o wyjaśnienie treści specyfikacji istotnych warunków zamówienia. Zamawiający jest obowiązany niezwłocznie udzielić wyjaśnień, jednak nie   później niż na 2 dni przed upływem terminu składania ofert – pod warunkiem, że wniosek o wyjaśnienie treści specyfikacji istotnych warunków zamówienia  wpłynął do zamawiającego nie później niż do końca dnia, w którym upłynęła połowa wyznaczonego   terminu składania ofert. </w:t>
      </w:r>
      <w:r w:rsidRPr="00742165">
        <w:rPr>
          <w:rFonts w:ascii="Arial" w:hAnsi="Arial" w:cs="Arial"/>
          <w:sz w:val="24"/>
          <w:szCs w:val="24"/>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rsidR="000766EF" w:rsidRPr="00742165" w:rsidRDefault="000766EF" w:rsidP="00DC5EBD">
      <w:pPr>
        <w:widowControl w:val="0"/>
        <w:tabs>
          <w:tab w:val="left" w:pos="360"/>
        </w:tabs>
        <w:suppressAutoHyphens/>
        <w:autoSpaceDE w:val="0"/>
        <w:jc w:val="both"/>
        <w:rPr>
          <w:rFonts w:ascii="Arial" w:hAnsi="Arial" w:cs="Arial"/>
          <w:i/>
          <w:sz w:val="24"/>
          <w:szCs w:val="24"/>
          <w:u w:val="single"/>
          <w:lang w:eastAsia="ar-SA"/>
        </w:rPr>
      </w:pPr>
      <w:r w:rsidRPr="00742165">
        <w:rPr>
          <w:rFonts w:ascii="Arial" w:hAnsi="Arial" w:cs="Arial"/>
          <w:sz w:val="24"/>
          <w:szCs w:val="24"/>
          <w:u w:val="single"/>
        </w:rPr>
        <w:t xml:space="preserve"> Zamawiający zwraca się z prośbą do Wykonawców aby dodatkowo przesłali treść zapytań mailem w wersji edytowalnej. Ułatwi  to udzielanie wyjaśnień</w:t>
      </w:r>
    </w:p>
    <w:p w:rsidR="000766EF" w:rsidRPr="00742165" w:rsidRDefault="000766EF" w:rsidP="004C1A27">
      <w:pPr>
        <w:pStyle w:val="NoSpacing"/>
        <w:jc w:val="both"/>
        <w:rPr>
          <w:rFonts w:ascii="Arial" w:hAnsi="Arial" w:cs="Arial"/>
          <w:sz w:val="24"/>
          <w:szCs w:val="24"/>
        </w:rPr>
      </w:pPr>
    </w:p>
    <w:p w:rsidR="000766EF" w:rsidRPr="00742165" w:rsidRDefault="000766EF" w:rsidP="00E0047E">
      <w:pPr>
        <w:pStyle w:val="NoSpacing"/>
        <w:jc w:val="both"/>
        <w:rPr>
          <w:rFonts w:ascii="Arial" w:hAnsi="Arial" w:cs="Arial"/>
          <w:b/>
          <w:sz w:val="24"/>
          <w:szCs w:val="24"/>
        </w:rPr>
      </w:pPr>
      <w:r w:rsidRPr="00742165">
        <w:rPr>
          <w:rFonts w:ascii="Arial" w:hAnsi="Arial" w:cs="Arial"/>
          <w:b/>
          <w:sz w:val="24"/>
          <w:szCs w:val="24"/>
        </w:rPr>
        <w:t>8. Wymagania dotyczące wadium;</w:t>
      </w:r>
    </w:p>
    <w:p w:rsidR="000766EF" w:rsidRPr="00742165" w:rsidRDefault="000766EF" w:rsidP="004C1A27">
      <w:pPr>
        <w:pStyle w:val="NoSpacing"/>
        <w:jc w:val="both"/>
        <w:rPr>
          <w:rFonts w:ascii="Arial" w:hAnsi="Arial" w:cs="Arial"/>
          <w:sz w:val="24"/>
          <w:szCs w:val="24"/>
        </w:rPr>
      </w:pPr>
      <w:r w:rsidRPr="00742165">
        <w:rPr>
          <w:rFonts w:ascii="Arial" w:hAnsi="Arial" w:cs="Arial"/>
          <w:sz w:val="24"/>
          <w:szCs w:val="24"/>
        </w:rPr>
        <w:t>Wadium nie jest wymagane.</w:t>
      </w:r>
    </w:p>
    <w:p w:rsidR="000766EF" w:rsidRPr="00742165" w:rsidRDefault="000766EF" w:rsidP="004C1A27">
      <w:pPr>
        <w:pStyle w:val="NoSpacing"/>
        <w:jc w:val="both"/>
        <w:rPr>
          <w:rFonts w:ascii="Arial" w:hAnsi="Arial" w:cs="Arial"/>
          <w:sz w:val="24"/>
          <w:szCs w:val="24"/>
        </w:rPr>
      </w:pPr>
    </w:p>
    <w:p w:rsidR="000766EF" w:rsidRPr="00742165" w:rsidRDefault="000766EF" w:rsidP="00E0047E">
      <w:pPr>
        <w:pStyle w:val="NoSpacing"/>
        <w:jc w:val="both"/>
        <w:rPr>
          <w:rFonts w:ascii="Arial" w:hAnsi="Arial" w:cs="Arial"/>
          <w:b/>
          <w:sz w:val="24"/>
          <w:szCs w:val="24"/>
        </w:rPr>
      </w:pPr>
      <w:r w:rsidRPr="00742165">
        <w:rPr>
          <w:rFonts w:ascii="Arial" w:hAnsi="Arial" w:cs="Arial"/>
          <w:b/>
          <w:sz w:val="24"/>
          <w:szCs w:val="24"/>
        </w:rPr>
        <w:t>9.Termin związania ofertą;</w:t>
      </w:r>
    </w:p>
    <w:p w:rsidR="000766EF" w:rsidRPr="00742165" w:rsidRDefault="000766EF" w:rsidP="004C1A27">
      <w:pPr>
        <w:tabs>
          <w:tab w:val="left" w:pos="360"/>
        </w:tabs>
        <w:jc w:val="both"/>
        <w:rPr>
          <w:rFonts w:ascii="Arial" w:hAnsi="Arial" w:cs="Arial"/>
          <w:sz w:val="24"/>
          <w:szCs w:val="24"/>
        </w:rPr>
      </w:pPr>
      <w:r w:rsidRPr="00742165">
        <w:rPr>
          <w:rFonts w:ascii="Arial" w:hAnsi="Arial" w:cs="Arial"/>
          <w:sz w:val="24"/>
          <w:szCs w:val="24"/>
        </w:rPr>
        <w:t>9.1.</w:t>
      </w:r>
      <w:r>
        <w:rPr>
          <w:rFonts w:ascii="Arial" w:hAnsi="Arial" w:cs="Arial"/>
          <w:sz w:val="24"/>
          <w:szCs w:val="24"/>
        </w:rPr>
        <w:t xml:space="preserve"> </w:t>
      </w:r>
      <w:r w:rsidRPr="00742165">
        <w:rPr>
          <w:rFonts w:ascii="Arial" w:hAnsi="Arial" w:cs="Arial"/>
          <w:sz w:val="24"/>
          <w:szCs w:val="24"/>
        </w:rPr>
        <w:t xml:space="preserve">Termin związania Wykonawców złożoną ofertą wynosi 30 dni. </w:t>
      </w:r>
    </w:p>
    <w:p w:rsidR="000766EF" w:rsidRPr="00742165" w:rsidRDefault="000766EF" w:rsidP="004C1A27">
      <w:pPr>
        <w:tabs>
          <w:tab w:val="left" w:pos="360"/>
        </w:tabs>
        <w:jc w:val="both"/>
        <w:rPr>
          <w:rFonts w:ascii="Arial" w:hAnsi="Arial" w:cs="Arial"/>
          <w:sz w:val="24"/>
          <w:szCs w:val="24"/>
        </w:rPr>
      </w:pPr>
      <w:r w:rsidRPr="00742165">
        <w:rPr>
          <w:rFonts w:ascii="Arial" w:hAnsi="Arial" w:cs="Arial"/>
          <w:sz w:val="24"/>
          <w:szCs w:val="24"/>
        </w:rPr>
        <w:t>9.2.</w:t>
      </w:r>
      <w:r>
        <w:rPr>
          <w:rFonts w:ascii="Arial" w:hAnsi="Arial" w:cs="Arial"/>
          <w:sz w:val="24"/>
          <w:szCs w:val="24"/>
        </w:rPr>
        <w:t xml:space="preserve"> </w:t>
      </w:r>
      <w:r w:rsidRPr="00742165">
        <w:rPr>
          <w:rFonts w:ascii="Arial" w:hAnsi="Arial" w:cs="Arial"/>
          <w:sz w:val="24"/>
          <w:szCs w:val="24"/>
        </w:rPr>
        <w:t>Bieg terminu rozpoczyna się wraz z upływem terminu składania ofert.</w:t>
      </w:r>
    </w:p>
    <w:p w:rsidR="000766EF" w:rsidRPr="00742165" w:rsidRDefault="000766EF" w:rsidP="004C1A27">
      <w:pPr>
        <w:pStyle w:val="NoSpacing"/>
        <w:jc w:val="both"/>
        <w:rPr>
          <w:rFonts w:ascii="Arial" w:hAnsi="Arial" w:cs="Arial"/>
          <w:b/>
          <w:sz w:val="24"/>
          <w:szCs w:val="24"/>
        </w:rPr>
      </w:pPr>
    </w:p>
    <w:p w:rsidR="000766EF" w:rsidRPr="00742165" w:rsidRDefault="000766EF" w:rsidP="004C1A27">
      <w:pPr>
        <w:pStyle w:val="NoSpacing"/>
        <w:jc w:val="both"/>
        <w:rPr>
          <w:rFonts w:ascii="Arial" w:hAnsi="Arial" w:cs="Arial"/>
          <w:b/>
          <w:sz w:val="24"/>
          <w:szCs w:val="24"/>
        </w:rPr>
      </w:pPr>
      <w:r w:rsidRPr="00742165">
        <w:rPr>
          <w:rFonts w:ascii="Arial" w:hAnsi="Arial" w:cs="Arial"/>
          <w:b/>
          <w:sz w:val="24"/>
          <w:szCs w:val="24"/>
        </w:rPr>
        <w:t>10. Opis sposobu przygotowywania ofert;</w:t>
      </w:r>
    </w:p>
    <w:p w:rsidR="000766EF" w:rsidRPr="00742165" w:rsidRDefault="000766EF" w:rsidP="003D01C5">
      <w:pPr>
        <w:pStyle w:val="BodyTextIndent"/>
        <w:tabs>
          <w:tab w:val="left" w:pos="0"/>
        </w:tabs>
        <w:ind w:left="0"/>
        <w:jc w:val="both"/>
        <w:rPr>
          <w:rFonts w:ascii="Arial" w:hAnsi="Arial" w:cs="Arial"/>
          <w:i w:val="0"/>
          <w:szCs w:val="24"/>
        </w:rPr>
      </w:pPr>
      <w:r w:rsidRPr="00742165">
        <w:rPr>
          <w:rFonts w:ascii="Arial" w:hAnsi="Arial" w:cs="Arial"/>
          <w:i w:val="0"/>
          <w:szCs w:val="24"/>
        </w:rPr>
        <w:t>10.1.</w:t>
      </w:r>
      <w:r>
        <w:rPr>
          <w:rFonts w:ascii="Arial" w:hAnsi="Arial" w:cs="Arial"/>
          <w:i w:val="0"/>
          <w:szCs w:val="24"/>
        </w:rPr>
        <w:t xml:space="preserve"> </w:t>
      </w:r>
      <w:r w:rsidRPr="00742165">
        <w:rPr>
          <w:rFonts w:ascii="Arial" w:hAnsi="Arial" w:cs="Arial"/>
          <w:i w:val="0"/>
          <w:szCs w:val="24"/>
        </w:rPr>
        <w:t>Warunki formalne sporządzenia oferty, których niespełnienie może spowodować odrzucenie oferty:</w:t>
      </w:r>
    </w:p>
    <w:p w:rsidR="000766EF" w:rsidRPr="00742165" w:rsidRDefault="000766EF" w:rsidP="00F56B6B">
      <w:pPr>
        <w:pStyle w:val="BodyTextIndent"/>
        <w:numPr>
          <w:ilvl w:val="0"/>
          <w:numId w:val="23"/>
        </w:numPr>
        <w:tabs>
          <w:tab w:val="clear" w:pos="1212"/>
          <w:tab w:val="left" w:pos="0"/>
          <w:tab w:val="num" w:pos="709"/>
        </w:tabs>
        <w:ind w:left="709" w:hanging="709"/>
        <w:jc w:val="both"/>
        <w:rPr>
          <w:rFonts w:ascii="Arial" w:hAnsi="Arial" w:cs="Arial"/>
          <w:i w:val="0"/>
          <w:szCs w:val="24"/>
        </w:rPr>
      </w:pPr>
      <w:r w:rsidRPr="00742165">
        <w:rPr>
          <w:rFonts w:ascii="Arial" w:hAnsi="Arial" w:cs="Arial"/>
          <w:i w:val="0"/>
          <w:szCs w:val="24"/>
        </w:rPr>
        <w:t>oferta musi być przygotowana w języku polskim, pisemnie na papierze przy użyciu nośnika pisma nie ulegającego usunięciu bez pozostawienia śladów, wszelkie pisma sporządzane w językach obcych muszą być przetłumaczone na język polski i podczas oceny ofert zamawiający będzie  opierał się na tekście przetłumaczonym:</w:t>
      </w:r>
    </w:p>
    <w:p w:rsidR="000766EF" w:rsidRPr="00742165" w:rsidRDefault="000766EF" w:rsidP="00F56B6B">
      <w:pPr>
        <w:pStyle w:val="BodyTextIndent"/>
        <w:numPr>
          <w:ilvl w:val="0"/>
          <w:numId w:val="23"/>
        </w:numPr>
        <w:tabs>
          <w:tab w:val="clear" w:pos="1212"/>
          <w:tab w:val="left" w:pos="0"/>
          <w:tab w:val="num" w:pos="709"/>
        </w:tabs>
        <w:ind w:left="709" w:hanging="709"/>
        <w:jc w:val="both"/>
        <w:rPr>
          <w:rFonts w:ascii="Arial" w:hAnsi="Arial" w:cs="Arial"/>
          <w:i w:val="0"/>
          <w:szCs w:val="24"/>
        </w:rPr>
      </w:pPr>
      <w:r w:rsidRPr="00742165">
        <w:rPr>
          <w:rFonts w:ascii="Arial" w:hAnsi="Arial" w:cs="Arial"/>
          <w:i w:val="0"/>
          <w:szCs w:val="24"/>
        </w:rPr>
        <w:t>ofertę należy złożyć na kolejno ponumerowanych stronach, a numeracja stron powinna  rozpoczynać się od numeru 1, umieszczonego na pierwszej stronie oferty; zamawiający nie wymaga numerowania czystych stron, zamawiający nie wymaga numerowania i podpisania wszystkich stron jeżeli oferta jest trwale zespolona;</w:t>
      </w:r>
    </w:p>
    <w:p w:rsidR="000766EF" w:rsidRPr="00742165" w:rsidRDefault="000766EF" w:rsidP="00F56B6B">
      <w:pPr>
        <w:pStyle w:val="BodyTextIndent"/>
        <w:numPr>
          <w:ilvl w:val="0"/>
          <w:numId w:val="23"/>
        </w:numPr>
        <w:tabs>
          <w:tab w:val="clear" w:pos="1212"/>
          <w:tab w:val="left" w:pos="0"/>
          <w:tab w:val="num" w:pos="709"/>
        </w:tabs>
        <w:ind w:left="709" w:hanging="709"/>
        <w:jc w:val="both"/>
        <w:rPr>
          <w:rFonts w:ascii="Arial" w:hAnsi="Arial" w:cs="Arial"/>
          <w:i w:val="0"/>
          <w:szCs w:val="24"/>
        </w:rPr>
      </w:pPr>
      <w:r w:rsidRPr="00742165">
        <w:rPr>
          <w:rFonts w:ascii="Arial" w:hAnsi="Arial" w:cs="Arial"/>
          <w:i w:val="0"/>
          <w:szCs w:val="24"/>
        </w:rPr>
        <w:t>każda strona oferty powinna być podpisana przez osobę upoważnioną do podpisywania oferty; zamawiający nie wymaga podpisywania czystych stron;</w:t>
      </w:r>
    </w:p>
    <w:p w:rsidR="000766EF" w:rsidRPr="00742165" w:rsidRDefault="000766EF" w:rsidP="00F56B6B">
      <w:pPr>
        <w:pStyle w:val="BodyTextIndent"/>
        <w:numPr>
          <w:ilvl w:val="0"/>
          <w:numId w:val="23"/>
        </w:numPr>
        <w:tabs>
          <w:tab w:val="clear" w:pos="1212"/>
          <w:tab w:val="left" w:pos="0"/>
          <w:tab w:val="num" w:pos="709"/>
        </w:tabs>
        <w:ind w:left="709" w:hanging="709"/>
        <w:jc w:val="both"/>
        <w:rPr>
          <w:rFonts w:ascii="Arial" w:hAnsi="Arial" w:cs="Arial"/>
          <w:i w:val="0"/>
          <w:szCs w:val="24"/>
        </w:rPr>
      </w:pPr>
      <w:r w:rsidRPr="00742165">
        <w:rPr>
          <w:rFonts w:ascii="Arial" w:hAnsi="Arial" w:cs="Arial"/>
          <w:i w:val="0"/>
          <w:szCs w:val="24"/>
        </w:rPr>
        <w:t>każda poprawka w ofercie powinna  być podpisana przez osobę upoważnioną do podpisywania oferty;</w:t>
      </w:r>
    </w:p>
    <w:p w:rsidR="000766EF" w:rsidRPr="00742165" w:rsidRDefault="000766EF" w:rsidP="00F56B6B">
      <w:pPr>
        <w:pStyle w:val="BodyTextIndent"/>
        <w:numPr>
          <w:ilvl w:val="0"/>
          <w:numId w:val="23"/>
        </w:numPr>
        <w:tabs>
          <w:tab w:val="clear" w:pos="1212"/>
          <w:tab w:val="left" w:pos="0"/>
          <w:tab w:val="num" w:pos="709"/>
        </w:tabs>
        <w:ind w:left="709" w:hanging="709"/>
        <w:jc w:val="both"/>
        <w:rPr>
          <w:rFonts w:ascii="Arial" w:hAnsi="Arial" w:cs="Arial"/>
          <w:i w:val="0"/>
          <w:szCs w:val="24"/>
        </w:rPr>
      </w:pPr>
      <w:r w:rsidRPr="00742165">
        <w:rPr>
          <w:rFonts w:ascii="Arial" w:hAnsi="Arial" w:cs="Arial"/>
          <w:i w:val="0"/>
          <w:szCs w:val="24"/>
        </w:rPr>
        <w:t>wykonawca może złożyć tylko jedną ofertę, w której musi być zaoferowana tylko jedna cena;</w:t>
      </w:r>
    </w:p>
    <w:p w:rsidR="000766EF" w:rsidRPr="00742165" w:rsidRDefault="000766EF" w:rsidP="00F56B6B">
      <w:pPr>
        <w:pStyle w:val="BodyTextIndent"/>
        <w:numPr>
          <w:ilvl w:val="0"/>
          <w:numId w:val="23"/>
        </w:numPr>
        <w:tabs>
          <w:tab w:val="clear" w:pos="1212"/>
          <w:tab w:val="left" w:pos="0"/>
          <w:tab w:val="num" w:pos="709"/>
        </w:tabs>
        <w:ind w:left="709" w:hanging="709"/>
        <w:jc w:val="both"/>
        <w:rPr>
          <w:rFonts w:ascii="Arial" w:hAnsi="Arial" w:cs="Arial"/>
          <w:i w:val="0"/>
          <w:szCs w:val="24"/>
        </w:rPr>
      </w:pPr>
      <w:r w:rsidRPr="00742165">
        <w:rPr>
          <w:rFonts w:ascii="Arial" w:hAnsi="Arial" w:cs="Arial"/>
          <w:i w:val="0"/>
          <w:szCs w:val="24"/>
        </w:rPr>
        <w:t>oferta powinna  być złożona Zamawiającemu w trwale zamkniętym, nienaruszonym opakowaniu z napisem ,,Oferta’’ i tytułem postępowania lub podobnym napisem dostatecznie wyróżniającym ofertę spośród innej korespondencji wpływającej do zamawiającego oraz z nazwą i dokładnym adresem wraz z numerami telefonów Wykonawcy (dopuszcza się odcisk pieczęci); wszelkie elementy oferty nie opakowane i oznaczone w ten sposób mogą nie być brane pod uwagę podczas porównania i oceny ofert, a brak adnotacji dotyczący wykonawcy może być przyczyną otwarcia oferty mimo braku konieczności otwarcia oferty.</w:t>
      </w:r>
    </w:p>
    <w:p w:rsidR="000766EF" w:rsidRPr="00742165" w:rsidRDefault="000766EF" w:rsidP="00D34FFC">
      <w:pPr>
        <w:pStyle w:val="BodyTextIndent"/>
        <w:tabs>
          <w:tab w:val="left" w:pos="0"/>
        </w:tabs>
        <w:ind w:left="0"/>
        <w:jc w:val="both"/>
        <w:rPr>
          <w:rFonts w:ascii="Arial" w:hAnsi="Arial" w:cs="Arial"/>
          <w:i w:val="0"/>
          <w:szCs w:val="24"/>
        </w:rPr>
      </w:pPr>
      <w:r w:rsidRPr="00742165">
        <w:rPr>
          <w:rFonts w:ascii="Arial" w:hAnsi="Arial" w:cs="Arial"/>
          <w:i w:val="0"/>
          <w:szCs w:val="24"/>
        </w:rPr>
        <w:t>10.2. Koszt opracowania i dostarczenia oferty oraz uczestnictwa w przetargu obciążają wyłącznie wykonawcę.</w:t>
      </w:r>
    </w:p>
    <w:p w:rsidR="000766EF" w:rsidRPr="00742165" w:rsidRDefault="000766EF" w:rsidP="00D34FFC">
      <w:pPr>
        <w:pStyle w:val="BodyTextIndent"/>
        <w:tabs>
          <w:tab w:val="left" w:pos="0"/>
        </w:tabs>
        <w:ind w:left="0"/>
        <w:jc w:val="both"/>
        <w:rPr>
          <w:rFonts w:ascii="Arial" w:hAnsi="Arial" w:cs="Arial"/>
          <w:i w:val="0"/>
          <w:szCs w:val="24"/>
        </w:rPr>
      </w:pPr>
    </w:p>
    <w:p w:rsidR="000766EF" w:rsidRPr="00742165" w:rsidRDefault="000766EF" w:rsidP="00E83F96">
      <w:pPr>
        <w:pStyle w:val="NoSpacing"/>
        <w:jc w:val="both"/>
        <w:rPr>
          <w:rFonts w:ascii="Arial" w:hAnsi="Arial" w:cs="Arial"/>
          <w:b/>
          <w:sz w:val="24"/>
          <w:szCs w:val="24"/>
        </w:rPr>
      </w:pPr>
      <w:r w:rsidRPr="00742165">
        <w:rPr>
          <w:rFonts w:ascii="Arial" w:hAnsi="Arial" w:cs="Arial"/>
          <w:b/>
          <w:sz w:val="24"/>
          <w:szCs w:val="24"/>
        </w:rPr>
        <w:t xml:space="preserve">11. </w:t>
      </w:r>
      <w:r>
        <w:rPr>
          <w:rFonts w:ascii="Arial" w:hAnsi="Arial" w:cs="Arial"/>
          <w:b/>
          <w:sz w:val="24"/>
          <w:szCs w:val="24"/>
        </w:rPr>
        <w:t xml:space="preserve"> </w:t>
      </w:r>
      <w:r w:rsidRPr="00742165">
        <w:rPr>
          <w:rFonts w:ascii="Arial" w:hAnsi="Arial" w:cs="Arial"/>
          <w:b/>
          <w:sz w:val="24"/>
          <w:szCs w:val="24"/>
        </w:rPr>
        <w:t>Miejsce oraz termin składania i otwarcia ofert;</w:t>
      </w:r>
    </w:p>
    <w:p w:rsidR="000766EF" w:rsidRPr="00742165" w:rsidRDefault="000766EF" w:rsidP="009961A8">
      <w:pPr>
        <w:widowControl w:val="0"/>
        <w:tabs>
          <w:tab w:val="left" w:pos="360"/>
        </w:tabs>
        <w:suppressAutoHyphens/>
        <w:autoSpaceDE w:val="0"/>
        <w:ind w:left="567" w:hanging="567"/>
        <w:jc w:val="both"/>
        <w:rPr>
          <w:rFonts w:ascii="Arial" w:hAnsi="Arial" w:cs="Arial"/>
          <w:sz w:val="24"/>
          <w:szCs w:val="24"/>
        </w:rPr>
      </w:pPr>
      <w:r w:rsidRPr="00742165">
        <w:rPr>
          <w:rFonts w:ascii="Arial" w:hAnsi="Arial" w:cs="Arial"/>
          <w:sz w:val="24"/>
          <w:szCs w:val="24"/>
        </w:rPr>
        <w:t xml:space="preserve">11.1.Termin składania ofert   </w:t>
      </w:r>
      <w:r>
        <w:rPr>
          <w:rFonts w:ascii="Arial" w:hAnsi="Arial" w:cs="Arial"/>
          <w:b/>
          <w:sz w:val="24"/>
          <w:szCs w:val="24"/>
        </w:rPr>
        <w:t>16</w:t>
      </w:r>
      <w:r w:rsidRPr="00742165">
        <w:rPr>
          <w:rFonts w:ascii="Arial" w:hAnsi="Arial" w:cs="Arial"/>
          <w:b/>
          <w:sz w:val="24"/>
          <w:szCs w:val="24"/>
        </w:rPr>
        <w:t>.12.2016r. godz. 11.30.</w:t>
      </w:r>
      <w:r w:rsidRPr="00742165">
        <w:rPr>
          <w:rFonts w:ascii="Arial" w:hAnsi="Arial" w:cs="Arial"/>
          <w:b/>
          <w:i/>
          <w:sz w:val="24"/>
          <w:szCs w:val="24"/>
        </w:rPr>
        <w:t xml:space="preserve"> </w:t>
      </w:r>
      <w:r w:rsidRPr="00742165">
        <w:rPr>
          <w:rFonts w:ascii="Arial" w:hAnsi="Arial" w:cs="Arial"/>
          <w:sz w:val="24"/>
          <w:szCs w:val="24"/>
        </w:rPr>
        <w:t>Oferty należy składać w Prokuraturze Okręgowej w Warszawie przy ulicy Chocimskiej 28 –  Dziennik Podawczy, pod rygorem zwrotu bez otwierania oferty złożonej po tym terminie, bez względu na przyczyny opóźnienia.</w:t>
      </w:r>
    </w:p>
    <w:p w:rsidR="000766EF" w:rsidRPr="00742165" w:rsidRDefault="000766EF" w:rsidP="009961A8">
      <w:pPr>
        <w:widowControl w:val="0"/>
        <w:tabs>
          <w:tab w:val="left" w:pos="360"/>
        </w:tabs>
        <w:suppressAutoHyphens/>
        <w:autoSpaceDE w:val="0"/>
        <w:ind w:left="567" w:hanging="567"/>
        <w:jc w:val="both"/>
        <w:rPr>
          <w:rFonts w:ascii="Arial" w:hAnsi="Arial" w:cs="Arial"/>
          <w:sz w:val="24"/>
          <w:szCs w:val="24"/>
        </w:rPr>
      </w:pPr>
      <w:r w:rsidRPr="00742165">
        <w:rPr>
          <w:rFonts w:ascii="Arial" w:hAnsi="Arial" w:cs="Arial"/>
          <w:sz w:val="24"/>
          <w:szCs w:val="24"/>
        </w:rPr>
        <w:t>11.2.</w:t>
      </w:r>
      <w:r>
        <w:rPr>
          <w:rFonts w:ascii="Arial" w:hAnsi="Arial" w:cs="Arial"/>
          <w:sz w:val="24"/>
          <w:szCs w:val="24"/>
        </w:rPr>
        <w:t xml:space="preserve"> </w:t>
      </w:r>
      <w:r w:rsidRPr="00742165">
        <w:rPr>
          <w:rFonts w:ascii="Arial" w:hAnsi="Arial" w:cs="Arial"/>
          <w:sz w:val="24"/>
          <w:szCs w:val="24"/>
        </w:rPr>
        <w:t>Dopuszczalne jest składanie ofert drogą pocztową z zastrzeżeniem, że decyduje data i godzina dostarczenia przesyłki na wskazany w pkt 1 adres Zamawiającego, a nie data stempla pocztowego (nadania).</w:t>
      </w:r>
    </w:p>
    <w:p w:rsidR="000766EF" w:rsidRPr="00742165" w:rsidRDefault="000766EF" w:rsidP="006A3A8B">
      <w:pPr>
        <w:widowControl w:val="0"/>
        <w:tabs>
          <w:tab w:val="left" w:pos="360"/>
        </w:tabs>
        <w:suppressAutoHyphens/>
        <w:autoSpaceDE w:val="0"/>
        <w:jc w:val="both"/>
        <w:rPr>
          <w:rFonts w:ascii="Arial" w:hAnsi="Arial" w:cs="Arial"/>
          <w:sz w:val="24"/>
          <w:szCs w:val="24"/>
        </w:rPr>
      </w:pPr>
      <w:r w:rsidRPr="00742165">
        <w:rPr>
          <w:rFonts w:ascii="Arial" w:hAnsi="Arial" w:cs="Arial"/>
          <w:sz w:val="24"/>
          <w:szCs w:val="24"/>
        </w:rPr>
        <w:t>11.3.</w:t>
      </w:r>
      <w:r>
        <w:rPr>
          <w:rFonts w:ascii="Arial" w:hAnsi="Arial" w:cs="Arial"/>
          <w:sz w:val="24"/>
          <w:szCs w:val="24"/>
        </w:rPr>
        <w:t xml:space="preserve"> </w:t>
      </w:r>
      <w:r w:rsidRPr="00742165">
        <w:rPr>
          <w:rFonts w:ascii="Arial" w:hAnsi="Arial" w:cs="Arial"/>
          <w:sz w:val="24"/>
          <w:szCs w:val="24"/>
        </w:rPr>
        <w:t>Oferty złożone po terminie nie będą rozpatrywane i zostaną zwrócone  .</w:t>
      </w:r>
    </w:p>
    <w:p w:rsidR="000766EF" w:rsidRPr="00742165" w:rsidRDefault="000766EF" w:rsidP="009961A8">
      <w:pPr>
        <w:widowControl w:val="0"/>
        <w:tabs>
          <w:tab w:val="left" w:pos="360"/>
        </w:tabs>
        <w:suppressAutoHyphens/>
        <w:autoSpaceDE w:val="0"/>
        <w:ind w:left="567" w:hanging="567"/>
        <w:jc w:val="both"/>
        <w:rPr>
          <w:rFonts w:ascii="Arial" w:hAnsi="Arial" w:cs="Arial"/>
          <w:sz w:val="24"/>
          <w:szCs w:val="24"/>
        </w:rPr>
      </w:pPr>
      <w:r w:rsidRPr="00742165">
        <w:rPr>
          <w:rFonts w:ascii="Arial" w:hAnsi="Arial" w:cs="Arial"/>
          <w:sz w:val="24"/>
          <w:szCs w:val="24"/>
        </w:rPr>
        <w:t>11.4.</w:t>
      </w:r>
      <w:r>
        <w:rPr>
          <w:rFonts w:ascii="Arial" w:hAnsi="Arial" w:cs="Arial"/>
          <w:sz w:val="24"/>
          <w:szCs w:val="24"/>
        </w:rPr>
        <w:t xml:space="preserve"> </w:t>
      </w:r>
      <w:r w:rsidRPr="00742165">
        <w:rPr>
          <w:rFonts w:ascii="Arial" w:hAnsi="Arial" w:cs="Arial"/>
          <w:sz w:val="24"/>
          <w:szCs w:val="24"/>
        </w:rPr>
        <w:t xml:space="preserve">Zamawiający dopuszcza zmianę terminu składania ofert na zasadach określonych w ustawie. Informacja o zmianie terminu otwarcia ofert zostanie przekazana wykonawcom poprzez zamieszczenie na stronie </w:t>
      </w:r>
      <w:hyperlink r:id="rId9" w:history="1">
        <w:r w:rsidRPr="00742165">
          <w:rPr>
            <w:rStyle w:val="Hyperlink"/>
            <w:rFonts w:ascii="Arial" w:hAnsi="Arial" w:cs="Arial"/>
            <w:sz w:val="24"/>
            <w:szCs w:val="24"/>
          </w:rPr>
          <w:t>www.warszawa.po.gov.pl</w:t>
        </w:r>
      </w:hyperlink>
    </w:p>
    <w:p w:rsidR="000766EF" w:rsidRPr="00742165" w:rsidRDefault="000766EF" w:rsidP="009961A8">
      <w:pPr>
        <w:tabs>
          <w:tab w:val="left" w:pos="180"/>
        </w:tabs>
        <w:ind w:left="567" w:hanging="567"/>
        <w:jc w:val="both"/>
        <w:rPr>
          <w:rFonts w:ascii="Arial" w:hAnsi="Arial" w:cs="Arial"/>
          <w:sz w:val="24"/>
          <w:szCs w:val="24"/>
        </w:rPr>
      </w:pPr>
      <w:r w:rsidRPr="00742165">
        <w:rPr>
          <w:rFonts w:ascii="Arial" w:hAnsi="Arial" w:cs="Arial"/>
          <w:sz w:val="24"/>
          <w:szCs w:val="24"/>
        </w:rPr>
        <w:t>11.5</w:t>
      </w:r>
      <w:r w:rsidRPr="00742165">
        <w:rPr>
          <w:rFonts w:ascii="Arial" w:hAnsi="Arial" w:cs="Arial"/>
          <w:b/>
          <w:sz w:val="24"/>
          <w:szCs w:val="24"/>
        </w:rPr>
        <w:t>.</w:t>
      </w:r>
      <w:r>
        <w:rPr>
          <w:rFonts w:ascii="Arial" w:hAnsi="Arial" w:cs="Arial"/>
          <w:b/>
          <w:sz w:val="24"/>
          <w:szCs w:val="24"/>
        </w:rPr>
        <w:t xml:space="preserve"> </w:t>
      </w:r>
      <w:r w:rsidRPr="00742165">
        <w:rPr>
          <w:rFonts w:ascii="Arial" w:hAnsi="Arial" w:cs="Arial"/>
          <w:sz w:val="24"/>
          <w:szCs w:val="24"/>
        </w:rPr>
        <w:t xml:space="preserve">Publiczne otwarcie ofert nastąpi w siedzibie Zamawiającego, w dniu, w którym upływa termin składania ofert, </w:t>
      </w:r>
      <w:r w:rsidRPr="00742165">
        <w:rPr>
          <w:rFonts w:ascii="Arial" w:hAnsi="Arial" w:cs="Arial"/>
          <w:b/>
          <w:sz w:val="24"/>
          <w:szCs w:val="24"/>
        </w:rPr>
        <w:t>o godz. 12</w:t>
      </w:r>
      <w:r w:rsidRPr="00742165">
        <w:rPr>
          <w:rFonts w:ascii="Arial" w:hAnsi="Arial" w:cs="Arial"/>
          <w:b/>
          <w:sz w:val="24"/>
          <w:szCs w:val="24"/>
          <w:vertAlign w:val="superscript"/>
        </w:rPr>
        <w:t>00</w:t>
      </w:r>
      <w:r w:rsidRPr="00742165">
        <w:rPr>
          <w:rFonts w:ascii="Arial" w:hAnsi="Arial" w:cs="Arial"/>
          <w:sz w:val="24"/>
          <w:szCs w:val="24"/>
        </w:rPr>
        <w:t>.</w:t>
      </w:r>
    </w:p>
    <w:p w:rsidR="000766EF" w:rsidRPr="00742165" w:rsidRDefault="000766EF" w:rsidP="004C1A27">
      <w:pPr>
        <w:pStyle w:val="NoSpacing"/>
        <w:jc w:val="both"/>
        <w:rPr>
          <w:rFonts w:ascii="Arial" w:hAnsi="Arial" w:cs="Arial"/>
          <w:b/>
          <w:sz w:val="24"/>
          <w:szCs w:val="24"/>
        </w:rPr>
      </w:pPr>
    </w:p>
    <w:p w:rsidR="000766EF" w:rsidRPr="00742165" w:rsidRDefault="000766EF" w:rsidP="004C1A27">
      <w:pPr>
        <w:pStyle w:val="NoSpacing"/>
        <w:jc w:val="both"/>
        <w:rPr>
          <w:rFonts w:ascii="Arial" w:hAnsi="Arial" w:cs="Arial"/>
          <w:b/>
          <w:sz w:val="24"/>
          <w:szCs w:val="24"/>
        </w:rPr>
      </w:pPr>
      <w:r w:rsidRPr="00742165">
        <w:rPr>
          <w:rFonts w:ascii="Arial" w:hAnsi="Arial" w:cs="Arial"/>
          <w:b/>
          <w:sz w:val="24"/>
          <w:szCs w:val="24"/>
        </w:rPr>
        <w:t>12.</w:t>
      </w:r>
      <w:r>
        <w:rPr>
          <w:rFonts w:ascii="Arial" w:hAnsi="Arial" w:cs="Arial"/>
          <w:b/>
          <w:sz w:val="24"/>
          <w:szCs w:val="24"/>
        </w:rPr>
        <w:t xml:space="preserve"> </w:t>
      </w:r>
      <w:r w:rsidRPr="00742165">
        <w:rPr>
          <w:rFonts w:ascii="Arial" w:hAnsi="Arial" w:cs="Arial"/>
          <w:b/>
          <w:sz w:val="24"/>
          <w:szCs w:val="24"/>
        </w:rPr>
        <w:t xml:space="preserve"> Opis sposobu obliczenia ceny;</w:t>
      </w:r>
    </w:p>
    <w:p w:rsidR="000766EF" w:rsidRPr="00742165" w:rsidRDefault="000766EF" w:rsidP="00742165">
      <w:pPr>
        <w:pStyle w:val="ListNumber"/>
        <w:numPr>
          <w:ilvl w:val="0"/>
          <w:numId w:val="0"/>
        </w:numPr>
        <w:tabs>
          <w:tab w:val="left" w:pos="426"/>
        </w:tabs>
        <w:overflowPunct w:val="0"/>
        <w:autoSpaceDE w:val="0"/>
        <w:autoSpaceDN w:val="0"/>
        <w:adjustRightInd w:val="0"/>
        <w:contextualSpacing w:val="0"/>
        <w:jc w:val="both"/>
        <w:rPr>
          <w:rFonts w:ascii="Arial" w:hAnsi="Arial" w:cs="Arial"/>
          <w:sz w:val="24"/>
          <w:szCs w:val="24"/>
        </w:rPr>
      </w:pPr>
      <w:r w:rsidRPr="00742165">
        <w:rPr>
          <w:rFonts w:ascii="Arial" w:hAnsi="Arial" w:cs="Arial"/>
          <w:sz w:val="24"/>
          <w:szCs w:val="24"/>
          <w:lang w:eastAsia="en-US"/>
        </w:rPr>
        <w:t>12.1.</w:t>
      </w:r>
      <w:r w:rsidRPr="00742165">
        <w:rPr>
          <w:rFonts w:ascii="Arial" w:hAnsi="Arial" w:cs="Arial"/>
          <w:sz w:val="24"/>
          <w:szCs w:val="24"/>
        </w:rPr>
        <w:t xml:space="preserve"> Koszty wszelkich opłat i usług w zakresie realizacji przedmiotu zamówienia pokrywa wykonawca w ramach wynagrodzenia. </w:t>
      </w:r>
    </w:p>
    <w:p w:rsidR="000766EF" w:rsidRPr="00742165" w:rsidRDefault="000766EF" w:rsidP="00742165">
      <w:pPr>
        <w:pStyle w:val="ListNumber"/>
        <w:numPr>
          <w:ilvl w:val="0"/>
          <w:numId w:val="0"/>
        </w:numPr>
        <w:tabs>
          <w:tab w:val="left" w:pos="426"/>
        </w:tabs>
        <w:overflowPunct w:val="0"/>
        <w:autoSpaceDE w:val="0"/>
        <w:autoSpaceDN w:val="0"/>
        <w:adjustRightInd w:val="0"/>
        <w:contextualSpacing w:val="0"/>
        <w:jc w:val="both"/>
        <w:rPr>
          <w:rFonts w:ascii="Arial" w:hAnsi="Arial" w:cs="Arial"/>
          <w:sz w:val="24"/>
          <w:szCs w:val="24"/>
        </w:rPr>
      </w:pPr>
      <w:r w:rsidRPr="00742165">
        <w:rPr>
          <w:rFonts w:ascii="Arial" w:hAnsi="Arial" w:cs="Arial"/>
          <w:sz w:val="24"/>
          <w:szCs w:val="24"/>
        </w:rPr>
        <w:t>12.2.</w:t>
      </w:r>
      <w:r>
        <w:rPr>
          <w:rFonts w:ascii="Arial" w:hAnsi="Arial" w:cs="Arial"/>
          <w:sz w:val="24"/>
          <w:szCs w:val="24"/>
        </w:rPr>
        <w:t xml:space="preserve"> </w:t>
      </w:r>
      <w:r w:rsidRPr="00742165">
        <w:rPr>
          <w:rFonts w:ascii="Arial" w:hAnsi="Arial" w:cs="Arial"/>
          <w:sz w:val="24"/>
          <w:szCs w:val="24"/>
        </w:rPr>
        <w:t>Wykonawca musi podać cenę za:  1m</w:t>
      </w:r>
      <w:r w:rsidRPr="00742165">
        <w:rPr>
          <w:rFonts w:ascii="Arial" w:hAnsi="Arial" w:cs="Arial"/>
          <w:sz w:val="24"/>
          <w:szCs w:val="24"/>
          <w:vertAlign w:val="superscript"/>
        </w:rPr>
        <w:t>2</w:t>
      </w:r>
      <w:r w:rsidRPr="00742165">
        <w:rPr>
          <w:rFonts w:ascii="Arial" w:hAnsi="Arial" w:cs="Arial"/>
          <w:sz w:val="24"/>
          <w:szCs w:val="24"/>
        </w:rPr>
        <w:t xml:space="preserve"> sprzątanych powierzchni, 1m² umytego okna,</w:t>
      </w:r>
      <w:r w:rsidRPr="00742165">
        <w:rPr>
          <w:rFonts w:ascii="Arial" w:hAnsi="Arial" w:cs="Arial"/>
          <w:sz w:val="24"/>
          <w:szCs w:val="24"/>
          <w:vertAlign w:val="superscript"/>
        </w:rPr>
        <w:t xml:space="preserve">   </w:t>
      </w:r>
      <w:r w:rsidRPr="00742165">
        <w:rPr>
          <w:rFonts w:ascii="Arial" w:hAnsi="Arial" w:cs="Arial"/>
          <w:sz w:val="24"/>
          <w:szCs w:val="24"/>
        </w:rPr>
        <w:t xml:space="preserve">wynagrodzenie ryczałtowe miesięczne za 1 prac. do dyspozycji Zamawiającego w jego siedzibie - </w:t>
      </w:r>
      <w:r w:rsidRPr="00742165">
        <w:rPr>
          <w:rFonts w:ascii="Arial" w:hAnsi="Arial" w:cs="Arial"/>
          <w:bCs/>
          <w:color w:val="000000"/>
          <w:sz w:val="24"/>
          <w:szCs w:val="24"/>
        </w:rPr>
        <w:t>/ ceny które będą obowiązywały po podpisaniu umowy /</w:t>
      </w:r>
      <w:r w:rsidRPr="00742165">
        <w:rPr>
          <w:rFonts w:ascii="Arial" w:hAnsi="Arial" w:cs="Arial"/>
          <w:sz w:val="24"/>
          <w:szCs w:val="24"/>
        </w:rPr>
        <w:t xml:space="preserve"> oraz sumaryczną wartość oferty zg. z tabel</w:t>
      </w:r>
      <w:r>
        <w:rPr>
          <w:rFonts w:ascii="Arial" w:hAnsi="Arial" w:cs="Arial"/>
          <w:sz w:val="24"/>
          <w:szCs w:val="24"/>
        </w:rPr>
        <w:t>ą</w:t>
      </w:r>
      <w:r w:rsidRPr="00742165">
        <w:rPr>
          <w:rFonts w:ascii="Arial" w:hAnsi="Arial" w:cs="Arial"/>
          <w:sz w:val="24"/>
          <w:szCs w:val="24"/>
        </w:rPr>
        <w:t xml:space="preserve"> Nr 6</w:t>
      </w:r>
      <w:r>
        <w:rPr>
          <w:rFonts w:ascii="Arial" w:hAnsi="Arial" w:cs="Arial"/>
          <w:sz w:val="24"/>
          <w:szCs w:val="24"/>
        </w:rPr>
        <w:t xml:space="preserve"> – wyliczenie wartości służącej do porównania ofert</w:t>
      </w:r>
      <w:r w:rsidRPr="00742165">
        <w:rPr>
          <w:rFonts w:ascii="Arial" w:hAnsi="Arial" w:cs="Arial"/>
          <w:sz w:val="24"/>
          <w:szCs w:val="24"/>
        </w:rPr>
        <w:t>.</w:t>
      </w:r>
    </w:p>
    <w:p w:rsidR="000766EF" w:rsidRPr="00742165" w:rsidRDefault="000766EF" w:rsidP="00742165">
      <w:pPr>
        <w:pStyle w:val="ListNumber"/>
        <w:numPr>
          <w:ilvl w:val="0"/>
          <w:numId w:val="0"/>
        </w:numPr>
        <w:tabs>
          <w:tab w:val="left" w:pos="0"/>
        </w:tabs>
        <w:overflowPunct w:val="0"/>
        <w:autoSpaceDE w:val="0"/>
        <w:autoSpaceDN w:val="0"/>
        <w:adjustRightInd w:val="0"/>
        <w:contextualSpacing w:val="0"/>
        <w:jc w:val="both"/>
        <w:rPr>
          <w:rFonts w:ascii="Arial" w:hAnsi="Arial" w:cs="Arial"/>
          <w:b/>
          <w:bCs/>
          <w:sz w:val="24"/>
          <w:szCs w:val="24"/>
        </w:rPr>
      </w:pPr>
      <w:r w:rsidRPr="00742165">
        <w:rPr>
          <w:rFonts w:ascii="Arial" w:hAnsi="Arial" w:cs="Arial"/>
          <w:bCs/>
          <w:sz w:val="24"/>
          <w:szCs w:val="24"/>
          <w:u w:val="single"/>
        </w:rPr>
        <w:t>12.3.</w:t>
      </w:r>
      <w:r>
        <w:rPr>
          <w:rFonts w:ascii="Arial" w:hAnsi="Arial" w:cs="Arial"/>
          <w:b/>
          <w:bCs/>
          <w:sz w:val="24"/>
          <w:szCs w:val="24"/>
          <w:u w:val="single"/>
        </w:rPr>
        <w:t xml:space="preserve"> </w:t>
      </w:r>
      <w:r w:rsidRPr="00D70023">
        <w:rPr>
          <w:rFonts w:ascii="Arial" w:hAnsi="Arial" w:cs="Arial"/>
          <w:bCs/>
          <w:sz w:val="24"/>
          <w:szCs w:val="24"/>
          <w:u w:val="single"/>
        </w:rPr>
        <w:t>Cena oferty musi zawierać wszelkie koszty niezbędne do zrealizowania przedmiotu zamówienia wynikające wprost ze specyfikacji istotnych warunków zamówienia, jak również w nim nie ujęte, a bez których nie można wykonać przedmiotu zamówienia.</w:t>
      </w:r>
      <w:r w:rsidRPr="00742165">
        <w:rPr>
          <w:rFonts w:ascii="Arial" w:hAnsi="Arial" w:cs="Arial"/>
          <w:b/>
          <w:bCs/>
          <w:sz w:val="24"/>
          <w:szCs w:val="24"/>
        </w:rPr>
        <w:t xml:space="preserve"> </w:t>
      </w:r>
    </w:p>
    <w:p w:rsidR="000766EF" w:rsidRPr="00742165" w:rsidRDefault="000766EF" w:rsidP="00742165">
      <w:pPr>
        <w:pStyle w:val="ListNumber"/>
        <w:numPr>
          <w:ilvl w:val="0"/>
          <w:numId w:val="0"/>
        </w:numPr>
        <w:tabs>
          <w:tab w:val="left" w:pos="0"/>
        </w:tabs>
        <w:rPr>
          <w:rFonts w:ascii="Arial" w:hAnsi="Arial" w:cs="Arial"/>
          <w:sz w:val="24"/>
          <w:szCs w:val="24"/>
        </w:rPr>
      </w:pPr>
      <w:r w:rsidRPr="00742165">
        <w:rPr>
          <w:rFonts w:ascii="Arial" w:hAnsi="Arial" w:cs="Arial"/>
          <w:sz w:val="24"/>
          <w:szCs w:val="24"/>
        </w:rPr>
        <w:t>12.4. W szczególności należy uwzględnić warunki realizacji przedmiotu zamówienia opisane we wzorze  umowy (</w:t>
      </w:r>
      <w:r w:rsidRPr="00742165">
        <w:rPr>
          <w:rFonts w:ascii="Arial" w:hAnsi="Arial" w:cs="Arial"/>
          <w:sz w:val="24"/>
          <w:szCs w:val="24"/>
          <w:u w:val="single"/>
        </w:rPr>
        <w:t xml:space="preserve">załącznik nr 6 </w:t>
      </w:r>
      <w:r w:rsidRPr="00742165">
        <w:rPr>
          <w:rFonts w:ascii="Arial" w:hAnsi="Arial" w:cs="Arial"/>
          <w:sz w:val="24"/>
          <w:szCs w:val="24"/>
        </w:rPr>
        <w:t>)</w:t>
      </w:r>
      <w:r w:rsidRPr="00742165">
        <w:rPr>
          <w:rFonts w:ascii="Arial" w:hAnsi="Arial" w:cs="Arial"/>
          <w:i/>
          <w:iCs/>
          <w:sz w:val="24"/>
          <w:szCs w:val="24"/>
        </w:rPr>
        <w:t>,</w:t>
      </w:r>
      <w:r w:rsidRPr="00742165">
        <w:rPr>
          <w:rFonts w:ascii="Arial" w:hAnsi="Arial" w:cs="Arial"/>
          <w:sz w:val="24"/>
          <w:szCs w:val="24"/>
        </w:rPr>
        <w:t xml:space="preserve"> w tym między innymi:</w:t>
      </w:r>
    </w:p>
    <w:p w:rsidR="000766EF" w:rsidRPr="00742165" w:rsidRDefault="000766EF" w:rsidP="00742165">
      <w:pPr>
        <w:pStyle w:val="ListNumber"/>
        <w:numPr>
          <w:ilvl w:val="0"/>
          <w:numId w:val="0"/>
        </w:numPr>
        <w:tabs>
          <w:tab w:val="left" w:pos="0"/>
          <w:tab w:val="left" w:pos="851"/>
        </w:tabs>
        <w:rPr>
          <w:rFonts w:ascii="Arial" w:hAnsi="Arial" w:cs="Arial"/>
          <w:sz w:val="24"/>
          <w:szCs w:val="24"/>
        </w:rPr>
      </w:pPr>
      <w:r w:rsidRPr="00742165">
        <w:rPr>
          <w:rFonts w:ascii="Arial" w:hAnsi="Arial" w:cs="Arial"/>
          <w:sz w:val="24"/>
          <w:szCs w:val="24"/>
        </w:rPr>
        <w:t xml:space="preserve">a)  wartość usługi, </w:t>
      </w:r>
    </w:p>
    <w:p w:rsidR="000766EF" w:rsidRPr="00742165" w:rsidRDefault="000766EF" w:rsidP="00742165">
      <w:pPr>
        <w:pStyle w:val="ListNumber"/>
        <w:numPr>
          <w:ilvl w:val="0"/>
          <w:numId w:val="0"/>
        </w:numPr>
        <w:tabs>
          <w:tab w:val="num" w:pos="851"/>
        </w:tabs>
        <w:rPr>
          <w:rFonts w:ascii="Arial" w:hAnsi="Arial" w:cs="Arial"/>
          <w:sz w:val="24"/>
          <w:szCs w:val="24"/>
        </w:rPr>
      </w:pPr>
      <w:r w:rsidRPr="00742165">
        <w:rPr>
          <w:rFonts w:ascii="Arial" w:hAnsi="Arial" w:cs="Arial"/>
          <w:sz w:val="24"/>
          <w:szCs w:val="24"/>
        </w:rPr>
        <w:t>b) koszty zakupu, transportu, użytych  urządzeń oraz innych materiałów, sprzętów  niezbędnych do   realizacji przedmiotu zamówienia, wszelkie utrudnienia;</w:t>
      </w:r>
    </w:p>
    <w:p w:rsidR="000766EF" w:rsidRPr="00742165" w:rsidRDefault="000766EF" w:rsidP="00742165">
      <w:pPr>
        <w:pStyle w:val="ListNumber"/>
        <w:numPr>
          <w:ilvl w:val="0"/>
          <w:numId w:val="0"/>
        </w:numPr>
        <w:tabs>
          <w:tab w:val="left" w:pos="0"/>
          <w:tab w:val="num" w:pos="1724"/>
        </w:tabs>
        <w:rPr>
          <w:rFonts w:ascii="Arial" w:hAnsi="Arial" w:cs="Arial"/>
          <w:sz w:val="24"/>
          <w:szCs w:val="24"/>
        </w:rPr>
      </w:pPr>
      <w:r w:rsidRPr="00742165">
        <w:rPr>
          <w:rFonts w:ascii="Arial" w:hAnsi="Arial" w:cs="Arial"/>
          <w:sz w:val="24"/>
          <w:szCs w:val="24"/>
        </w:rPr>
        <w:t>c)  koszty dojazdu;</w:t>
      </w:r>
    </w:p>
    <w:p w:rsidR="000766EF" w:rsidRPr="00742165" w:rsidRDefault="000766EF" w:rsidP="00742165">
      <w:pPr>
        <w:pStyle w:val="ListNumber"/>
        <w:numPr>
          <w:ilvl w:val="0"/>
          <w:numId w:val="0"/>
        </w:numPr>
        <w:tabs>
          <w:tab w:val="left" w:pos="0"/>
          <w:tab w:val="left" w:pos="851"/>
          <w:tab w:val="num" w:pos="1724"/>
        </w:tabs>
        <w:rPr>
          <w:rFonts w:ascii="Arial" w:hAnsi="Arial" w:cs="Arial"/>
          <w:sz w:val="24"/>
          <w:szCs w:val="24"/>
        </w:rPr>
      </w:pPr>
      <w:r w:rsidRPr="00742165">
        <w:rPr>
          <w:rFonts w:ascii="Arial" w:hAnsi="Arial" w:cs="Arial"/>
          <w:sz w:val="24"/>
          <w:szCs w:val="24"/>
        </w:rPr>
        <w:t>d) wynagrodzenia i wszelkie inne opłaty, które mogą wystąpić przy realizacji przedmiotu zamówienia, ubezpieczenia, w tym ubezpieczenia pracowników od nieszczęśliwych wypadków,</w:t>
      </w:r>
    </w:p>
    <w:p w:rsidR="000766EF" w:rsidRPr="00742165" w:rsidRDefault="000766EF" w:rsidP="00742165">
      <w:pPr>
        <w:pStyle w:val="ListNumber"/>
        <w:numPr>
          <w:ilvl w:val="0"/>
          <w:numId w:val="0"/>
        </w:numPr>
        <w:tabs>
          <w:tab w:val="left" w:pos="0"/>
          <w:tab w:val="left" w:pos="851"/>
          <w:tab w:val="num" w:pos="1724"/>
        </w:tabs>
        <w:rPr>
          <w:rFonts w:ascii="Arial" w:hAnsi="Arial" w:cs="Arial"/>
          <w:sz w:val="24"/>
          <w:szCs w:val="24"/>
        </w:rPr>
      </w:pPr>
      <w:r w:rsidRPr="00742165">
        <w:rPr>
          <w:rFonts w:ascii="Arial" w:hAnsi="Arial" w:cs="Arial"/>
          <w:sz w:val="24"/>
          <w:szCs w:val="24"/>
        </w:rPr>
        <w:t>e)  zysk, narzuty, ewentualne upusty oraz pozostałe składniki cenotwórcze,</w:t>
      </w:r>
    </w:p>
    <w:p w:rsidR="000766EF" w:rsidRPr="00742165" w:rsidRDefault="000766EF" w:rsidP="00742165">
      <w:pPr>
        <w:pStyle w:val="ListNumber"/>
        <w:numPr>
          <w:ilvl w:val="0"/>
          <w:numId w:val="0"/>
        </w:numPr>
        <w:tabs>
          <w:tab w:val="left" w:pos="0"/>
          <w:tab w:val="num" w:pos="1724"/>
        </w:tabs>
        <w:rPr>
          <w:rFonts w:ascii="Arial" w:hAnsi="Arial" w:cs="Arial"/>
          <w:sz w:val="24"/>
          <w:szCs w:val="24"/>
        </w:rPr>
      </w:pPr>
      <w:r w:rsidRPr="00742165">
        <w:rPr>
          <w:rFonts w:ascii="Arial" w:hAnsi="Arial" w:cs="Arial"/>
          <w:sz w:val="24"/>
          <w:szCs w:val="24"/>
        </w:rPr>
        <w:t>f)   wszelkie podatki, w tym także należny podatek VAT;</w:t>
      </w:r>
    </w:p>
    <w:p w:rsidR="000766EF" w:rsidRPr="00742165" w:rsidRDefault="000766EF" w:rsidP="00742165">
      <w:pPr>
        <w:pStyle w:val="ListNumber"/>
        <w:numPr>
          <w:ilvl w:val="0"/>
          <w:numId w:val="0"/>
        </w:numPr>
        <w:tabs>
          <w:tab w:val="left" w:pos="0"/>
        </w:tabs>
        <w:rPr>
          <w:rFonts w:ascii="Arial" w:hAnsi="Arial" w:cs="Arial"/>
          <w:sz w:val="24"/>
          <w:szCs w:val="24"/>
        </w:rPr>
      </w:pPr>
      <w:r w:rsidRPr="00742165">
        <w:rPr>
          <w:rFonts w:ascii="Arial" w:hAnsi="Arial" w:cs="Arial"/>
          <w:sz w:val="24"/>
          <w:szCs w:val="24"/>
        </w:rPr>
        <w:t>g)  inne opłaty nie wymienione, a które mogą wystąpić przy realizacji przedmiotu zamówienia;</w:t>
      </w:r>
    </w:p>
    <w:p w:rsidR="000766EF" w:rsidRPr="00742165" w:rsidRDefault="000766EF" w:rsidP="00742165">
      <w:pPr>
        <w:pStyle w:val="ListNumber"/>
        <w:numPr>
          <w:ilvl w:val="0"/>
          <w:numId w:val="0"/>
        </w:numPr>
        <w:tabs>
          <w:tab w:val="left" w:pos="0"/>
          <w:tab w:val="left" w:pos="1134"/>
        </w:tabs>
        <w:rPr>
          <w:rFonts w:ascii="Arial" w:hAnsi="Arial" w:cs="Arial"/>
          <w:sz w:val="24"/>
          <w:szCs w:val="24"/>
        </w:rPr>
      </w:pPr>
      <w:r w:rsidRPr="00742165">
        <w:rPr>
          <w:rFonts w:ascii="Arial" w:hAnsi="Arial" w:cs="Arial"/>
          <w:sz w:val="24"/>
          <w:szCs w:val="24"/>
        </w:rPr>
        <w:t>12.5.</w:t>
      </w:r>
      <w:r>
        <w:rPr>
          <w:rFonts w:ascii="Arial" w:hAnsi="Arial" w:cs="Arial"/>
          <w:sz w:val="24"/>
          <w:szCs w:val="24"/>
        </w:rPr>
        <w:t xml:space="preserve"> </w:t>
      </w:r>
      <w:r w:rsidRPr="00742165">
        <w:rPr>
          <w:rFonts w:ascii="Arial" w:hAnsi="Arial" w:cs="Arial"/>
          <w:sz w:val="24"/>
          <w:szCs w:val="24"/>
        </w:rPr>
        <w:t xml:space="preserve"> Cena powinna zostać wyrażona cyfrowo i słownie. W przypadku rozbieżności pomiędzy ceną wyrażoną cyfrowo i słownie przyjmuje się cenę wyrażoną słownie.</w:t>
      </w:r>
    </w:p>
    <w:p w:rsidR="000766EF" w:rsidRPr="00742165" w:rsidRDefault="000766EF" w:rsidP="00742165">
      <w:pPr>
        <w:pStyle w:val="ListNumber"/>
        <w:numPr>
          <w:ilvl w:val="0"/>
          <w:numId w:val="0"/>
        </w:numPr>
        <w:tabs>
          <w:tab w:val="left" w:pos="0"/>
          <w:tab w:val="left" w:pos="360"/>
          <w:tab w:val="left" w:pos="1134"/>
        </w:tabs>
        <w:overflowPunct w:val="0"/>
        <w:autoSpaceDE w:val="0"/>
        <w:autoSpaceDN w:val="0"/>
        <w:adjustRightInd w:val="0"/>
        <w:contextualSpacing w:val="0"/>
        <w:jc w:val="both"/>
        <w:rPr>
          <w:rFonts w:ascii="Arial" w:hAnsi="Arial" w:cs="Arial"/>
          <w:sz w:val="24"/>
          <w:szCs w:val="24"/>
        </w:rPr>
      </w:pPr>
      <w:r w:rsidRPr="00742165">
        <w:rPr>
          <w:rFonts w:ascii="Arial" w:hAnsi="Arial" w:cs="Arial"/>
          <w:sz w:val="24"/>
          <w:szCs w:val="24"/>
        </w:rPr>
        <w:t>12.6. Cena za realizację przedmiotu zamówienia nie będzie podlegała waloryzacji. Zamawiający nie dopuszcza zmiany cen brutto w przypadku ustawowej podwyżki stawki VAT. Ustawowe obniżenie tej stawki spowoduje naliczanie cen brutto zg. z wprowadzonymi zmianami dot. wysokości podatku VAT.</w:t>
      </w:r>
    </w:p>
    <w:p w:rsidR="000766EF" w:rsidRPr="00742165" w:rsidRDefault="000766EF" w:rsidP="00742165">
      <w:pPr>
        <w:pStyle w:val="ListNumber"/>
        <w:numPr>
          <w:ilvl w:val="0"/>
          <w:numId w:val="0"/>
        </w:numPr>
        <w:tabs>
          <w:tab w:val="left" w:pos="0"/>
          <w:tab w:val="left" w:pos="360"/>
          <w:tab w:val="left" w:pos="1134"/>
        </w:tabs>
        <w:overflowPunct w:val="0"/>
        <w:autoSpaceDE w:val="0"/>
        <w:autoSpaceDN w:val="0"/>
        <w:adjustRightInd w:val="0"/>
        <w:contextualSpacing w:val="0"/>
        <w:jc w:val="both"/>
        <w:rPr>
          <w:rFonts w:ascii="Arial" w:hAnsi="Arial" w:cs="Arial"/>
          <w:sz w:val="24"/>
          <w:szCs w:val="24"/>
        </w:rPr>
      </w:pPr>
      <w:r w:rsidRPr="00742165">
        <w:rPr>
          <w:rFonts w:ascii="Arial" w:hAnsi="Arial" w:cs="Arial"/>
          <w:sz w:val="24"/>
          <w:szCs w:val="24"/>
        </w:rPr>
        <w:t>12.7. Cenę oferty należy podać w walucie polskiej do dwóch miejsc po przecinku. Wszelkie rozliczenia dotyczące realizacji zamówienia opisanego w  niniejszej specyfikacji dokonywane będą w złotych polskich. Zamawiający nie przewiduje możliwości dokonywania rozliczeń z wykonawcą w walutach obcych.</w:t>
      </w:r>
    </w:p>
    <w:p w:rsidR="000766EF" w:rsidRPr="00742165" w:rsidRDefault="000766EF" w:rsidP="00742165">
      <w:pPr>
        <w:tabs>
          <w:tab w:val="left" w:pos="0"/>
          <w:tab w:val="left" w:pos="180"/>
        </w:tabs>
        <w:jc w:val="both"/>
        <w:rPr>
          <w:rFonts w:ascii="Arial" w:hAnsi="Arial" w:cs="Arial"/>
          <w:sz w:val="24"/>
          <w:szCs w:val="24"/>
        </w:rPr>
      </w:pPr>
    </w:p>
    <w:p w:rsidR="000766EF" w:rsidRPr="00742165" w:rsidRDefault="000766EF" w:rsidP="00742165">
      <w:pPr>
        <w:pStyle w:val="ListNumber"/>
        <w:numPr>
          <w:ilvl w:val="0"/>
          <w:numId w:val="0"/>
        </w:numPr>
        <w:tabs>
          <w:tab w:val="left" w:pos="426"/>
        </w:tabs>
        <w:rPr>
          <w:rFonts w:ascii="Arial" w:hAnsi="Arial" w:cs="Arial"/>
          <w:b/>
          <w:sz w:val="24"/>
          <w:szCs w:val="24"/>
        </w:rPr>
      </w:pPr>
      <w:r w:rsidRPr="00742165">
        <w:rPr>
          <w:rFonts w:ascii="Arial" w:hAnsi="Arial" w:cs="Arial"/>
          <w:b/>
          <w:sz w:val="24"/>
          <w:szCs w:val="24"/>
        </w:rPr>
        <w:t xml:space="preserve">13) 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 </w:t>
      </w:r>
    </w:p>
    <w:p w:rsidR="000766EF" w:rsidRPr="00742165" w:rsidRDefault="000766EF" w:rsidP="004C1A27">
      <w:pPr>
        <w:pStyle w:val="NoSpacing"/>
        <w:jc w:val="both"/>
        <w:rPr>
          <w:rFonts w:ascii="Arial" w:hAnsi="Arial" w:cs="Arial"/>
          <w:b/>
          <w:sz w:val="24"/>
          <w:szCs w:val="24"/>
        </w:rPr>
      </w:pPr>
    </w:p>
    <w:p w:rsidR="000766EF" w:rsidRPr="00742165" w:rsidRDefault="000766EF" w:rsidP="004C1A27">
      <w:pPr>
        <w:pStyle w:val="NoSpacing"/>
        <w:jc w:val="both"/>
        <w:rPr>
          <w:rFonts w:ascii="Arial" w:hAnsi="Arial" w:cs="Arial"/>
          <w:sz w:val="24"/>
          <w:szCs w:val="24"/>
        </w:rPr>
      </w:pPr>
      <w:r w:rsidRPr="00742165">
        <w:rPr>
          <w:rFonts w:ascii="Arial" w:hAnsi="Arial" w:cs="Arial"/>
          <w:sz w:val="24"/>
          <w:szCs w:val="24"/>
        </w:rPr>
        <w:t>13.1</w:t>
      </w:r>
      <w:r w:rsidRPr="00742165">
        <w:rPr>
          <w:rFonts w:ascii="Arial" w:hAnsi="Arial" w:cs="Arial"/>
          <w:b/>
          <w:sz w:val="24"/>
          <w:szCs w:val="24"/>
        </w:rPr>
        <w:t xml:space="preserve">. </w:t>
      </w:r>
      <w:r>
        <w:rPr>
          <w:rFonts w:ascii="Arial" w:hAnsi="Arial" w:cs="Arial"/>
          <w:b/>
          <w:sz w:val="24"/>
          <w:szCs w:val="24"/>
        </w:rPr>
        <w:t xml:space="preserve"> </w:t>
      </w:r>
      <w:r w:rsidRPr="00742165">
        <w:rPr>
          <w:rFonts w:ascii="Arial" w:hAnsi="Arial" w:cs="Arial"/>
          <w:sz w:val="24"/>
          <w:szCs w:val="24"/>
        </w:rPr>
        <w:t>Cena oferty- 60 %.</w:t>
      </w:r>
    </w:p>
    <w:p w:rsidR="000766EF" w:rsidRPr="00742165" w:rsidRDefault="000766EF" w:rsidP="004C1A27">
      <w:pPr>
        <w:pStyle w:val="NoSpacing"/>
        <w:jc w:val="both"/>
        <w:rPr>
          <w:rFonts w:ascii="Arial" w:hAnsi="Arial" w:cs="Arial"/>
          <w:sz w:val="24"/>
          <w:szCs w:val="24"/>
        </w:rPr>
      </w:pPr>
      <w:r w:rsidRPr="00742165">
        <w:rPr>
          <w:rFonts w:ascii="Arial" w:hAnsi="Arial" w:cs="Arial"/>
          <w:sz w:val="24"/>
          <w:szCs w:val="24"/>
        </w:rPr>
        <w:t xml:space="preserve">         Jakość obsługi– komunikacja Wykonawca, Zamawiający 40 %</w:t>
      </w:r>
    </w:p>
    <w:p w:rsidR="000766EF" w:rsidRPr="00742165" w:rsidRDefault="000766EF" w:rsidP="004D6FFA">
      <w:pPr>
        <w:tabs>
          <w:tab w:val="left" w:pos="567"/>
        </w:tabs>
        <w:ind w:left="284" w:hanging="284"/>
        <w:jc w:val="both"/>
        <w:rPr>
          <w:rFonts w:ascii="Arial" w:hAnsi="Arial" w:cs="Arial"/>
          <w:sz w:val="24"/>
          <w:szCs w:val="24"/>
        </w:rPr>
      </w:pPr>
      <w:r w:rsidRPr="00742165">
        <w:rPr>
          <w:rFonts w:ascii="Arial" w:hAnsi="Arial" w:cs="Arial"/>
          <w:sz w:val="24"/>
          <w:szCs w:val="24"/>
        </w:rPr>
        <w:t>13.2.</w:t>
      </w:r>
      <w:r>
        <w:rPr>
          <w:rFonts w:ascii="Arial" w:hAnsi="Arial" w:cs="Arial"/>
          <w:sz w:val="24"/>
          <w:szCs w:val="24"/>
        </w:rPr>
        <w:t xml:space="preserve"> </w:t>
      </w:r>
      <w:r w:rsidRPr="00742165">
        <w:rPr>
          <w:rFonts w:ascii="Arial" w:hAnsi="Arial" w:cs="Arial"/>
          <w:sz w:val="24"/>
          <w:szCs w:val="24"/>
        </w:rPr>
        <w:t xml:space="preserve">Dla dokonania oceny ofert Zamawiający porównywał będzie oferowane przez wykonawców ceny za realizację przedmiotu zamówienia. </w:t>
      </w:r>
    </w:p>
    <w:p w:rsidR="000766EF" w:rsidRPr="00742165" w:rsidRDefault="000766EF" w:rsidP="004D6FFA">
      <w:pPr>
        <w:tabs>
          <w:tab w:val="left" w:pos="567"/>
        </w:tabs>
        <w:ind w:left="567" w:hanging="283"/>
        <w:jc w:val="both"/>
        <w:rPr>
          <w:rFonts w:ascii="Arial" w:hAnsi="Arial" w:cs="Arial"/>
          <w:b/>
          <w:bCs/>
          <w:sz w:val="24"/>
          <w:szCs w:val="24"/>
        </w:rPr>
      </w:pPr>
      <w:r w:rsidRPr="00742165">
        <w:rPr>
          <w:rFonts w:ascii="Arial" w:hAnsi="Arial" w:cs="Arial"/>
          <w:b/>
          <w:bCs/>
          <w:sz w:val="24"/>
          <w:szCs w:val="24"/>
        </w:rPr>
        <w:t xml:space="preserve">    </w:t>
      </w:r>
    </w:p>
    <w:p w:rsidR="000766EF" w:rsidRPr="00742165" w:rsidRDefault="000766EF" w:rsidP="004D6FFA">
      <w:pPr>
        <w:tabs>
          <w:tab w:val="left" w:pos="567"/>
        </w:tabs>
        <w:ind w:left="567" w:hanging="283"/>
        <w:jc w:val="both"/>
        <w:rPr>
          <w:rFonts w:ascii="Arial" w:hAnsi="Arial" w:cs="Arial"/>
          <w:sz w:val="24"/>
          <w:szCs w:val="24"/>
        </w:rPr>
      </w:pPr>
      <w:r w:rsidRPr="00742165">
        <w:rPr>
          <w:rFonts w:ascii="Arial" w:hAnsi="Arial" w:cs="Arial"/>
          <w:b/>
          <w:bCs/>
          <w:sz w:val="24"/>
          <w:szCs w:val="24"/>
        </w:rPr>
        <w:t xml:space="preserve">                           </w:t>
      </w:r>
      <w:r w:rsidRPr="00742165">
        <w:rPr>
          <w:rFonts w:ascii="Arial" w:hAnsi="Arial" w:cs="Arial"/>
          <w:b/>
          <w:bCs/>
          <w:sz w:val="24"/>
          <w:szCs w:val="24"/>
          <w:u w:val="single"/>
        </w:rPr>
        <w:t>Cena ofertowa</w:t>
      </w:r>
      <w:r w:rsidRPr="00742165">
        <w:rPr>
          <w:rFonts w:ascii="Arial" w:hAnsi="Arial" w:cs="Arial"/>
          <w:sz w:val="24"/>
          <w:szCs w:val="24"/>
        </w:rPr>
        <w:t xml:space="preserve">                                                     -  max.  60  pkt   </w:t>
      </w:r>
    </w:p>
    <w:p w:rsidR="000766EF" w:rsidRPr="00742165" w:rsidRDefault="000766EF" w:rsidP="004D6FFA">
      <w:pPr>
        <w:tabs>
          <w:tab w:val="left" w:pos="567"/>
        </w:tabs>
        <w:ind w:left="567" w:hanging="283"/>
        <w:jc w:val="both"/>
        <w:rPr>
          <w:rFonts w:ascii="Arial" w:hAnsi="Arial" w:cs="Arial"/>
          <w:sz w:val="24"/>
          <w:szCs w:val="24"/>
        </w:rPr>
      </w:pPr>
      <w:r w:rsidRPr="00742165">
        <w:rPr>
          <w:rFonts w:ascii="Arial" w:hAnsi="Arial" w:cs="Arial"/>
          <w:sz w:val="24"/>
          <w:szCs w:val="24"/>
        </w:rPr>
        <w:t xml:space="preserve">      </w:t>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t xml:space="preserve">            </w:t>
      </w:r>
    </w:p>
    <w:p w:rsidR="000766EF" w:rsidRPr="00742165" w:rsidRDefault="000766EF" w:rsidP="004D6FFA">
      <w:pPr>
        <w:overflowPunct w:val="0"/>
        <w:autoSpaceDE w:val="0"/>
        <w:autoSpaceDN w:val="0"/>
        <w:adjustRightInd w:val="0"/>
        <w:ind w:left="360"/>
        <w:jc w:val="both"/>
        <w:textAlignment w:val="baseline"/>
        <w:rPr>
          <w:rFonts w:ascii="Arial" w:hAnsi="Arial" w:cs="Arial"/>
          <w:sz w:val="24"/>
          <w:szCs w:val="24"/>
        </w:rPr>
      </w:pPr>
      <w:r w:rsidRPr="00742165">
        <w:rPr>
          <w:rFonts w:ascii="Arial" w:hAnsi="Arial" w:cs="Arial"/>
          <w:sz w:val="24"/>
          <w:szCs w:val="24"/>
        </w:rPr>
        <w:t>Liczba punktów, którą można uzyskać w ramach tego kryterium, zostanie obliczona poprzez podzielenie najniższej ceny ofertowej przez cenę oferty rozpatrywanej i pomnożenie tak otrzymanej liczby przez 100, zgodnie z wzorem:</w:t>
      </w:r>
    </w:p>
    <w:p w:rsidR="000766EF" w:rsidRPr="00742165" w:rsidRDefault="000766EF" w:rsidP="004D6FFA">
      <w:pPr>
        <w:tabs>
          <w:tab w:val="left" w:pos="374"/>
        </w:tabs>
        <w:ind w:left="374" w:hanging="360"/>
        <w:jc w:val="both"/>
        <w:rPr>
          <w:rFonts w:ascii="Arial" w:hAnsi="Arial" w:cs="Arial"/>
          <w:b/>
          <w:sz w:val="24"/>
          <w:szCs w:val="24"/>
        </w:rPr>
      </w:pP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u w:val="single"/>
        </w:rPr>
        <w:t>cena oferty najtańszej</w:t>
      </w:r>
      <w:r w:rsidRPr="00742165">
        <w:rPr>
          <w:rFonts w:ascii="Arial" w:hAnsi="Arial" w:cs="Arial"/>
          <w:sz w:val="24"/>
          <w:szCs w:val="24"/>
        </w:rPr>
        <w:t xml:space="preserve">    </w:t>
      </w:r>
      <w:r w:rsidRPr="00742165">
        <w:rPr>
          <w:rFonts w:ascii="Arial" w:hAnsi="Arial" w:cs="Arial"/>
          <w:b/>
          <w:sz w:val="24"/>
          <w:szCs w:val="24"/>
          <w:vertAlign w:val="subscript"/>
        </w:rPr>
        <w:t>x 60 = ilość pkt dla oferty badanej</w:t>
      </w:r>
    </w:p>
    <w:p w:rsidR="000766EF" w:rsidRPr="00742165" w:rsidRDefault="000766EF" w:rsidP="004D6FFA">
      <w:pPr>
        <w:tabs>
          <w:tab w:val="left" w:pos="374"/>
        </w:tabs>
        <w:ind w:left="374" w:hanging="360"/>
        <w:jc w:val="both"/>
        <w:rPr>
          <w:rFonts w:ascii="Arial" w:hAnsi="Arial" w:cs="Arial"/>
          <w:sz w:val="24"/>
          <w:szCs w:val="24"/>
        </w:rPr>
      </w:pPr>
      <w:r w:rsidRPr="00742165">
        <w:rPr>
          <w:rFonts w:ascii="Arial" w:hAnsi="Arial" w:cs="Arial"/>
          <w:sz w:val="24"/>
          <w:szCs w:val="24"/>
        </w:rPr>
        <w:t xml:space="preserve"> </w:t>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r>
      <w:r w:rsidRPr="00742165">
        <w:rPr>
          <w:rFonts w:ascii="Arial" w:hAnsi="Arial" w:cs="Arial"/>
          <w:sz w:val="24"/>
          <w:szCs w:val="24"/>
        </w:rPr>
        <w:tab/>
        <w:t xml:space="preserve">cena oferty badanej    </w:t>
      </w:r>
    </w:p>
    <w:p w:rsidR="000766EF" w:rsidRPr="00742165" w:rsidRDefault="000766EF" w:rsidP="004D6FFA">
      <w:pPr>
        <w:tabs>
          <w:tab w:val="left" w:pos="374"/>
        </w:tabs>
        <w:ind w:left="374" w:hanging="360"/>
        <w:jc w:val="both"/>
        <w:rPr>
          <w:rFonts w:ascii="Arial" w:hAnsi="Arial" w:cs="Arial"/>
          <w:sz w:val="24"/>
          <w:szCs w:val="24"/>
        </w:rPr>
      </w:pPr>
    </w:p>
    <w:p w:rsidR="000766EF" w:rsidRPr="00742165" w:rsidRDefault="000766EF" w:rsidP="004D6FFA">
      <w:pPr>
        <w:ind w:left="360" w:hanging="360"/>
        <w:jc w:val="both"/>
        <w:rPr>
          <w:rFonts w:ascii="Arial" w:hAnsi="Arial" w:cs="Arial"/>
          <w:b/>
          <w:bCs/>
          <w:sz w:val="24"/>
          <w:szCs w:val="24"/>
        </w:rPr>
      </w:pPr>
      <w:r w:rsidRPr="00742165">
        <w:rPr>
          <w:rFonts w:ascii="Arial" w:hAnsi="Arial" w:cs="Arial"/>
          <w:sz w:val="24"/>
          <w:szCs w:val="24"/>
        </w:rPr>
        <w:t xml:space="preserve">Ofercie, w której cena będzie najniższa zamawiający przyzna 60 punktów. </w:t>
      </w:r>
    </w:p>
    <w:p w:rsidR="000766EF" w:rsidRPr="00742165" w:rsidRDefault="000766EF" w:rsidP="004D6FFA">
      <w:pPr>
        <w:ind w:left="360" w:hanging="360"/>
        <w:jc w:val="both"/>
        <w:rPr>
          <w:rFonts w:ascii="Arial" w:hAnsi="Arial" w:cs="Arial"/>
          <w:sz w:val="24"/>
          <w:szCs w:val="24"/>
        </w:rPr>
      </w:pPr>
      <w:r w:rsidRPr="00742165">
        <w:rPr>
          <w:rFonts w:ascii="Arial" w:hAnsi="Arial" w:cs="Arial"/>
          <w:sz w:val="24"/>
          <w:szCs w:val="24"/>
        </w:rPr>
        <w:t>Pozostałe oferty otrzymają proporcjonalnie mniej punktów, zgodnie ze wskazanym wyżej wzorem.</w:t>
      </w:r>
    </w:p>
    <w:p w:rsidR="000766EF" w:rsidRPr="00742165" w:rsidRDefault="000766EF" w:rsidP="004D6FFA">
      <w:pPr>
        <w:ind w:left="360" w:hanging="360"/>
        <w:jc w:val="both"/>
        <w:rPr>
          <w:rFonts w:ascii="Arial" w:hAnsi="Arial" w:cs="Arial"/>
          <w:color w:val="000000"/>
          <w:sz w:val="24"/>
          <w:szCs w:val="24"/>
        </w:rPr>
      </w:pPr>
      <w:r w:rsidRPr="00D5426C">
        <w:rPr>
          <w:rFonts w:ascii="Arial" w:hAnsi="Arial" w:cs="Arial"/>
          <w:sz w:val="24"/>
          <w:szCs w:val="24"/>
        </w:rPr>
        <w:t xml:space="preserve">13.3. </w:t>
      </w:r>
      <w:r w:rsidRPr="00D5426C">
        <w:rPr>
          <w:rFonts w:ascii="Arial" w:hAnsi="Arial" w:cs="Arial"/>
          <w:b/>
          <w:sz w:val="24"/>
          <w:szCs w:val="24"/>
        </w:rPr>
        <w:t>Jakość obsługi</w:t>
      </w:r>
      <w:r w:rsidRPr="00D5426C">
        <w:rPr>
          <w:rFonts w:ascii="Arial" w:hAnsi="Arial" w:cs="Arial"/>
          <w:sz w:val="24"/>
          <w:szCs w:val="24"/>
        </w:rPr>
        <w:t>; KOMUNIKACJA Wykonawca - Zamawiający</w:t>
      </w:r>
      <w:r w:rsidRPr="00D5426C">
        <w:rPr>
          <w:rFonts w:ascii="Arial" w:hAnsi="Arial" w:cs="Arial"/>
          <w:color w:val="000000"/>
          <w:sz w:val="24"/>
          <w:szCs w:val="24"/>
        </w:rPr>
        <w:t xml:space="preserve"> 40 %</w:t>
      </w:r>
    </w:p>
    <w:p w:rsidR="000766EF" w:rsidRDefault="000766EF" w:rsidP="00F205B7">
      <w:pPr>
        <w:autoSpaceDN w:val="0"/>
        <w:rPr>
          <w:rFonts w:ascii="Arial" w:hAnsi="Arial" w:cs="Arial"/>
          <w:sz w:val="24"/>
          <w:szCs w:val="24"/>
        </w:rPr>
      </w:pPr>
      <w:r>
        <w:rPr>
          <w:rFonts w:ascii="Arial" w:hAnsi="Arial" w:cs="Arial"/>
          <w:sz w:val="24"/>
          <w:szCs w:val="24"/>
        </w:rPr>
        <w:t xml:space="preserve">20 </w:t>
      </w:r>
      <w:r w:rsidRPr="00742165">
        <w:rPr>
          <w:rFonts w:ascii="Arial" w:hAnsi="Arial" w:cs="Arial"/>
          <w:sz w:val="24"/>
          <w:szCs w:val="24"/>
        </w:rPr>
        <w:t xml:space="preserve"> punktów</w:t>
      </w:r>
      <w:r>
        <w:rPr>
          <w:rFonts w:ascii="Arial" w:hAnsi="Arial" w:cs="Arial"/>
          <w:sz w:val="24"/>
          <w:szCs w:val="24"/>
        </w:rPr>
        <w:t xml:space="preserve">- </w:t>
      </w:r>
      <w:r w:rsidRPr="00742165">
        <w:rPr>
          <w:rFonts w:ascii="Arial" w:hAnsi="Arial" w:cs="Arial"/>
          <w:sz w:val="24"/>
          <w:szCs w:val="24"/>
        </w:rPr>
        <w:t xml:space="preserve"> </w:t>
      </w:r>
      <w:r>
        <w:rPr>
          <w:rFonts w:ascii="Arial" w:hAnsi="Arial" w:cs="Arial"/>
          <w:sz w:val="24"/>
          <w:szCs w:val="24"/>
        </w:rPr>
        <w:t>za potwierdzenie  odbioru</w:t>
      </w:r>
      <w:r w:rsidRPr="0054700B">
        <w:rPr>
          <w:rFonts w:ascii="Arial" w:hAnsi="Arial" w:cs="Arial"/>
          <w:sz w:val="24"/>
          <w:szCs w:val="24"/>
        </w:rPr>
        <w:t xml:space="preserve"> </w:t>
      </w:r>
      <w:r>
        <w:rPr>
          <w:rFonts w:ascii="Arial" w:hAnsi="Arial" w:cs="Arial"/>
          <w:sz w:val="24"/>
          <w:szCs w:val="24"/>
        </w:rPr>
        <w:t xml:space="preserve">faksu </w:t>
      </w:r>
      <w:r w:rsidRPr="0054700B">
        <w:rPr>
          <w:rFonts w:ascii="Arial" w:hAnsi="Arial" w:cs="Arial"/>
          <w:sz w:val="24"/>
          <w:szCs w:val="24"/>
        </w:rPr>
        <w:t xml:space="preserve">w ciągu  </w:t>
      </w:r>
      <w:r w:rsidRPr="00D5426C">
        <w:rPr>
          <w:rFonts w:ascii="Arial" w:hAnsi="Arial" w:cs="Arial"/>
          <w:sz w:val="24"/>
          <w:szCs w:val="24"/>
        </w:rPr>
        <w:t xml:space="preserve"> nie dłużej niż 30 minut;  10 punktów </w:t>
      </w:r>
      <w:r w:rsidRPr="0054700B">
        <w:rPr>
          <w:rFonts w:ascii="Arial" w:hAnsi="Arial" w:cs="Arial"/>
          <w:sz w:val="24"/>
          <w:szCs w:val="24"/>
        </w:rPr>
        <w:t xml:space="preserve">potwierdzonego odbiór </w:t>
      </w:r>
      <w:r>
        <w:rPr>
          <w:rFonts w:ascii="Arial" w:hAnsi="Arial" w:cs="Arial"/>
          <w:sz w:val="24"/>
          <w:szCs w:val="24"/>
        </w:rPr>
        <w:t xml:space="preserve">faksu </w:t>
      </w:r>
      <w:r w:rsidRPr="0054700B">
        <w:rPr>
          <w:rFonts w:ascii="Arial" w:hAnsi="Arial" w:cs="Arial"/>
          <w:sz w:val="24"/>
          <w:szCs w:val="24"/>
        </w:rPr>
        <w:t xml:space="preserve">w ciągu  </w:t>
      </w:r>
      <w:r w:rsidRPr="00D5426C">
        <w:rPr>
          <w:rFonts w:ascii="Arial" w:hAnsi="Arial" w:cs="Arial"/>
          <w:sz w:val="24"/>
          <w:szCs w:val="24"/>
        </w:rPr>
        <w:t>nie dłużej niż 2 godziny,</w:t>
      </w:r>
    </w:p>
    <w:p w:rsidR="000766EF" w:rsidRPr="00742165" w:rsidRDefault="000766EF" w:rsidP="00F205B7">
      <w:pPr>
        <w:autoSpaceDN w:val="0"/>
        <w:rPr>
          <w:rFonts w:ascii="Arial" w:hAnsi="Arial" w:cs="Arial"/>
          <w:sz w:val="24"/>
          <w:szCs w:val="24"/>
        </w:rPr>
      </w:pPr>
      <w:r>
        <w:rPr>
          <w:rFonts w:ascii="Arial" w:hAnsi="Arial" w:cs="Arial"/>
          <w:sz w:val="24"/>
          <w:szCs w:val="24"/>
        </w:rPr>
        <w:t xml:space="preserve">20 </w:t>
      </w:r>
      <w:r w:rsidRPr="00742165">
        <w:rPr>
          <w:rFonts w:ascii="Arial" w:hAnsi="Arial" w:cs="Arial"/>
          <w:sz w:val="24"/>
          <w:szCs w:val="24"/>
        </w:rPr>
        <w:t xml:space="preserve"> punktów</w:t>
      </w:r>
      <w:r>
        <w:rPr>
          <w:rFonts w:ascii="Arial" w:hAnsi="Arial" w:cs="Arial"/>
          <w:sz w:val="24"/>
          <w:szCs w:val="24"/>
        </w:rPr>
        <w:t xml:space="preserve">- </w:t>
      </w:r>
      <w:r w:rsidRPr="00742165">
        <w:rPr>
          <w:rFonts w:ascii="Arial" w:hAnsi="Arial" w:cs="Arial"/>
          <w:sz w:val="24"/>
          <w:szCs w:val="24"/>
        </w:rPr>
        <w:t xml:space="preserve"> </w:t>
      </w:r>
      <w:r>
        <w:rPr>
          <w:rFonts w:ascii="Arial" w:hAnsi="Arial" w:cs="Arial"/>
          <w:sz w:val="24"/>
          <w:szCs w:val="24"/>
        </w:rPr>
        <w:t>za potwierdzenie odbioru</w:t>
      </w:r>
      <w:r w:rsidRPr="0054700B">
        <w:rPr>
          <w:rFonts w:ascii="Arial" w:hAnsi="Arial" w:cs="Arial"/>
          <w:sz w:val="24"/>
          <w:szCs w:val="24"/>
        </w:rPr>
        <w:t xml:space="preserve"> </w:t>
      </w:r>
      <w:r>
        <w:rPr>
          <w:rFonts w:ascii="Arial" w:hAnsi="Arial" w:cs="Arial"/>
          <w:sz w:val="24"/>
          <w:szCs w:val="24"/>
        </w:rPr>
        <w:t xml:space="preserve">maila  </w:t>
      </w:r>
      <w:r w:rsidRPr="0054700B">
        <w:rPr>
          <w:rFonts w:ascii="Arial" w:hAnsi="Arial" w:cs="Arial"/>
          <w:sz w:val="24"/>
          <w:szCs w:val="24"/>
        </w:rPr>
        <w:t xml:space="preserve">w ciągu  </w:t>
      </w:r>
      <w:r w:rsidRPr="00D5426C">
        <w:rPr>
          <w:rFonts w:ascii="Arial" w:hAnsi="Arial" w:cs="Arial"/>
          <w:sz w:val="24"/>
          <w:szCs w:val="24"/>
        </w:rPr>
        <w:t xml:space="preserve"> nie dłużej niż 30 minut;  10 punktów </w:t>
      </w:r>
      <w:r w:rsidRPr="0054700B">
        <w:rPr>
          <w:rFonts w:ascii="Arial" w:hAnsi="Arial" w:cs="Arial"/>
          <w:sz w:val="24"/>
          <w:szCs w:val="24"/>
        </w:rPr>
        <w:t xml:space="preserve">potwierdzonego odbiór </w:t>
      </w:r>
      <w:r>
        <w:rPr>
          <w:rFonts w:ascii="Arial" w:hAnsi="Arial" w:cs="Arial"/>
          <w:sz w:val="24"/>
          <w:szCs w:val="24"/>
        </w:rPr>
        <w:t xml:space="preserve">maila </w:t>
      </w:r>
      <w:r w:rsidRPr="0054700B">
        <w:rPr>
          <w:rFonts w:ascii="Arial" w:hAnsi="Arial" w:cs="Arial"/>
          <w:sz w:val="24"/>
          <w:szCs w:val="24"/>
        </w:rPr>
        <w:t xml:space="preserve">w ciągu  </w:t>
      </w:r>
      <w:r w:rsidRPr="00D5426C">
        <w:rPr>
          <w:rFonts w:ascii="Arial" w:hAnsi="Arial" w:cs="Arial"/>
          <w:sz w:val="24"/>
          <w:szCs w:val="24"/>
        </w:rPr>
        <w:t>nie dłużej niż 2 godziny.</w:t>
      </w:r>
    </w:p>
    <w:p w:rsidR="000766EF" w:rsidRPr="00742165" w:rsidRDefault="000766EF" w:rsidP="00F205B7">
      <w:pPr>
        <w:autoSpaceDN w:val="0"/>
        <w:rPr>
          <w:rFonts w:ascii="Arial" w:hAnsi="Arial" w:cs="Arial"/>
          <w:sz w:val="24"/>
          <w:szCs w:val="24"/>
        </w:rPr>
      </w:pPr>
    </w:p>
    <w:p w:rsidR="000766EF" w:rsidRPr="00742165" w:rsidRDefault="000766EF" w:rsidP="004D6FFA">
      <w:pPr>
        <w:pStyle w:val="NoSpacing"/>
        <w:jc w:val="both"/>
        <w:rPr>
          <w:rFonts w:ascii="Arial" w:hAnsi="Arial" w:cs="Arial"/>
          <w:sz w:val="24"/>
          <w:szCs w:val="24"/>
        </w:rPr>
      </w:pPr>
      <w:r w:rsidRPr="00742165">
        <w:rPr>
          <w:rFonts w:ascii="Arial" w:hAnsi="Arial" w:cs="Arial"/>
          <w:sz w:val="24"/>
          <w:szCs w:val="24"/>
        </w:rPr>
        <w:t>13.4.</w:t>
      </w:r>
      <w:r>
        <w:rPr>
          <w:rFonts w:ascii="Arial" w:hAnsi="Arial" w:cs="Arial"/>
          <w:sz w:val="24"/>
          <w:szCs w:val="24"/>
        </w:rPr>
        <w:t xml:space="preserve"> </w:t>
      </w:r>
      <w:r w:rsidRPr="00742165">
        <w:rPr>
          <w:rFonts w:ascii="Arial" w:hAnsi="Arial" w:cs="Arial"/>
          <w:sz w:val="24"/>
          <w:szCs w:val="24"/>
        </w:rPr>
        <w:t>Ocenę ostateczną stanowić będzie ilość punktów przyznanych według sumy powyższych  kryteriów</w:t>
      </w:r>
    </w:p>
    <w:p w:rsidR="000766EF" w:rsidRPr="00742165" w:rsidRDefault="000766EF" w:rsidP="004C1A27">
      <w:pPr>
        <w:pStyle w:val="NoSpacing"/>
        <w:jc w:val="both"/>
        <w:rPr>
          <w:rFonts w:ascii="Arial" w:hAnsi="Arial" w:cs="Arial"/>
          <w:sz w:val="24"/>
          <w:szCs w:val="24"/>
        </w:rPr>
      </w:pPr>
    </w:p>
    <w:p w:rsidR="000766EF" w:rsidRPr="00742165" w:rsidRDefault="000766EF" w:rsidP="009961A8">
      <w:pPr>
        <w:pStyle w:val="NoSpacing"/>
        <w:ind w:left="567" w:hanging="567"/>
        <w:jc w:val="both"/>
        <w:rPr>
          <w:rFonts w:ascii="Arial" w:hAnsi="Arial" w:cs="Arial"/>
          <w:b/>
          <w:sz w:val="24"/>
          <w:szCs w:val="24"/>
        </w:rPr>
      </w:pPr>
      <w:r w:rsidRPr="00742165">
        <w:rPr>
          <w:rFonts w:ascii="Arial" w:hAnsi="Arial" w:cs="Arial"/>
          <w:b/>
          <w:sz w:val="24"/>
          <w:szCs w:val="24"/>
        </w:rPr>
        <w:t>14) Informacje o formalnościach, jakie powinny zostać dopełnione po wyborze oferty w celu zawarcia umowy w sprawie zamówienia publicznego;</w:t>
      </w:r>
    </w:p>
    <w:p w:rsidR="000766EF" w:rsidRDefault="000766EF" w:rsidP="004C1A27">
      <w:pPr>
        <w:jc w:val="both"/>
        <w:rPr>
          <w:rFonts w:ascii="Arial" w:hAnsi="Arial" w:cs="Arial"/>
          <w:bCs/>
          <w:sz w:val="24"/>
          <w:szCs w:val="24"/>
        </w:rPr>
      </w:pPr>
      <w:r w:rsidRPr="00742165">
        <w:rPr>
          <w:rFonts w:ascii="Arial" w:hAnsi="Arial" w:cs="Arial"/>
          <w:sz w:val="24"/>
          <w:szCs w:val="24"/>
        </w:rPr>
        <w:t xml:space="preserve">Wykonawca, którego ofertę zamawiający uzna za najkorzystniejszą, przed podpisaniem umowy wyznaczy osoby reprezentujące stronę umowy, wskaże bank i numer rachunku na jakie mają być przekazywane świadczenia pieniężne oraz </w:t>
      </w:r>
      <w:r w:rsidRPr="00742165">
        <w:rPr>
          <w:rFonts w:ascii="Arial" w:hAnsi="Arial" w:cs="Arial"/>
          <w:bCs/>
          <w:sz w:val="24"/>
          <w:szCs w:val="24"/>
        </w:rPr>
        <w:t>przedstawi  wykaz osób odpowiedzialnych za realizację przedmiotowego zamówienia wraz z dokumentami</w:t>
      </w:r>
      <w:r w:rsidRPr="000B2585">
        <w:rPr>
          <w:rFonts w:ascii="Arial" w:hAnsi="Arial" w:cs="Arial"/>
          <w:bCs/>
          <w:sz w:val="24"/>
          <w:szCs w:val="24"/>
        </w:rPr>
        <w:t xml:space="preserve">. Wykonawca dostarczy również polisę (kopię - inny dokument ) ubezpieczenia </w:t>
      </w:r>
      <w:r w:rsidRPr="000B2585">
        <w:rPr>
          <w:rFonts w:ascii="Arial" w:hAnsi="Arial" w:cs="Arial"/>
          <w:sz w:val="24"/>
          <w:szCs w:val="24"/>
        </w:rPr>
        <w:t xml:space="preserve"> od odpowiedzialności cywilnej w zakresie prowadzonej działalności związanej z przedmiotem zamówienia</w:t>
      </w:r>
      <w:r w:rsidRPr="000B2585">
        <w:rPr>
          <w:rFonts w:ascii="Arial" w:hAnsi="Arial" w:cs="Arial"/>
          <w:bCs/>
          <w:sz w:val="24"/>
          <w:szCs w:val="24"/>
        </w:rPr>
        <w:t>.</w:t>
      </w:r>
    </w:p>
    <w:p w:rsidR="000766EF" w:rsidRPr="00742165" w:rsidRDefault="000766EF" w:rsidP="004C1A27">
      <w:pPr>
        <w:jc w:val="both"/>
        <w:rPr>
          <w:rFonts w:ascii="Arial" w:hAnsi="Arial" w:cs="Arial"/>
          <w:bCs/>
          <w:sz w:val="24"/>
          <w:szCs w:val="24"/>
        </w:rPr>
      </w:pPr>
      <w:r w:rsidRPr="00D5426C">
        <w:rPr>
          <w:rFonts w:ascii="Arial" w:hAnsi="Arial" w:cs="Arial"/>
          <w:sz w:val="24"/>
          <w:szCs w:val="24"/>
        </w:rPr>
        <w:t>Wykonawca przed podpisaniem umowy dostarczy Zamawiającemu  dla każdego pracownika informację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rsidR="000766EF" w:rsidRPr="00742165" w:rsidRDefault="000766EF" w:rsidP="00D70023">
      <w:pPr>
        <w:pStyle w:val="NoSpacing"/>
        <w:ind w:left="1" w:hanging="1"/>
        <w:jc w:val="both"/>
        <w:rPr>
          <w:rFonts w:ascii="Arial" w:hAnsi="Arial" w:cs="Arial"/>
          <w:sz w:val="24"/>
          <w:szCs w:val="24"/>
        </w:rPr>
      </w:pPr>
      <w:r w:rsidRPr="00742165">
        <w:rPr>
          <w:rFonts w:ascii="Arial" w:hAnsi="Arial" w:cs="Arial"/>
          <w:sz w:val="24"/>
          <w:szCs w:val="24"/>
        </w:rPr>
        <w:t>W przypadku gdy oferta składana jest przez podmioty występujące wspólnie (konsorcjum), przed podpisaniem umowy, Wykonawca przedstawi umowę regulującą współpracę, z której m.in. wynika zakres wykonywanych prac i związana z nim odpowiedzialność.</w:t>
      </w:r>
    </w:p>
    <w:p w:rsidR="000766EF" w:rsidRPr="00742165" w:rsidRDefault="000766EF" w:rsidP="004C1A27">
      <w:pPr>
        <w:pStyle w:val="NoSpacing"/>
        <w:jc w:val="both"/>
        <w:rPr>
          <w:rFonts w:ascii="Arial" w:hAnsi="Arial" w:cs="Arial"/>
          <w:b/>
          <w:sz w:val="24"/>
          <w:szCs w:val="24"/>
        </w:rPr>
      </w:pPr>
    </w:p>
    <w:p w:rsidR="000766EF" w:rsidRPr="00742165" w:rsidRDefault="000766EF" w:rsidP="004C1A27">
      <w:pPr>
        <w:pStyle w:val="NoSpacing"/>
        <w:jc w:val="both"/>
        <w:rPr>
          <w:rFonts w:ascii="Arial" w:hAnsi="Arial" w:cs="Arial"/>
          <w:b/>
          <w:sz w:val="24"/>
          <w:szCs w:val="24"/>
        </w:rPr>
      </w:pPr>
      <w:r w:rsidRPr="00742165">
        <w:rPr>
          <w:rFonts w:ascii="Arial" w:hAnsi="Arial" w:cs="Arial"/>
          <w:b/>
          <w:sz w:val="24"/>
          <w:szCs w:val="24"/>
        </w:rPr>
        <w:t>15) Wymagania dotyczące zabezpieczenia należytego wykonania umowy;</w:t>
      </w:r>
    </w:p>
    <w:p w:rsidR="000766EF" w:rsidRPr="00742165" w:rsidRDefault="000766EF" w:rsidP="009961A8">
      <w:pPr>
        <w:pStyle w:val="NoSpacing"/>
        <w:ind w:left="567" w:hanging="567"/>
        <w:jc w:val="both"/>
        <w:rPr>
          <w:rFonts w:ascii="Arial" w:hAnsi="Arial" w:cs="Arial"/>
          <w:sz w:val="24"/>
          <w:szCs w:val="24"/>
        </w:rPr>
      </w:pPr>
      <w:r w:rsidRPr="00742165">
        <w:rPr>
          <w:rFonts w:ascii="Arial" w:hAnsi="Arial" w:cs="Arial"/>
          <w:sz w:val="24"/>
          <w:szCs w:val="24"/>
        </w:rPr>
        <w:t xml:space="preserve">       Zabezpieczenie należytego wykonania umowy  jest wymagane.</w:t>
      </w:r>
    </w:p>
    <w:p w:rsidR="000766EF" w:rsidRPr="00742165" w:rsidRDefault="000766EF" w:rsidP="004C1A27">
      <w:pPr>
        <w:pStyle w:val="NoSpacing"/>
        <w:jc w:val="both"/>
        <w:rPr>
          <w:rFonts w:ascii="Arial" w:hAnsi="Arial" w:cs="Arial"/>
          <w:b/>
          <w:sz w:val="24"/>
          <w:szCs w:val="24"/>
        </w:rPr>
      </w:pPr>
    </w:p>
    <w:p w:rsidR="000766EF" w:rsidRPr="00742165" w:rsidRDefault="000766EF" w:rsidP="004C1A27">
      <w:pPr>
        <w:pStyle w:val="NoSpacing"/>
        <w:jc w:val="both"/>
        <w:rPr>
          <w:rFonts w:ascii="Arial" w:hAnsi="Arial" w:cs="Arial"/>
          <w:sz w:val="24"/>
          <w:szCs w:val="24"/>
        </w:rPr>
      </w:pPr>
      <w:r w:rsidRPr="00742165">
        <w:rPr>
          <w:rFonts w:ascii="Arial" w:hAnsi="Arial" w:cs="Arial"/>
          <w:b/>
          <w:sz w:val="24"/>
          <w:szCs w:val="24"/>
        </w:rPr>
        <w:t>16) Wzór umowy zawieranej w sprawie Zamówienia publicznego</w:t>
      </w:r>
      <w:r w:rsidRPr="00742165">
        <w:rPr>
          <w:rFonts w:ascii="Arial" w:hAnsi="Arial" w:cs="Arial"/>
          <w:sz w:val="24"/>
          <w:szCs w:val="24"/>
        </w:rPr>
        <w:t xml:space="preserve"> zawarty jest w załączniku numer 6, stanowiącym integralną część SIWZ.</w:t>
      </w:r>
    </w:p>
    <w:p w:rsidR="000766EF" w:rsidRPr="00742165" w:rsidRDefault="000766EF" w:rsidP="004C1A27">
      <w:pPr>
        <w:pStyle w:val="NoSpacing"/>
        <w:jc w:val="both"/>
        <w:rPr>
          <w:rFonts w:ascii="Arial" w:hAnsi="Arial" w:cs="Arial"/>
          <w:sz w:val="24"/>
          <w:szCs w:val="24"/>
        </w:rPr>
      </w:pPr>
    </w:p>
    <w:p w:rsidR="000766EF" w:rsidRPr="00742165" w:rsidRDefault="000766EF" w:rsidP="009961A8">
      <w:pPr>
        <w:pStyle w:val="NoSpacing"/>
        <w:ind w:left="567" w:hanging="567"/>
        <w:jc w:val="both"/>
        <w:rPr>
          <w:rFonts w:ascii="Arial" w:hAnsi="Arial" w:cs="Arial"/>
          <w:b/>
          <w:sz w:val="24"/>
          <w:szCs w:val="24"/>
        </w:rPr>
      </w:pPr>
      <w:r w:rsidRPr="00742165">
        <w:rPr>
          <w:rFonts w:ascii="Arial" w:hAnsi="Arial" w:cs="Arial"/>
          <w:b/>
          <w:sz w:val="24"/>
          <w:szCs w:val="24"/>
        </w:rPr>
        <w:t>17) Pouczenie o środkach ochrony prawnej przysługujących wykonawcy w toku       postępowania o udzielenie zamówienia.</w:t>
      </w:r>
    </w:p>
    <w:p w:rsidR="000766EF" w:rsidRPr="00742165" w:rsidRDefault="000766EF" w:rsidP="004C1A27">
      <w:pPr>
        <w:ind w:left="360" w:hanging="360"/>
        <w:jc w:val="both"/>
        <w:rPr>
          <w:rFonts w:ascii="Arial" w:hAnsi="Arial" w:cs="Arial"/>
          <w:sz w:val="24"/>
          <w:szCs w:val="24"/>
        </w:rPr>
      </w:pPr>
      <w:r w:rsidRPr="00742165">
        <w:rPr>
          <w:rFonts w:ascii="Arial" w:hAnsi="Arial" w:cs="Arial"/>
          <w:sz w:val="24"/>
          <w:szCs w:val="24"/>
        </w:rPr>
        <w:t>17.1.</w:t>
      </w:r>
      <w:r>
        <w:rPr>
          <w:rFonts w:ascii="Arial" w:hAnsi="Arial" w:cs="Arial"/>
          <w:sz w:val="24"/>
          <w:szCs w:val="24"/>
        </w:rPr>
        <w:t xml:space="preserve"> </w:t>
      </w:r>
      <w:r w:rsidRPr="00742165">
        <w:rPr>
          <w:rFonts w:ascii="Arial" w:hAnsi="Arial" w:cs="Arial"/>
          <w:sz w:val="24"/>
          <w:szCs w:val="24"/>
        </w:rPr>
        <w:t xml:space="preserve">Wykonawcom, jeżeli ich interes  w uzyskaniu zamówienia doznał lub może doznać uszczerbku w wyniku naruszenia przez Zamawiającego przepisów ustawy Prawo zamówień publicznych, przysługują środki ochrony prawnej jakimi są odwołanie oraz skarga do Sądu Okręgowego . </w:t>
      </w:r>
    </w:p>
    <w:p w:rsidR="000766EF" w:rsidRPr="00742165" w:rsidRDefault="000766EF" w:rsidP="004C1A27">
      <w:pPr>
        <w:ind w:left="360" w:hanging="360"/>
        <w:jc w:val="both"/>
        <w:rPr>
          <w:rFonts w:ascii="Arial" w:hAnsi="Arial" w:cs="Arial"/>
          <w:sz w:val="24"/>
          <w:szCs w:val="24"/>
        </w:rPr>
      </w:pPr>
      <w:r w:rsidRPr="00742165">
        <w:rPr>
          <w:rFonts w:ascii="Arial" w:hAnsi="Arial" w:cs="Arial"/>
          <w:sz w:val="24"/>
          <w:szCs w:val="24"/>
        </w:rPr>
        <w:t>17.2. Odwołanie przysługuje wyłącznie od niżej wymienionych czynności:</w:t>
      </w:r>
    </w:p>
    <w:p w:rsidR="000766EF" w:rsidRPr="00742165" w:rsidRDefault="000766EF" w:rsidP="004C1A27">
      <w:pPr>
        <w:jc w:val="both"/>
        <w:rPr>
          <w:rFonts w:ascii="Arial" w:hAnsi="Arial" w:cs="Arial"/>
          <w:sz w:val="24"/>
          <w:szCs w:val="24"/>
        </w:rPr>
      </w:pPr>
      <w:r w:rsidRPr="00742165">
        <w:rPr>
          <w:rFonts w:ascii="Arial" w:hAnsi="Arial" w:cs="Arial"/>
          <w:sz w:val="24"/>
          <w:szCs w:val="24"/>
        </w:rPr>
        <w:t xml:space="preserve">- określenia warunków udziału w postępowaniu, </w:t>
      </w:r>
    </w:p>
    <w:p w:rsidR="000766EF" w:rsidRPr="00742165" w:rsidRDefault="000766EF" w:rsidP="004C1A27">
      <w:pPr>
        <w:jc w:val="both"/>
        <w:rPr>
          <w:rFonts w:ascii="Arial" w:hAnsi="Arial" w:cs="Arial"/>
          <w:sz w:val="24"/>
          <w:szCs w:val="24"/>
        </w:rPr>
      </w:pPr>
      <w:r w:rsidRPr="00742165">
        <w:rPr>
          <w:rFonts w:ascii="Arial" w:hAnsi="Arial" w:cs="Arial"/>
          <w:sz w:val="24"/>
          <w:szCs w:val="24"/>
        </w:rPr>
        <w:t>- wykluczenia wykonawcy z postępowania o udzielenie zamówienia,</w:t>
      </w:r>
    </w:p>
    <w:p w:rsidR="000766EF" w:rsidRPr="00742165" w:rsidRDefault="000766EF" w:rsidP="004C1A27">
      <w:pPr>
        <w:jc w:val="both"/>
        <w:rPr>
          <w:rFonts w:ascii="Arial" w:hAnsi="Arial" w:cs="Arial"/>
          <w:sz w:val="24"/>
          <w:szCs w:val="24"/>
        </w:rPr>
      </w:pPr>
      <w:r w:rsidRPr="00742165">
        <w:rPr>
          <w:rFonts w:ascii="Arial" w:hAnsi="Arial" w:cs="Arial"/>
          <w:sz w:val="24"/>
          <w:szCs w:val="24"/>
        </w:rPr>
        <w:t>- odrzucenia oferty,</w:t>
      </w:r>
    </w:p>
    <w:p w:rsidR="000766EF" w:rsidRPr="00742165" w:rsidRDefault="000766EF" w:rsidP="004C1A27">
      <w:pPr>
        <w:jc w:val="both"/>
        <w:rPr>
          <w:rFonts w:ascii="Arial" w:hAnsi="Arial" w:cs="Arial"/>
          <w:sz w:val="24"/>
          <w:szCs w:val="24"/>
        </w:rPr>
      </w:pPr>
      <w:r w:rsidRPr="00742165">
        <w:rPr>
          <w:rFonts w:ascii="Arial" w:hAnsi="Arial" w:cs="Arial"/>
          <w:sz w:val="24"/>
          <w:szCs w:val="24"/>
        </w:rPr>
        <w:t xml:space="preserve">-  opisu przedmiotu Zamówienia, </w:t>
      </w:r>
    </w:p>
    <w:p w:rsidR="000766EF" w:rsidRPr="00742165" w:rsidRDefault="000766EF" w:rsidP="004C1A27">
      <w:pPr>
        <w:pStyle w:val="NoSpacing"/>
        <w:jc w:val="both"/>
        <w:rPr>
          <w:rFonts w:ascii="Arial" w:hAnsi="Arial" w:cs="Arial"/>
          <w:sz w:val="24"/>
          <w:szCs w:val="24"/>
        </w:rPr>
      </w:pPr>
      <w:r w:rsidRPr="00742165">
        <w:rPr>
          <w:rFonts w:ascii="Arial" w:hAnsi="Arial" w:cs="Arial"/>
          <w:sz w:val="24"/>
          <w:szCs w:val="24"/>
        </w:rPr>
        <w:t>-  wyboru najkorzystniejszej oferty.</w:t>
      </w:r>
    </w:p>
    <w:p w:rsidR="000766EF" w:rsidRPr="00742165" w:rsidRDefault="000766EF" w:rsidP="004C1A27">
      <w:pPr>
        <w:pStyle w:val="NoSpacing"/>
        <w:jc w:val="both"/>
        <w:rPr>
          <w:rFonts w:ascii="Arial" w:hAnsi="Arial" w:cs="Arial"/>
          <w:b/>
          <w:sz w:val="24"/>
          <w:szCs w:val="24"/>
        </w:rPr>
      </w:pPr>
      <w:r w:rsidRPr="00742165">
        <w:rPr>
          <w:rFonts w:ascii="Arial" w:hAnsi="Arial" w:cs="Arial"/>
          <w:sz w:val="24"/>
          <w:szCs w:val="24"/>
        </w:rPr>
        <w:t>17.3. 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0766EF" w:rsidRPr="00742165" w:rsidRDefault="000766EF" w:rsidP="004C1A27">
      <w:pPr>
        <w:pStyle w:val="NoSpacing"/>
        <w:jc w:val="both"/>
        <w:rPr>
          <w:rFonts w:ascii="Arial" w:hAnsi="Arial" w:cs="Arial"/>
          <w:sz w:val="24"/>
          <w:szCs w:val="24"/>
        </w:rPr>
      </w:pPr>
      <w:r w:rsidRPr="00742165">
        <w:rPr>
          <w:rFonts w:ascii="Arial" w:hAnsi="Arial" w:cs="Arial"/>
          <w:sz w:val="24"/>
          <w:szCs w:val="24"/>
        </w:rPr>
        <w:t>17.4.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0766EF" w:rsidRPr="00742165" w:rsidRDefault="000766EF" w:rsidP="004C1A27">
      <w:pPr>
        <w:pStyle w:val="NoSpacing"/>
        <w:jc w:val="both"/>
        <w:rPr>
          <w:rFonts w:ascii="Arial" w:hAnsi="Arial" w:cs="Arial"/>
          <w:sz w:val="24"/>
          <w:szCs w:val="24"/>
        </w:rPr>
      </w:pPr>
    </w:p>
    <w:p w:rsidR="000766EF" w:rsidRPr="00742165" w:rsidRDefault="000766EF" w:rsidP="004C1A27">
      <w:pPr>
        <w:pStyle w:val="NoSpacing"/>
        <w:jc w:val="both"/>
        <w:rPr>
          <w:rFonts w:ascii="Arial" w:hAnsi="Arial" w:cs="Arial"/>
          <w:b/>
          <w:sz w:val="24"/>
          <w:szCs w:val="24"/>
        </w:rPr>
      </w:pPr>
      <w:r w:rsidRPr="00742165">
        <w:rPr>
          <w:rFonts w:ascii="Arial" w:hAnsi="Arial" w:cs="Arial"/>
          <w:b/>
          <w:sz w:val="24"/>
          <w:szCs w:val="24"/>
        </w:rPr>
        <w:t>18) Informacje dodatkowe</w:t>
      </w:r>
    </w:p>
    <w:p w:rsidR="000766EF" w:rsidRPr="00742165" w:rsidRDefault="000766EF" w:rsidP="00F56B6B">
      <w:pPr>
        <w:numPr>
          <w:ilvl w:val="0"/>
          <w:numId w:val="22"/>
        </w:numPr>
        <w:tabs>
          <w:tab w:val="clear" w:pos="644"/>
          <w:tab w:val="num" w:pos="-2835"/>
        </w:tabs>
        <w:overflowPunct w:val="0"/>
        <w:autoSpaceDE w:val="0"/>
        <w:autoSpaceDN w:val="0"/>
        <w:adjustRightInd w:val="0"/>
        <w:ind w:left="709" w:hanging="709"/>
        <w:jc w:val="both"/>
        <w:rPr>
          <w:rFonts w:ascii="Arial" w:hAnsi="Arial" w:cs="Arial"/>
          <w:b/>
          <w:bCs/>
          <w:sz w:val="24"/>
          <w:szCs w:val="24"/>
        </w:rPr>
      </w:pPr>
      <w:r w:rsidRPr="00742165">
        <w:rPr>
          <w:rFonts w:ascii="Arial" w:hAnsi="Arial" w:cs="Arial"/>
          <w:sz w:val="24"/>
          <w:szCs w:val="24"/>
        </w:rPr>
        <w:t>Wykonawca powinien zapoznać się ze wszystkimi informacjami zawartymi w specyfikacji istotnych warunków zamówienia w celu prawidłowego przygotowania oferty.</w:t>
      </w:r>
    </w:p>
    <w:p w:rsidR="000766EF" w:rsidRPr="00742165" w:rsidRDefault="000766EF" w:rsidP="00F56B6B">
      <w:pPr>
        <w:numPr>
          <w:ilvl w:val="0"/>
          <w:numId w:val="22"/>
        </w:numPr>
        <w:tabs>
          <w:tab w:val="clear" w:pos="644"/>
          <w:tab w:val="num" w:pos="-2835"/>
        </w:tabs>
        <w:overflowPunct w:val="0"/>
        <w:autoSpaceDE w:val="0"/>
        <w:autoSpaceDN w:val="0"/>
        <w:adjustRightInd w:val="0"/>
        <w:ind w:left="709" w:hanging="709"/>
        <w:jc w:val="both"/>
        <w:rPr>
          <w:rFonts w:ascii="Arial" w:hAnsi="Arial" w:cs="Arial"/>
          <w:b/>
          <w:bCs/>
          <w:sz w:val="24"/>
          <w:szCs w:val="24"/>
        </w:rPr>
      </w:pPr>
      <w:r w:rsidRPr="00742165">
        <w:rPr>
          <w:rFonts w:ascii="Arial" w:hAnsi="Arial" w:cs="Arial"/>
          <w:sz w:val="24"/>
          <w:szCs w:val="24"/>
        </w:rPr>
        <w:t>Złożona oferta powinna być zgodna z wymaganiami specyfikacji istotnych warunków zamówienia pod rygorem jej odrzucenia.</w:t>
      </w:r>
    </w:p>
    <w:p w:rsidR="000766EF" w:rsidRPr="00742165" w:rsidRDefault="000766EF" w:rsidP="00F56B6B">
      <w:pPr>
        <w:numPr>
          <w:ilvl w:val="0"/>
          <w:numId w:val="22"/>
        </w:numPr>
        <w:tabs>
          <w:tab w:val="clear" w:pos="644"/>
          <w:tab w:val="num" w:pos="-2835"/>
        </w:tabs>
        <w:overflowPunct w:val="0"/>
        <w:autoSpaceDE w:val="0"/>
        <w:autoSpaceDN w:val="0"/>
        <w:adjustRightInd w:val="0"/>
        <w:ind w:left="709" w:hanging="709"/>
        <w:jc w:val="both"/>
        <w:rPr>
          <w:rFonts w:ascii="Arial" w:hAnsi="Arial" w:cs="Arial"/>
          <w:b/>
          <w:bCs/>
          <w:sz w:val="24"/>
          <w:szCs w:val="24"/>
        </w:rPr>
      </w:pPr>
      <w:r w:rsidRPr="00742165">
        <w:rPr>
          <w:rFonts w:ascii="Arial" w:hAnsi="Arial" w:cs="Arial"/>
          <w:sz w:val="24"/>
          <w:szCs w:val="24"/>
        </w:rPr>
        <w:t>Każdy wykonawca może złożyć tylko jedną ofertę (wypełniony „Formularz oferty” wraz z wymaganymi przez SIWZ dokumentami).</w:t>
      </w:r>
    </w:p>
    <w:p w:rsidR="000766EF" w:rsidRPr="00742165" w:rsidRDefault="000766EF" w:rsidP="00F56B6B">
      <w:pPr>
        <w:numPr>
          <w:ilvl w:val="0"/>
          <w:numId w:val="22"/>
        </w:numPr>
        <w:tabs>
          <w:tab w:val="clear" w:pos="644"/>
          <w:tab w:val="num" w:pos="-2835"/>
        </w:tabs>
        <w:overflowPunct w:val="0"/>
        <w:autoSpaceDE w:val="0"/>
        <w:autoSpaceDN w:val="0"/>
        <w:adjustRightInd w:val="0"/>
        <w:ind w:left="709" w:hanging="709"/>
        <w:jc w:val="both"/>
        <w:rPr>
          <w:rFonts w:ascii="Arial" w:hAnsi="Arial" w:cs="Arial"/>
          <w:b/>
          <w:bCs/>
          <w:sz w:val="24"/>
          <w:szCs w:val="24"/>
        </w:rPr>
      </w:pPr>
      <w:r w:rsidRPr="00742165">
        <w:rPr>
          <w:rFonts w:ascii="Arial" w:hAnsi="Arial" w:cs="Arial"/>
          <w:sz w:val="24"/>
          <w:szCs w:val="24"/>
        </w:rPr>
        <w:t>Wykonawca poda na formularzu oferty wynagrodzenie, które oczekuje  otrzymać za wykonanie przedmiotu zamówienia.</w:t>
      </w:r>
    </w:p>
    <w:p w:rsidR="000766EF" w:rsidRPr="00742165" w:rsidRDefault="000766EF" w:rsidP="00F56B6B">
      <w:pPr>
        <w:numPr>
          <w:ilvl w:val="0"/>
          <w:numId w:val="22"/>
        </w:numPr>
        <w:tabs>
          <w:tab w:val="clear" w:pos="644"/>
          <w:tab w:val="num" w:pos="-2835"/>
        </w:tabs>
        <w:overflowPunct w:val="0"/>
        <w:autoSpaceDE w:val="0"/>
        <w:autoSpaceDN w:val="0"/>
        <w:adjustRightInd w:val="0"/>
        <w:ind w:left="709" w:hanging="709"/>
        <w:jc w:val="both"/>
        <w:rPr>
          <w:rFonts w:ascii="Arial" w:hAnsi="Arial" w:cs="Arial"/>
          <w:b/>
          <w:bCs/>
          <w:sz w:val="24"/>
          <w:szCs w:val="24"/>
        </w:rPr>
      </w:pPr>
      <w:r w:rsidRPr="00742165">
        <w:rPr>
          <w:rFonts w:ascii="Arial" w:hAnsi="Arial" w:cs="Arial"/>
          <w:sz w:val="24"/>
          <w:szCs w:val="24"/>
        </w:rPr>
        <w:t>Wykonawca poniesie wszelkie koszty związane z przygotowaniem i złożeniem oferty.</w:t>
      </w:r>
    </w:p>
    <w:p w:rsidR="000766EF" w:rsidRPr="00742165" w:rsidRDefault="000766EF" w:rsidP="00F56B6B">
      <w:pPr>
        <w:numPr>
          <w:ilvl w:val="0"/>
          <w:numId w:val="22"/>
        </w:numPr>
        <w:tabs>
          <w:tab w:val="left" w:pos="567"/>
          <w:tab w:val="right" w:leader="underscore" w:pos="11886"/>
        </w:tabs>
        <w:ind w:hanging="644"/>
        <w:jc w:val="both"/>
        <w:rPr>
          <w:rFonts w:ascii="Arial" w:hAnsi="Arial" w:cs="Arial"/>
          <w:sz w:val="24"/>
          <w:szCs w:val="24"/>
        </w:rPr>
      </w:pPr>
      <w:r w:rsidRPr="00742165">
        <w:rPr>
          <w:rFonts w:ascii="Arial" w:hAnsi="Arial" w:cs="Arial"/>
          <w:sz w:val="24"/>
          <w:szCs w:val="24"/>
        </w:rPr>
        <w:t>Ofertę wraz z załącznikami sporządza się w języku polskim. Dokumenty sporządzone w języku obcym należy złożyć wraz z ich tłumaczeniem na język polski, poświadczonym przez Wykonawcę.</w:t>
      </w:r>
    </w:p>
    <w:p w:rsidR="000766EF" w:rsidRPr="00742165" w:rsidRDefault="000766EF" w:rsidP="00F56B6B">
      <w:pPr>
        <w:numPr>
          <w:ilvl w:val="0"/>
          <w:numId w:val="22"/>
        </w:numPr>
        <w:tabs>
          <w:tab w:val="clear" w:pos="644"/>
          <w:tab w:val="num" w:pos="-2835"/>
        </w:tabs>
        <w:overflowPunct w:val="0"/>
        <w:autoSpaceDE w:val="0"/>
        <w:autoSpaceDN w:val="0"/>
        <w:adjustRightInd w:val="0"/>
        <w:ind w:left="709" w:hanging="709"/>
        <w:jc w:val="both"/>
        <w:rPr>
          <w:rFonts w:ascii="Arial" w:hAnsi="Arial" w:cs="Arial"/>
          <w:b/>
          <w:bCs/>
          <w:sz w:val="24"/>
          <w:szCs w:val="24"/>
        </w:rPr>
      </w:pPr>
      <w:r w:rsidRPr="00742165">
        <w:rPr>
          <w:rFonts w:ascii="Arial" w:hAnsi="Arial" w:cs="Arial"/>
          <w:sz w:val="24"/>
          <w:szCs w:val="24"/>
          <w:u w:val="single"/>
        </w:rPr>
        <w:t>Pełnomocnictwo (oryginał lub kopia potwierdzona za zgodność z oryginałem przez notariusza) do podpisania oferty winno być dołączone do oferty, o ile prawo do reprezentowania wykonawcy nie wynika z  innych dokumentów</w:t>
      </w:r>
      <w:r w:rsidRPr="00742165">
        <w:rPr>
          <w:rFonts w:ascii="Arial" w:hAnsi="Arial" w:cs="Arial"/>
          <w:sz w:val="24"/>
          <w:szCs w:val="24"/>
        </w:rPr>
        <w:t>.</w:t>
      </w:r>
    </w:p>
    <w:p w:rsidR="000766EF" w:rsidRPr="00742165" w:rsidRDefault="000766EF" w:rsidP="00F56B6B">
      <w:pPr>
        <w:numPr>
          <w:ilvl w:val="0"/>
          <w:numId w:val="22"/>
        </w:numPr>
        <w:tabs>
          <w:tab w:val="clear" w:pos="644"/>
          <w:tab w:val="num" w:pos="-2835"/>
        </w:tabs>
        <w:overflowPunct w:val="0"/>
        <w:autoSpaceDE w:val="0"/>
        <w:autoSpaceDN w:val="0"/>
        <w:adjustRightInd w:val="0"/>
        <w:ind w:left="709" w:hanging="709"/>
        <w:jc w:val="both"/>
        <w:rPr>
          <w:rFonts w:ascii="Arial" w:hAnsi="Arial" w:cs="Arial"/>
          <w:b/>
          <w:bCs/>
          <w:sz w:val="24"/>
          <w:szCs w:val="24"/>
        </w:rPr>
      </w:pPr>
      <w:r w:rsidRPr="00742165">
        <w:rPr>
          <w:rFonts w:ascii="Arial" w:hAnsi="Arial" w:cs="Arial"/>
          <w:sz w:val="24"/>
          <w:szCs w:val="24"/>
        </w:rPr>
        <w:t>Wszystkie miejsca, w których Wykonawca naniósł zmiany winny być parafowane przez osobę / osoby  podpisującą ofertę wraz z datą naniesienia zmiany.</w:t>
      </w:r>
    </w:p>
    <w:p w:rsidR="000766EF" w:rsidRPr="00742165" w:rsidRDefault="000766EF" w:rsidP="00F56B6B">
      <w:pPr>
        <w:numPr>
          <w:ilvl w:val="0"/>
          <w:numId w:val="22"/>
        </w:numPr>
        <w:tabs>
          <w:tab w:val="left" w:pos="567"/>
          <w:tab w:val="right" w:leader="underscore" w:pos="11886"/>
        </w:tabs>
        <w:ind w:hanging="644"/>
        <w:jc w:val="both"/>
        <w:rPr>
          <w:rFonts w:ascii="Arial" w:hAnsi="Arial" w:cs="Arial"/>
          <w:sz w:val="24"/>
          <w:szCs w:val="24"/>
        </w:rPr>
      </w:pPr>
      <w:r w:rsidRPr="00742165">
        <w:rPr>
          <w:rFonts w:ascii="Arial" w:hAnsi="Arial" w:cs="Arial"/>
          <w:sz w:val="24"/>
          <w:szCs w:val="24"/>
        </w:rPr>
        <w:t>Wszystkie formularze zawarte w niniejszej specyfikacji, a w szczególności formularz oferty - Wykonawca wypełni ściśle według wskazówek zawartych w SIWZ. W przypadku, gdy jakakolwiek część dokumentów nie dotyczy Wykonawcy - wpisuje On "nie dotyczy" i taki dokument dołącza do oferty.</w:t>
      </w:r>
    </w:p>
    <w:p w:rsidR="000766EF" w:rsidRPr="00742165" w:rsidRDefault="000766EF" w:rsidP="00F82076">
      <w:pPr>
        <w:pStyle w:val="ListParagraph"/>
        <w:tabs>
          <w:tab w:val="left" w:pos="360"/>
          <w:tab w:val="right" w:leader="underscore" w:pos="11886"/>
        </w:tabs>
        <w:ind w:left="644"/>
        <w:jc w:val="both"/>
        <w:rPr>
          <w:rFonts w:ascii="Arial" w:hAnsi="Arial" w:cs="Arial"/>
        </w:rPr>
      </w:pPr>
      <w:r w:rsidRPr="00742165">
        <w:rPr>
          <w:rFonts w:ascii="Arial" w:hAnsi="Arial" w:cs="Arial"/>
        </w:rPr>
        <w:t>Wykonawca może złożyć ofertę na własnych formularzach, których treść i układ graficzny muszą być zgodne z formularzami załączonymi do SIWZ.</w:t>
      </w:r>
    </w:p>
    <w:p w:rsidR="000766EF" w:rsidRPr="00742165" w:rsidRDefault="000766EF" w:rsidP="00F82076">
      <w:pPr>
        <w:tabs>
          <w:tab w:val="left" w:pos="360"/>
          <w:tab w:val="right" w:leader="underscore" w:pos="11886"/>
        </w:tabs>
        <w:ind w:left="644"/>
        <w:jc w:val="both"/>
        <w:rPr>
          <w:rFonts w:ascii="Arial" w:hAnsi="Arial" w:cs="Arial"/>
          <w:sz w:val="24"/>
          <w:szCs w:val="24"/>
        </w:rPr>
      </w:pPr>
      <w:r w:rsidRPr="00742165">
        <w:rPr>
          <w:rFonts w:ascii="Arial" w:hAnsi="Arial" w:cs="Arial"/>
          <w:sz w:val="24"/>
          <w:szCs w:val="24"/>
        </w:rPr>
        <w:t>Koperta powinna być szczelnie zamknięta w sposób uniemożliwiający zapoznanie się z treścią oferty.</w:t>
      </w:r>
    </w:p>
    <w:p w:rsidR="000766EF" w:rsidRPr="00742165" w:rsidRDefault="000766EF" w:rsidP="00F82076">
      <w:pPr>
        <w:tabs>
          <w:tab w:val="left" w:pos="360"/>
          <w:tab w:val="right" w:leader="underscore" w:pos="11886"/>
        </w:tabs>
        <w:ind w:left="644"/>
        <w:jc w:val="both"/>
        <w:rPr>
          <w:rFonts w:ascii="Arial" w:hAnsi="Arial" w:cs="Arial"/>
          <w:sz w:val="24"/>
          <w:szCs w:val="24"/>
        </w:rPr>
      </w:pPr>
      <w:r w:rsidRPr="00742165">
        <w:rPr>
          <w:rFonts w:ascii="Arial" w:hAnsi="Arial" w:cs="Arial"/>
          <w:sz w:val="24"/>
          <w:szCs w:val="24"/>
        </w:rPr>
        <w:t>Wykonawca może wprowadzić zmiany lub wycofać złożoną ofertę przed upływem terminu składania ofert.</w:t>
      </w:r>
    </w:p>
    <w:p w:rsidR="000766EF" w:rsidRPr="00742165" w:rsidRDefault="000766EF" w:rsidP="00F82076">
      <w:pPr>
        <w:tabs>
          <w:tab w:val="left" w:pos="360"/>
          <w:tab w:val="right" w:leader="underscore" w:pos="11886"/>
        </w:tabs>
        <w:ind w:left="644"/>
        <w:jc w:val="both"/>
        <w:rPr>
          <w:rFonts w:ascii="Arial" w:hAnsi="Arial" w:cs="Arial"/>
          <w:sz w:val="24"/>
          <w:szCs w:val="24"/>
        </w:rPr>
      </w:pPr>
      <w:r w:rsidRPr="00742165">
        <w:rPr>
          <w:rFonts w:ascii="Arial" w:hAnsi="Arial" w:cs="Arial"/>
          <w:sz w:val="24"/>
          <w:szCs w:val="24"/>
        </w:rPr>
        <w:t>W  celu dokonania zmiany lub wycofania oferty, Wykonawca złoży Zamawiającemu kolejną zamkniętą kopertę, z dodaniem słowa: "Zmiana" lub "Wycofanie".</w:t>
      </w:r>
    </w:p>
    <w:p w:rsidR="000766EF" w:rsidRPr="00742165" w:rsidRDefault="000766EF" w:rsidP="00F82076">
      <w:pPr>
        <w:tabs>
          <w:tab w:val="left" w:pos="360"/>
          <w:tab w:val="right" w:leader="underscore" w:pos="11886"/>
        </w:tabs>
        <w:ind w:left="644"/>
        <w:jc w:val="both"/>
        <w:rPr>
          <w:rFonts w:ascii="Arial" w:hAnsi="Arial" w:cs="Arial"/>
          <w:sz w:val="24"/>
          <w:szCs w:val="24"/>
        </w:rPr>
      </w:pPr>
      <w:r w:rsidRPr="00742165">
        <w:rPr>
          <w:rFonts w:ascii="Arial" w:hAnsi="Arial" w:cs="Arial"/>
          <w:sz w:val="24"/>
          <w:szCs w:val="24"/>
        </w:rPr>
        <w:t>Wykonawca nie może wycofać oferty ani wprowadzić jakichkolwiek zmian w treści oferty po upływie terminu składania ofert.</w:t>
      </w:r>
    </w:p>
    <w:p w:rsidR="000766EF" w:rsidRPr="00742165" w:rsidRDefault="000766EF" w:rsidP="000D467A">
      <w:pPr>
        <w:tabs>
          <w:tab w:val="left" w:pos="360"/>
          <w:tab w:val="right" w:leader="underscore" w:pos="11886"/>
        </w:tabs>
        <w:ind w:left="646"/>
        <w:jc w:val="both"/>
        <w:rPr>
          <w:rFonts w:ascii="Arial" w:hAnsi="Arial" w:cs="Arial"/>
          <w:sz w:val="24"/>
          <w:szCs w:val="24"/>
        </w:rPr>
      </w:pPr>
      <w:r w:rsidRPr="00742165">
        <w:rPr>
          <w:rFonts w:ascii="Arial" w:hAnsi="Arial" w:cs="Arial"/>
          <w:sz w:val="24"/>
          <w:szCs w:val="24"/>
        </w:rPr>
        <w:t>Oferta jest jawna, z wyjątkiem informacji stanowiących tajemnicę przedsiębiorstwa w rozumieniu przepisów o zwalczaniu nieuczciwej konkurencji, a Wykonawca składając ofertę zastrzegł w odniesieniu do tych informacji, że nie mogą być one udostępnione .Przez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0766EF" w:rsidRDefault="000766EF" w:rsidP="00FE65A8">
      <w:pPr>
        <w:tabs>
          <w:tab w:val="left" w:pos="567"/>
          <w:tab w:val="right" w:leader="underscore" w:pos="11886"/>
        </w:tabs>
        <w:ind w:left="426" w:firstLine="141"/>
        <w:jc w:val="both"/>
        <w:rPr>
          <w:rFonts w:ascii="Arial" w:hAnsi="Arial" w:cs="Arial"/>
          <w:bCs/>
          <w:sz w:val="24"/>
          <w:szCs w:val="24"/>
        </w:rPr>
      </w:pPr>
      <w:r w:rsidRPr="00742165">
        <w:rPr>
          <w:rFonts w:ascii="Arial" w:hAnsi="Arial" w:cs="Arial"/>
          <w:sz w:val="24"/>
          <w:szCs w:val="24"/>
        </w:rPr>
        <w:t xml:space="preserve">Kierując się zapisem art. 24 ust. 11 Pzp wykonawca wraz z ofertą może </w:t>
      </w:r>
      <w:r w:rsidRPr="00742165">
        <w:rPr>
          <w:rFonts w:ascii="Arial" w:hAnsi="Arial" w:cs="Arial"/>
          <w:bCs/>
          <w:sz w:val="24"/>
          <w:szCs w:val="24"/>
        </w:rPr>
        <w:t xml:space="preserve">przekazać </w:t>
      </w:r>
      <w:r>
        <w:rPr>
          <w:rFonts w:ascii="Arial" w:hAnsi="Arial" w:cs="Arial"/>
          <w:bCs/>
          <w:sz w:val="24"/>
          <w:szCs w:val="24"/>
        </w:rPr>
        <w:t xml:space="preserve">   </w:t>
      </w:r>
    </w:p>
    <w:p w:rsidR="000766EF" w:rsidRDefault="000766EF" w:rsidP="00FE65A8">
      <w:pPr>
        <w:tabs>
          <w:tab w:val="left" w:pos="567"/>
          <w:tab w:val="right" w:leader="underscore" w:pos="11886"/>
        </w:tabs>
        <w:ind w:left="426" w:firstLine="141"/>
        <w:jc w:val="both"/>
        <w:rPr>
          <w:rFonts w:ascii="Arial" w:hAnsi="Arial" w:cs="Arial"/>
          <w:bCs/>
          <w:sz w:val="24"/>
          <w:szCs w:val="24"/>
        </w:rPr>
      </w:pPr>
      <w:r w:rsidRPr="00742165">
        <w:rPr>
          <w:rFonts w:ascii="Arial" w:hAnsi="Arial" w:cs="Arial"/>
          <w:bCs/>
          <w:sz w:val="24"/>
          <w:szCs w:val="24"/>
        </w:rPr>
        <w:t xml:space="preserve">zamawiającemu oświadczenie o przynależności lub braku przynależności do tej samej </w:t>
      </w:r>
    </w:p>
    <w:p w:rsidR="000766EF" w:rsidRDefault="000766EF" w:rsidP="00FE65A8">
      <w:pPr>
        <w:tabs>
          <w:tab w:val="left" w:pos="567"/>
          <w:tab w:val="right" w:leader="underscore" w:pos="11886"/>
        </w:tabs>
        <w:ind w:left="426" w:firstLine="141"/>
        <w:jc w:val="both"/>
        <w:rPr>
          <w:rFonts w:ascii="Arial" w:hAnsi="Arial" w:cs="Arial"/>
          <w:bCs/>
          <w:sz w:val="24"/>
          <w:szCs w:val="24"/>
        </w:rPr>
      </w:pPr>
      <w:r w:rsidRPr="00742165">
        <w:rPr>
          <w:rFonts w:ascii="Arial" w:hAnsi="Arial" w:cs="Arial"/>
          <w:bCs/>
          <w:sz w:val="24"/>
          <w:szCs w:val="24"/>
        </w:rPr>
        <w:t xml:space="preserve">grupy kapitałowej, o której mowa w ust. 1 pkt 23. Wraz ze złożeniem oświadczenia, </w:t>
      </w:r>
    </w:p>
    <w:p w:rsidR="000766EF" w:rsidRDefault="000766EF" w:rsidP="00FE65A8">
      <w:pPr>
        <w:tabs>
          <w:tab w:val="left" w:pos="567"/>
          <w:tab w:val="right" w:leader="underscore" w:pos="11886"/>
        </w:tabs>
        <w:ind w:left="426" w:firstLine="141"/>
        <w:jc w:val="both"/>
        <w:rPr>
          <w:rFonts w:ascii="Arial" w:hAnsi="Arial" w:cs="Arial"/>
          <w:bCs/>
          <w:sz w:val="24"/>
          <w:szCs w:val="24"/>
        </w:rPr>
      </w:pPr>
      <w:r w:rsidRPr="00742165">
        <w:rPr>
          <w:rFonts w:ascii="Arial" w:hAnsi="Arial" w:cs="Arial"/>
          <w:bCs/>
          <w:sz w:val="24"/>
          <w:szCs w:val="24"/>
        </w:rPr>
        <w:t xml:space="preserve">wykonawca może przedstawić dowody, że powiązania z innym wykonawcą nie prowadzą </w:t>
      </w:r>
    </w:p>
    <w:p w:rsidR="000766EF" w:rsidRPr="00742165" w:rsidRDefault="000766EF" w:rsidP="00FE65A8">
      <w:pPr>
        <w:tabs>
          <w:tab w:val="left" w:pos="567"/>
          <w:tab w:val="right" w:leader="underscore" w:pos="11886"/>
        </w:tabs>
        <w:ind w:left="426" w:firstLine="141"/>
        <w:jc w:val="both"/>
        <w:rPr>
          <w:rFonts w:ascii="Arial" w:hAnsi="Arial" w:cs="Arial"/>
          <w:sz w:val="24"/>
          <w:szCs w:val="24"/>
        </w:rPr>
      </w:pPr>
      <w:r w:rsidRPr="000D467A">
        <w:rPr>
          <w:rFonts w:ascii="Arial" w:hAnsi="Arial" w:cs="Arial"/>
          <w:sz w:val="24"/>
          <w:szCs w:val="24"/>
        </w:rPr>
        <w:t>do zakłócenia konkurencji w postępowaniu o udzielenie Zamówienia (załącznik numer 2a).</w:t>
      </w:r>
    </w:p>
    <w:p w:rsidR="000766EF" w:rsidRPr="00742165" w:rsidRDefault="000766EF" w:rsidP="00F56B6B">
      <w:pPr>
        <w:pStyle w:val="ListParagraph"/>
        <w:numPr>
          <w:ilvl w:val="0"/>
          <w:numId w:val="22"/>
        </w:numPr>
        <w:ind w:left="567" w:hanging="567"/>
        <w:jc w:val="both"/>
        <w:rPr>
          <w:rFonts w:ascii="Arial" w:hAnsi="Arial" w:cs="Arial"/>
        </w:rPr>
      </w:pPr>
      <w:r w:rsidRPr="00742165">
        <w:rPr>
          <w:rFonts w:ascii="Arial" w:hAnsi="Arial" w:cs="Arial"/>
        </w:rPr>
        <w:t xml:space="preserve">Dokumenty sporządzone w języku obcym są składane wraz </w:t>
      </w:r>
      <w:r w:rsidRPr="000D467A">
        <w:rPr>
          <w:rFonts w:ascii="Arial" w:hAnsi="Arial" w:cs="Arial"/>
        </w:rPr>
        <w:t>z tłumaczeniem na język</w:t>
      </w:r>
      <w:r w:rsidRPr="00742165">
        <w:rPr>
          <w:rFonts w:ascii="Arial" w:hAnsi="Arial" w:cs="Arial"/>
          <w:bCs/>
          <w:u w:val="single"/>
        </w:rPr>
        <w:t xml:space="preserve"> polski</w:t>
      </w:r>
      <w:r w:rsidRPr="00742165">
        <w:rPr>
          <w:rFonts w:ascii="Arial" w:hAnsi="Arial" w:cs="Arial"/>
        </w:rPr>
        <w:t>. Zgodnie z art. [26 ust. 6 Pzp] ustawy wykonawca nie jest zobowiązany do złożenia dokumentów potwierdzających, że nie podlega wykluczeniu, spełnia warunki udziału w postępowaniu lub kryteria selekcji, jeżeli zamawiający posiada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w:t>
      </w:r>
    </w:p>
    <w:p w:rsidR="000766EF" w:rsidRPr="00742165" w:rsidRDefault="000766EF" w:rsidP="00F56B6B">
      <w:pPr>
        <w:pStyle w:val="ListParagraph"/>
        <w:numPr>
          <w:ilvl w:val="0"/>
          <w:numId w:val="22"/>
        </w:numPr>
        <w:ind w:hanging="644"/>
        <w:jc w:val="both"/>
        <w:rPr>
          <w:rFonts w:ascii="Arial" w:hAnsi="Arial" w:cs="Arial"/>
        </w:rPr>
      </w:pPr>
      <w:r w:rsidRPr="00742165">
        <w:rPr>
          <w:rFonts w:ascii="Arial" w:hAnsi="Arial" w:cs="Arial"/>
          <w:bCs/>
        </w:rPr>
        <w:t xml:space="preserve">Celem umożliwienia zamawiającemu samodzielnego uzyskania odpowiednich dokumentów potwierdzających bezpośrednio za pomocą bezpłatnej krajowej bazy danych w dowolnym państwie członkowskim, wykonawca powinien przekazać wszelkie niezbędne informacje, takie jak adres internetowy, dane wydającego urzędu lub organu, </w:t>
      </w:r>
      <w:r w:rsidRPr="00742165">
        <w:rPr>
          <w:rFonts w:ascii="Arial" w:hAnsi="Arial" w:cs="Arial"/>
          <w:bCs/>
          <w:u w:val="single"/>
        </w:rPr>
        <w:t>dokładne dane referencyjne dokumentacji</w:t>
      </w:r>
      <w:r w:rsidRPr="00742165">
        <w:rPr>
          <w:rFonts w:ascii="Arial" w:hAnsi="Arial" w:cs="Arial"/>
          <w:bCs/>
        </w:rPr>
        <w:t>. W razie potrzeby musi temu towarzyszyć odpowiednia zgoda wykonawcy na uzyskanie takiego dostępu przez zamawiającego.</w:t>
      </w:r>
    </w:p>
    <w:p w:rsidR="000766EF" w:rsidRPr="00742165" w:rsidRDefault="000766EF" w:rsidP="008000AC">
      <w:pPr>
        <w:pStyle w:val="NoSpacing"/>
        <w:ind w:left="644"/>
        <w:jc w:val="both"/>
        <w:rPr>
          <w:rFonts w:ascii="Arial" w:hAnsi="Arial" w:cs="Arial"/>
          <w:sz w:val="24"/>
          <w:szCs w:val="24"/>
        </w:rPr>
      </w:pPr>
    </w:p>
    <w:p w:rsidR="000766EF" w:rsidRPr="00742165" w:rsidRDefault="000766EF">
      <w:pPr>
        <w:pStyle w:val="BodyTextIndent"/>
        <w:tabs>
          <w:tab w:val="left" w:pos="0"/>
        </w:tabs>
        <w:ind w:left="0"/>
        <w:rPr>
          <w:rFonts w:ascii="Arial" w:hAnsi="Arial" w:cs="Arial"/>
          <w:b/>
          <w:i w:val="0"/>
          <w:szCs w:val="24"/>
        </w:rPr>
      </w:pPr>
      <w:r w:rsidRPr="00742165">
        <w:rPr>
          <w:rFonts w:ascii="Arial" w:hAnsi="Arial" w:cs="Arial"/>
          <w:b/>
          <w:i w:val="0"/>
          <w:szCs w:val="24"/>
        </w:rPr>
        <w:t>Załączniki do SIWZ:</w:t>
      </w:r>
    </w:p>
    <w:p w:rsidR="000766EF" w:rsidRPr="00742165" w:rsidRDefault="000766EF" w:rsidP="00554AE7">
      <w:pPr>
        <w:shd w:val="clear" w:color="auto" w:fill="FFFFFF"/>
        <w:rPr>
          <w:rFonts w:ascii="Arial" w:hAnsi="Arial" w:cs="Arial"/>
          <w:color w:val="000000"/>
          <w:spacing w:val="-4"/>
          <w:sz w:val="24"/>
          <w:szCs w:val="24"/>
        </w:rPr>
      </w:pPr>
      <w:r w:rsidRPr="00742165">
        <w:rPr>
          <w:rFonts w:ascii="Arial" w:hAnsi="Arial" w:cs="Arial"/>
          <w:color w:val="000000"/>
          <w:spacing w:val="-4"/>
          <w:sz w:val="24"/>
          <w:szCs w:val="24"/>
        </w:rPr>
        <w:t>Załącznik 1: Formularz oferty</w:t>
      </w:r>
    </w:p>
    <w:p w:rsidR="000766EF" w:rsidRPr="00742165" w:rsidRDefault="000766EF" w:rsidP="00554AE7">
      <w:pPr>
        <w:shd w:val="clear" w:color="auto" w:fill="FFFFFF"/>
        <w:rPr>
          <w:rFonts w:ascii="Arial" w:hAnsi="Arial" w:cs="Arial"/>
          <w:color w:val="000000"/>
          <w:spacing w:val="-4"/>
          <w:sz w:val="24"/>
          <w:szCs w:val="24"/>
        </w:rPr>
      </w:pPr>
      <w:r w:rsidRPr="00742165">
        <w:rPr>
          <w:rFonts w:ascii="Arial" w:hAnsi="Arial" w:cs="Arial"/>
          <w:color w:val="000000"/>
          <w:spacing w:val="-4"/>
          <w:sz w:val="24"/>
          <w:szCs w:val="24"/>
        </w:rPr>
        <w:t>Załącznik 2: Oświadczenie Art.24 Pzp</w:t>
      </w:r>
    </w:p>
    <w:p w:rsidR="000766EF" w:rsidRPr="00742165" w:rsidRDefault="000766EF" w:rsidP="00554AE7">
      <w:pPr>
        <w:shd w:val="clear" w:color="auto" w:fill="FFFFFF"/>
        <w:rPr>
          <w:rFonts w:ascii="Arial" w:hAnsi="Arial" w:cs="Arial"/>
          <w:color w:val="000000"/>
          <w:spacing w:val="-4"/>
          <w:sz w:val="24"/>
          <w:szCs w:val="24"/>
        </w:rPr>
      </w:pPr>
      <w:r w:rsidRPr="00742165">
        <w:rPr>
          <w:rFonts w:ascii="Arial" w:hAnsi="Arial" w:cs="Arial"/>
          <w:color w:val="000000"/>
          <w:spacing w:val="-4"/>
          <w:sz w:val="24"/>
          <w:szCs w:val="24"/>
        </w:rPr>
        <w:t>Załącznik 2a: Oświadczenie Art.24 ust. 1 pkt 23 Pzp</w:t>
      </w:r>
    </w:p>
    <w:p w:rsidR="000766EF" w:rsidRPr="00742165" w:rsidRDefault="000766EF" w:rsidP="00554AE7">
      <w:pPr>
        <w:shd w:val="clear" w:color="auto" w:fill="FFFFFF"/>
        <w:rPr>
          <w:rFonts w:ascii="Arial" w:hAnsi="Arial" w:cs="Arial"/>
          <w:color w:val="000000"/>
          <w:spacing w:val="-4"/>
          <w:sz w:val="24"/>
          <w:szCs w:val="24"/>
        </w:rPr>
      </w:pPr>
      <w:r w:rsidRPr="00742165">
        <w:rPr>
          <w:rFonts w:ascii="Arial" w:hAnsi="Arial" w:cs="Arial"/>
          <w:color w:val="000000"/>
          <w:spacing w:val="-4"/>
          <w:sz w:val="24"/>
          <w:szCs w:val="24"/>
        </w:rPr>
        <w:t>Załącznik 3: Oświadczenie Art. 22 Pzp</w:t>
      </w:r>
    </w:p>
    <w:p w:rsidR="000766EF" w:rsidRPr="00742165" w:rsidRDefault="000766EF" w:rsidP="00554AE7">
      <w:pPr>
        <w:shd w:val="clear" w:color="auto" w:fill="FFFFFF"/>
        <w:rPr>
          <w:rFonts w:ascii="Arial" w:hAnsi="Arial" w:cs="Arial"/>
          <w:color w:val="000000"/>
          <w:spacing w:val="-4"/>
          <w:sz w:val="24"/>
          <w:szCs w:val="24"/>
        </w:rPr>
      </w:pPr>
      <w:r w:rsidRPr="00742165">
        <w:rPr>
          <w:rFonts w:ascii="Arial" w:hAnsi="Arial" w:cs="Arial"/>
          <w:color w:val="000000"/>
          <w:spacing w:val="-4"/>
          <w:sz w:val="24"/>
          <w:szCs w:val="24"/>
        </w:rPr>
        <w:t>Załącznik 4: Wykaz usług</w:t>
      </w:r>
    </w:p>
    <w:p w:rsidR="000766EF" w:rsidRPr="00742165" w:rsidRDefault="000766EF" w:rsidP="00554AE7">
      <w:pPr>
        <w:shd w:val="clear" w:color="auto" w:fill="FFFFFF"/>
        <w:rPr>
          <w:rFonts w:ascii="Arial" w:hAnsi="Arial" w:cs="Arial"/>
          <w:color w:val="000000"/>
          <w:spacing w:val="-4"/>
          <w:sz w:val="24"/>
          <w:szCs w:val="24"/>
        </w:rPr>
      </w:pPr>
      <w:r w:rsidRPr="00742165">
        <w:rPr>
          <w:rFonts w:ascii="Arial" w:hAnsi="Arial" w:cs="Arial"/>
          <w:color w:val="000000"/>
          <w:spacing w:val="-4"/>
          <w:sz w:val="24"/>
          <w:szCs w:val="24"/>
        </w:rPr>
        <w:t>Załącznik 5: Wykaz osób</w:t>
      </w:r>
    </w:p>
    <w:p w:rsidR="000766EF" w:rsidRPr="00742165" w:rsidRDefault="000766EF" w:rsidP="00554AE7">
      <w:pPr>
        <w:shd w:val="clear" w:color="auto" w:fill="FFFFFF"/>
        <w:rPr>
          <w:rFonts w:ascii="Arial" w:hAnsi="Arial" w:cs="Arial"/>
          <w:color w:val="000000"/>
          <w:spacing w:val="-9"/>
          <w:sz w:val="24"/>
          <w:szCs w:val="24"/>
        </w:rPr>
      </w:pPr>
      <w:r w:rsidRPr="00742165">
        <w:rPr>
          <w:rFonts w:ascii="Arial" w:hAnsi="Arial" w:cs="Arial"/>
          <w:color w:val="000000"/>
          <w:spacing w:val="-4"/>
          <w:sz w:val="24"/>
          <w:szCs w:val="24"/>
        </w:rPr>
        <w:t xml:space="preserve">Załącznik 6: </w:t>
      </w:r>
      <w:r w:rsidRPr="00742165">
        <w:rPr>
          <w:rFonts w:ascii="Arial" w:hAnsi="Arial" w:cs="Arial"/>
          <w:color w:val="000000"/>
          <w:spacing w:val="-9"/>
          <w:sz w:val="24"/>
          <w:szCs w:val="24"/>
        </w:rPr>
        <w:t xml:space="preserve">Wzór umowy </w:t>
      </w:r>
    </w:p>
    <w:p w:rsidR="000766EF" w:rsidRDefault="000766EF" w:rsidP="00CA5038">
      <w:pPr>
        <w:pStyle w:val="BodyText"/>
        <w:tabs>
          <w:tab w:val="left" w:pos="180"/>
        </w:tabs>
        <w:jc w:val="right"/>
        <w:rPr>
          <w:rFonts w:ascii="Arial" w:hAnsi="Arial" w:cs="Arial"/>
          <w:sz w:val="28"/>
        </w:rPr>
      </w:pPr>
    </w:p>
    <w:p w:rsidR="000766EF" w:rsidRPr="00742165" w:rsidRDefault="000766EF" w:rsidP="00CA5038">
      <w:pPr>
        <w:pStyle w:val="BodyText"/>
        <w:tabs>
          <w:tab w:val="left" w:pos="180"/>
        </w:tabs>
        <w:jc w:val="right"/>
        <w:rPr>
          <w:rFonts w:ascii="Arial" w:hAnsi="Arial" w:cs="Arial"/>
          <w:i w:val="0"/>
          <w:sz w:val="22"/>
          <w:szCs w:val="22"/>
          <w:u w:val="single"/>
        </w:rPr>
      </w:pPr>
      <w:r>
        <w:rPr>
          <w:rFonts w:ascii="Arial" w:hAnsi="Arial" w:cs="Arial"/>
          <w:b w:val="0"/>
          <w:i w:val="0"/>
          <w:sz w:val="22"/>
          <w:szCs w:val="22"/>
          <w:u w:val="single"/>
        </w:rPr>
        <w:br w:type="page"/>
      </w:r>
      <w:r w:rsidRPr="00742165">
        <w:rPr>
          <w:rFonts w:ascii="Arial" w:hAnsi="Arial" w:cs="Arial"/>
          <w:b w:val="0"/>
          <w:i w:val="0"/>
          <w:sz w:val="22"/>
          <w:szCs w:val="22"/>
          <w:u w:val="single"/>
        </w:rPr>
        <w:t>Dział 4: Opis przedmiotu zamówienia</w:t>
      </w:r>
    </w:p>
    <w:p w:rsidR="000766EF" w:rsidRDefault="000766EF" w:rsidP="00CA5038">
      <w:pPr>
        <w:pStyle w:val="BodyText"/>
        <w:jc w:val="right"/>
        <w:rPr>
          <w:rFonts w:ascii="Arial" w:hAnsi="Arial" w:cs="Arial"/>
          <w:b w:val="0"/>
          <w:sz w:val="20"/>
        </w:rPr>
      </w:pPr>
    </w:p>
    <w:p w:rsidR="000766EF" w:rsidRPr="00362011" w:rsidRDefault="000766EF" w:rsidP="00CA5038">
      <w:pPr>
        <w:rPr>
          <w:rFonts w:ascii="Arial" w:hAnsi="Arial" w:cs="Arial"/>
          <w:b/>
        </w:rPr>
      </w:pPr>
      <w:r w:rsidRPr="00362011">
        <w:rPr>
          <w:rFonts w:ascii="Arial" w:hAnsi="Arial" w:cs="Arial"/>
          <w:b/>
        </w:rPr>
        <w:t>OPIS PRZEDMIOTU ZAMÓWIENIA:</w:t>
      </w:r>
    </w:p>
    <w:p w:rsidR="000766EF" w:rsidRPr="00362011" w:rsidRDefault="000766EF" w:rsidP="00CA5038">
      <w:pPr>
        <w:rPr>
          <w:rFonts w:ascii="Arial" w:hAnsi="Arial" w:cs="Arial"/>
        </w:rPr>
      </w:pPr>
    </w:p>
    <w:p w:rsidR="000766EF" w:rsidRPr="00DD1CA1" w:rsidRDefault="000766EF" w:rsidP="00CA5038">
      <w:pPr>
        <w:jc w:val="center"/>
        <w:rPr>
          <w:rFonts w:ascii="Arial" w:hAnsi="Arial" w:cs="Arial"/>
          <w:color w:val="000000"/>
          <w:spacing w:val="3"/>
          <w:sz w:val="24"/>
          <w:szCs w:val="24"/>
          <w:u w:val="single"/>
        </w:rPr>
      </w:pPr>
      <w:r w:rsidRPr="00DD1CA1">
        <w:rPr>
          <w:rFonts w:ascii="Arial" w:hAnsi="Arial" w:cs="Arial"/>
          <w:color w:val="000000"/>
          <w:spacing w:val="3"/>
          <w:sz w:val="24"/>
          <w:szCs w:val="24"/>
          <w:u w:val="single"/>
        </w:rPr>
        <w:t>Usługa sprzątania polega na codziennym sprzątaniu w dni robocze,</w:t>
      </w:r>
    </w:p>
    <w:p w:rsidR="000766EF" w:rsidRPr="00DD1CA1" w:rsidRDefault="000766EF" w:rsidP="00CA5038">
      <w:pPr>
        <w:jc w:val="center"/>
        <w:rPr>
          <w:rFonts w:ascii="Arial" w:hAnsi="Arial" w:cs="Arial"/>
          <w:color w:val="000000"/>
          <w:spacing w:val="3"/>
          <w:sz w:val="24"/>
          <w:szCs w:val="24"/>
          <w:u w:val="single"/>
        </w:rPr>
      </w:pPr>
      <w:r w:rsidRPr="00DD1CA1">
        <w:rPr>
          <w:rFonts w:ascii="Arial" w:hAnsi="Arial" w:cs="Arial"/>
          <w:color w:val="000000"/>
          <w:spacing w:val="3"/>
          <w:sz w:val="24"/>
          <w:szCs w:val="24"/>
          <w:u w:val="single"/>
        </w:rPr>
        <w:t xml:space="preserve"> własnymi środkami czystościowymi  i własnym sprzętem.</w:t>
      </w:r>
    </w:p>
    <w:p w:rsidR="000766EF" w:rsidRPr="00DD1CA1" w:rsidRDefault="000766EF" w:rsidP="00CA5038">
      <w:pPr>
        <w:autoSpaceDN w:val="0"/>
        <w:adjustRightInd w:val="0"/>
        <w:rPr>
          <w:rFonts w:ascii="Arial" w:hAnsi="Arial" w:cs="Arial"/>
          <w:b/>
          <w:bCs/>
          <w:sz w:val="22"/>
          <w:szCs w:val="22"/>
        </w:rPr>
      </w:pPr>
    </w:p>
    <w:p w:rsidR="000766EF" w:rsidRDefault="000766EF" w:rsidP="00CA5038">
      <w:pPr>
        <w:autoSpaceDN w:val="0"/>
        <w:adjustRightInd w:val="0"/>
        <w:rPr>
          <w:rFonts w:ascii="Arial" w:hAnsi="Arial" w:cs="Arial"/>
          <w:b/>
          <w:bCs/>
          <w:sz w:val="22"/>
          <w:szCs w:val="22"/>
        </w:rPr>
      </w:pPr>
      <w:r w:rsidRPr="00DD1CA1">
        <w:rPr>
          <w:rFonts w:ascii="Arial" w:hAnsi="Arial" w:cs="Arial"/>
          <w:b/>
          <w:bCs/>
          <w:sz w:val="22"/>
          <w:szCs w:val="22"/>
        </w:rPr>
        <w:t>Każda z   osób stawiając się do pracy jest obowiązana wpisać się do książki u ochrony z podaniem godzin:  przybycia i opuszczenia obiektu.</w:t>
      </w:r>
    </w:p>
    <w:p w:rsidR="000766EF" w:rsidRPr="00DD1CA1" w:rsidRDefault="000766EF" w:rsidP="00CA5038">
      <w:pPr>
        <w:autoSpaceDN w:val="0"/>
        <w:adjustRightInd w:val="0"/>
        <w:rPr>
          <w:rFonts w:ascii="Arial" w:hAnsi="Arial" w:cs="Arial"/>
          <w:b/>
          <w:bCs/>
          <w:sz w:val="22"/>
          <w:szCs w:val="22"/>
        </w:rPr>
      </w:pPr>
      <w:r>
        <w:rPr>
          <w:rFonts w:ascii="Arial" w:hAnsi="Arial" w:cs="Arial"/>
          <w:b/>
          <w:bCs/>
          <w:sz w:val="22"/>
          <w:szCs w:val="22"/>
        </w:rPr>
        <w:t>Pracownik przystępujący do pracy musi zapoznać się ze szczegółowym zakresem obowiązków (zgodnie z opisem przedmiotu zamówienia) i potwierdzić ten fakt własnoręcznym podpisem - kserokopie należy dołączyć do wykazu pracowników skierowanych do realizacji umowy.</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Usługi muszą być wykonywane z zachowaniem należytej staranności i zasadami BHP.</w:t>
      </w:r>
    </w:p>
    <w:p w:rsidR="000766EF" w:rsidRPr="00DD1CA1" w:rsidRDefault="000766EF" w:rsidP="00CA5038">
      <w:pPr>
        <w:autoSpaceDN w:val="0"/>
        <w:adjustRightInd w:val="0"/>
        <w:rPr>
          <w:rFonts w:ascii="Arial" w:hAnsi="Arial" w:cs="Arial"/>
          <w:sz w:val="22"/>
          <w:szCs w:val="22"/>
        </w:rPr>
      </w:pP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Stosowane środki czystościowe i higieniczne, które będą bezpośrednio dostarczane Zamawiającemu muszą posiadać wymagane przepisami prawa atesty a w szczególności atesty PZH lub certyfikaty, przyjazne dla użytkownika i otoczenia.</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W ramach wykonywanej usługi Wykonawca dostarczy:</w:t>
      </w:r>
    </w:p>
    <w:p w:rsidR="000766EF" w:rsidRPr="00DD1CA1" w:rsidRDefault="000766EF" w:rsidP="00CA5038">
      <w:pPr>
        <w:autoSpaceDN w:val="0"/>
        <w:adjustRightInd w:val="0"/>
        <w:rPr>
          <w:rFonts w:ascii="Arial" w:hAnsi="Arial" w:cs="Arial"/>
          <w:sz w:val="22"/>
          <w:szCs w:val="22"/>
          <w:lang w:eastAsia="ar-SA"/>
        </w:rPr>
      </w:pPr>
      <w:r w:rsidRPr="00DD1CA1">
        <w:rPr>
          <w:rFonts w:ascii="Arial" w:hAnsi="Arial" w:cs="Arial"/>
          <w:sz w:val="22"/>
          <w:szCs w:val="22"/>
        </w:rPr>
        <w:t xml:space="preserve">- papier toaletowy – trójwarstwowy, biały, niepylący, produkowany z czystej celulozy (typu Welwet) </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xml:space="preserve">- ręczniki papierowe - białe, niepylące, produkowane z czystej celulozy  </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mydło w płynie (do mycia rąk) - o delikatnym zapachu, łagodne dla rąk, niepowodujące uczuleń</w:t>
      </w:r>
    </w:p>
    <w:p w:rsidR="000766EF" w:rsidRPr="00DD1CA1" w:rsidRDefault="000766EF" w:rsidP="00CA5038">
      <w:pPr>
        <w:autoSpaceDN w:val="0"/>
        <w:adjustRightInd w:val="0"/>
        <w:ind w:left="180" w:hanging="180"/>
        <w:rPr>
          <w:rFonts w:ascii="Arial" w:hAnsi="Arial" w:cs="Arial"/>
          <w:sz w:val="22"/>
          <w:szCs w:val="22"/>
        </w:rPr>
      </w:pPr>
      <w:r w:rsidRPr="00DD1CA1">
        <w:rPr>
          <w:rFonts w:ascii="Arial" w:hAnsi="Arial" w:cs="Arial"/>
          <w:bCs/>
          <w:color w:val="000000"/>
          <w:spacing w:val="3"/>
          <w:sz w:val="22"/>
          <w:szCs w:val="22"/>
        </w:rPr>
        <w:t xml:space="preserve">- płyn do mycia naczyń - </w:t>
      </w:r>
      <w:r w:rsidRPr="00DD1CA1">
        <w:rPr>
          <w:rFonts w:ascii="Arial" w:hAnsi="Arial" w:cs="Arial"/>
          <w:sz w:val="22"/>
          <w:szCs w:val="22"/>
        </w:rPr>
        <w:t>o delikatnym zapachu, łagodny dla rąk, niepowodujący uczuleń (typu Ludwik)</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zapachy do toalet – zawieszki do muszli, odświeżacze powietrza (aerozol)</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w ilościach niezbędnych do prawidłowej realizacji usługi, uzupełniane na bieżąco w miarę potrzeb.</w:t>
      </w:r>
    </w:p>
    <w:p w:rsidR="000766EF" w:rsidRPr="00DD1CA1" w:rsidRDefault="000766EF" w:rsidP="00CA5038">
      <w:pPr>
        <w:ind w:left="360" w:hanging="360"/>
        <w:rPr>
          <w:rFonts w:ascii="Arial" w:hAnsi="Arial" w:cs="Arial"/>
          <w:color w:val="000000"/>
          <w:sz w:val="22"/>
          <w:szCs w:val="22"/>
          <w:lang w:eastAsia="ar-SA"/>
        </w:rPr>
      </w:pPr>
    </w:p>
    <w:p w:rsidR="000766EF" w:rsidRPr="00DD1CA1" w:rsidRDefault="000766EF" w:rsidP="00CA5038">
      <w:pPr>
        <w:rPr>
          <w:rFonts w:ascii="Arial" w:hAnsi="Arial" w:cs="Arial"/>
          <w:color w:val="000000"/>
          <w:sz w:val="22"/>
          <w:szCs w:val="22"/>
        </w:rPr>
      </w:pPr>
      <w:r w:rsidRPr="00DD1CA1">
        <w:rPr>
          <w:rFonts w:ascii="Arial" w:hAnsi="Arial" w:cs="Arial"/>
          <w:color w:val="000000"/>
          <w:sz w:val="22"/>
          <w:szCs w:val="22"/>
        </w:rPr>
        <w:t>Przed rozpoczęciem świadczenia usługi, Wykonawca dostarczy Zamawiającemu do akceptacji,  po 1 szt. każdego   ze środków czystości (wskazanych powyżej), których będzie używał przy realizacji usługi sprzątania – dla każdej z jednostek.</w:t>
      </w:r>
    </w:p>
    <w:p w:rsidR="000766EF" w:rsidRPr="00DD1CA1" w:rsidRDefault="000766EF" w:rsidP="00CA5038">
      <w:pPr>
        <w:autoSpaceDN w:val="0"/>
        <w:adjustRightInd w:val="0"/>
        <w:rPr>
          <w:rFonts w:ascii="Arial" w:hAnsi="Arial" w:cs="Arial"/>
          <w:i/>
          <w:sz w:val="22"/>
          <w:szCs w:val="22"/>
        </w:rPr>
      </w:pPr>
    </w:p>
    <w:p w:rsidR="000766EF" w:rsidRPr="00DD1CA1" w:rsidRDefault="000766EF" w:rsidP="0054700B">
      <w:pPr>
        <w:autoSpaceDN w:val="0"/>
        <w:adjustRightInd w:val="0"/>
        <w:rPr>
          <w:rFonts w:ascii="Arial" w:hAnsi="Arial" w:cs="Arial"/>
          <w:i/>
          <w:iCs/>
          <w:sz w:val="22"/>
          <w:szCs w:val="22"/>
        </w:rPr>
      </w:pPr>
      <w:r w:rsidRPr="00DD1CA1">
        <w:rPr>
          <w:rFonts w:ascii="Arial" w:hAnsi="Arial" w:cs="Arial"/>
          <w:i/>
          <w:sz w:val="22"/>
          <w:szCs w:val="22"/>
        </w:rPr>
        <w:t>Ręczniki papierowe oraz papier toaletowy dostarczane przez Wykonawcę będą odpowiednie</w:t>
      </w:r>
      <w:r>
        <w:rPr>
          <w:rFonts w:ascii="Arial" w:hAnsi="Arial" w:cs="Arial"/>
          <w:i/>
          <w:sz w:val="22"/>
          <w:szCs w:val="22"/>
        </w:rPr>
        <w:t xml:space="preserve"> </w:t>
      </w:r>
      <w:r w:rsidRPr="00DD1CA1">
        <w:rPr>
          <w:rFonts w:ascii="Arial" w:hAnsi="Arial" w:cs="Arial"/>
          <w:i/>
          <w:sz w:val="22"/>
          <w:szCs w:val="22"/>
        </w:rPr>
        <w:t>do posiadanych przez Zamawiającego pojemników oraz</w:t>
      </w:r>
      <w:r w:rsidRPr="00DD1CA1">
        <w:rPr>
          <w:rFonts w:ascii="Arial" w:hAnsi="Arial" w:cs="Arial"/>
          <w:sz w:val="22"/>
          <w:szCs w:val="22"/>
        </w:rPr>
        <w:t xml:space="preserve"> </w:t>
      </w:r>
      <w:r w:rsidRPr="00DD1CA1">
        <w:rPr>
          <w:rFonts w:ascii="Arial" w:hAnsi="Arial" w:cs="Arial"/>
          <w:i/>
          <w:iCs/>
          <w:sz w:val="22"/>
          <w:szCs w:val="22"/>
        </w:rPr>
        <w:t xml:space="preserve">będą umieszczane </w:t>
      </w:r>
      <w:r w:rsidRPr="00DD1CA1">
        <w:rPr>
          <w:rFonts w:ascii="Arial" w:hAnsi="Arial" w:cs="Arial"/>
          <w:b/>
          <w:i/>
          <w:iCs/>
          <w:sz w:val="22"/>
          <w:szCs w:val="22"/>
        </w:rPr>
        <w:t>wyłącznie</w:t>
      </w:r>
      <w:r w:rsidRPr="00DD1CA1">
        <w:rPr>
          <w:rFonts w:ascii="Arial" w:hAnsi="Arial" w:cs="Arial"/>
          <w:i/>
          <w:iCs/>
          <w:sz w:val="22"/>
          <w:szCs w:val="22"/>
        </w:rPr>
        <w:t xml:space="preserve"> w pojemnikach do tego </w:t>
      </w:r>
      <w:r>
        <w:rPr>
          <w:rFonts w:ascii="Arial" w:hAnsi="Arial" w:cs="Arial"/>
          <w:i/>
          <w:iCs/>
          <w:sz w:val="22"/>
          <w:szCs w:val="22"/>
        </w:rPr>
        <w:t>p</w:t>
      </w:r>
      <w:r w:rsidRPr="00DD1CA1">
        <w:rPr>
          <w:rFonts w:ascii="Arial" w:hAnsi="Arial" w:cs="Arial"/>
          <w:i/>
          <w:iCs/>
          <w:sz w:val="22"/>
          <w:szCs w:val="22"/>
        </w:rPr>
        <w:t>rzeznaczonych.</w:t>
      </w:r>
    </w:p>
    <w:p w:rsidR="000766EF" w:rsidRPr="00DD1CA1" w:rsidRDefault="000766EF" w:rsidP="00CA5038">
      <w:pPr>
        <w:autoSpaceDN w:val="0"/>
        <w:adjustRightInd w:val="0"/>
        <w:rPr>
          <w:rFonts w:ascii="Arial" w:hAnsi="Arial" w:cs="Arial"/>
          <w:sz w:val="22"/>
          <w:szCs w:val="22"/>
        </w:rPr>
      </w:pPr>
    </w:p>
    <w:p w:rsidR="000766EF" w:rsidRPr="00DD1CA1" w:rsidRDefault="000766EF" w:rsidP="00CA5038">
      <w:pPr>
        <w:autoSpaceDN w:val="0"/>
        <w:adjustRightInd w:val="0"/>
        <w:rPr>
          <w:rFonts w:ascii="Arial" w:hAnsi="Arial" w:cs="Arial"/>
          <w:sz w:val="22"/>
          <w:szCs w:val="22"/>
        </w:rPr>
      </w:pPr>
      <w:r w:rsidRPr="00DD1CA1">
        <w:rPr>
          <w:rFonts w:ascii="Arial" w:hAnsi="Arial" w:cs="Arial"/>
          <w:b/>
          <w:bCs/>
          <w:sz w:val="22"/>
          <w:szCs w:val="22"/>
        </w:rPr>
        <w:t xml:space="preserve">Na bieżąco: </w:t>
      </w:r>
      <w:r w:rsidRPr="00DD1CA1">
        <w:rPr>
          <w:rFonts w:ascii="Arial" w:hAnsi="Arial" w:cs="Arial"/>
          <w:sz w:val="22"/>
          <w:szCs w:val="22"/>
        </w:rPr>
        <w:t>opróżnianie koszy niszczarek znajdujących się w pomieszczeniach biurowych i wymienianie worków oraz mycie przeszklonych elementów budynku.</w:t>
      </w:r>
    </w:p>
    <w:p w:rsidR="000766EF" w:rsidRPr="00DD1CA1" w:rsidRDefault="000766EF" w:rsidP="00CA5038">
      <w:pPr>
        <w:autoSpaceDN w:val="0"/>
        <w:adjustRightInd w:val="0"/>
        <w:rPr>
          <w:rFonts w:ascii="Arial" w:hAnsi="Arial" w:cs="Arial"/>
          <w:b/>
          <w:bCs/>
          <w:u w:val="single"/>
          <w:lang w:eastAsia="ar-SA"/>
        </w:rPr>
      </w:pPr>
      <w:r w:rsidRPr="00DD1CA1">
        <w:rPr>
          <w:rFonts w:ascii="Arial" w:hAnsi="Arial" w:cs="Arial"/>
          <w:b/>
          <w:sz w:val="22"/>
          <w:szCs w:val="22"/>
        </w:rPr>
        <w:t>Koszt mycia okien (2 razy w okresie trwania umowy - 12 miesięcy) należy uwzględnić w cenach jednostkowych za sprzątanie.</w:t>
      </w:r>
    </w:p>
    <w:p w:rsidR="000766EF" w:rsidRPr="00DD1CA1" w:rsidRDefault="000766EF" w:rsidP="00CA5038">
      <w:pPr>
        <w:rPr>
          <w:rFonts w:ascii="Arial" w:hAnsi="Arial" w:cs="Arial"/>
          <w:sz w:val="22"/>
          <w:szCs w:val="22"/>
        </w:rPr>
      </w:pPr>
    </w:p>
    <w:p w:rsidR="000766EF" w:rsidRPr="00DD1CA1" w:rsidRDefault="000766EF" w:rsidP="00CA5038">
      <w:pPr>
        <w:autoSpaceDN w:val="0"/>
        <w:adjustRightInd w:val="0"/>
        <w:rPr>
          <w:rFonts w:ascii="Arial" w:hAnsi="Arial" w:cs="Arial"/>
          <w:b/>
          <w:bCs/>
          <w:sz w:val="22"/>
          <w:szCs w:val="22"/>
        </w:rPr>
      </w:pPr>
      <w:r w:rsidRPr="00DD1CA1">
        <w:rPr>
          <w:rFonts w:ascii="Arial" w:hAnsi="Arial" w:cs="Arial"/>
          <w:b/>
          <w:bCs/>
          <w:sz w:val="22"/>
          <w:szCs w:val="22"/>
        </w:rPr>
        <w:t>POMIESZCZENIA BIUROWE:</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Rodzaje środków: myjąco-dezynfekujące</w:t>
      </w:r>
    </w:p>
    <w:p w:rsidR="000766EF" w:rsidRPr="00DD1CA1" w:rsidRDefault="000766EF" w:rsidP="00CA5038">
      <w:pPr>
        <w:autoSpaceDN w:val="0"/>
        <w:adjustRightInd w:val="0"/>
        <w:rPr>
          <w:rFonts w:ascii="Arial" w:hAnsi="Arial" w:cs="Arial"/>
          <w:b/>
          <w:sz w:val="22"/>
          <w:szCs w:val="22"/>
        </w:rPr>
      </w:pPr>
      <w:r w:rsidRPr="00DD1CA1">
        <w:rPr>
          <w:rFonts w:ascii="Arial" w:hAnsi="Arial" w:cs="Arial"/>
          <w:b/>
          <w:sz w:val="22"/>
          <w:szCs w:val="22"/>
        </w:rPr>
        <w:t>Sprzątanie 1 raz dziennie</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wymienić worki na odpady, wynieść śmieci do kontenera,</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wytrzeć na sucho kontakty,</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meble, krzesła, szafki z blatem, drzwi,</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wytrzeć parapety,</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odkurzyć / umyć podłogę (wykładzinę, PCV),</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grzejniki</w:t>
      </w:r>
    </w:p>
    <w:p w:rsidR="000766EF" w:rsidRPr="00DD1CA1" w:rsidRDefault="000766EF" w:rsidP="00CA5038">
      <w:pPr>
        <w:autoSpaceDN w:val="0"/>
        <w:adjustRightInd w:val="0"/>
        <w:rPr>
          <w:rFonts w:ascii="Arial" w:hAnsi="Arial" w:cs="Arial"/>
          <w:b/>
          <w:bCs/>
          <w:sz w:val="22"/>
          <w:szCs w:val="22"/>
        </w:rPr>
      </w:pPr>
    </w:p>
    <w:p w:rsidR="000766EF" w:rsidRPr="00DD1CA1" w:rsidRDefault="000766EF" w:rsidP="00CA5038">
      <w:pPr>
        <w:autoSpaceDN w:val="0"/>
        <w:adjustRightInd w:val="0"/>
        <w:rPr>
          <w:rFonts w:ascii="Arial" w:hAnsi="Arial" w:cs="Arial"/>
          <w:b/>
          <w:bCs/>
          <w:sz w:val="22"/>
          <w:szCs w:val="22"/>
        </w:rPr>
      </w:pPr>
      <w:r w:rsidRPr="00DD1CA1">
        <w:rPr>
          <w:rFonts w:ascii="Arial" w:hAnsi="Arial" w:cs="Arial"/>
          <w:b/>
          <w:bCs/>
          <w:sz w:val="22"/>
          <w:szCs w:val="22"/>
        </w:rPr>
        <w:t>POMIESZCZENIA SOCJALNE:</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Rodzaj środków: myjąco-dezynfekujące.</w:t>
      </w:r>
    </w:p>
    <w:p w:rsidR="000766EF" w:rsidRPr="00DD1CA1" w:rsidRDefault="000766EF" w:rsidP="00CA5038">
      <w:pPr>
        <w:autoSpaceDN w:val="0"/>
        <w:adjustRightInd w:val="0"/>
        <w:rPr>
          <w:rFonts w:ascii="Arial" w:hAnsi="Arial" w:cs="Arial"/>
          <w:sz w:val="22"/>
          <w:szCs w:val="22"/>
        </w:rPr>
      </w:pPr>
      <w:r w:rsidRPr="00DD1CA1">
        <w:rPr>
          <w:rFonts w:ascii="Arial" w:hAnsi="Arial" w:cs="Arial"/>
          <w:b/>
          <w:sz w:val="22"/>
          <w:szCs w:val="22"/>
        </w:rPr>
        <w:t>Sprzątanie 1 raz dziennie</w:t>
      </w:r>
      <w:r w:rsidRPr="00DD1CA1">
        <w:rPr>
          <w:rFonts w:ascii="Arial" w:hAnsi="Arial" w:cs="Arial"/>
          <w:sz w:val="22"/>
          <w:szCs w:val="22"/>
        </w:rPr>
        <w:t>.</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Zakres czynności:</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wymienić worki na odpady, wynieść śmieci do kontenera,</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zlewozmywak, drzwi, szafy, blaty, szafki,</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pojemnik na zlewki pod zlewozmywakiem,</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wytrzeć na sucho kontakty,</w:t>
      </w:r>
    </w:p>
    <w:p w:rsidR="000766EF" w:rsidRPr="00DD1CA1" w:rsidRDefault="000766EF" w:rsidP="00CA5038">
      <w:pPr>
        <w:rPr>
          <w:rFonts w:ascii="Arial" w:hAnsi="Arial" w:cs="Arial"/>
          <w:sz w:val="22"/>
          <w:szCs w:val="22"/>
        </w:rPr>
      </w:pPr>
      <w:r w:rsidRPr="00DD1CA1">
        <w:rPr>
          <w:rFonts w:ascii="Arial" w:hAnsi="Arial" w:cs="Arial"/>
          <w:sz w:val="22"/>
          <w:szCs w:val="22"/>
        </w:rPr>
        <w:t>· odkurzyć i umyć podłogi (PCV lub terakota)</w:t>
      </w:r>
    </w:p>
    <w:p w:rsidR="000766EF" w:rsidRPr="00DD1CA1" w:rsidRDefault="000766EF" w:rsidP="00CA5038">
      <w:pPr>
        <w:rPr>
          <w:rFonts w:ascii="Arial" w:hAnsi="Arial" w:cs="Arial"/>
          <w:sz w:val="22"/>
          <w:szCs w:val="22"/>
        </w:rPr>
      </w:pPr>
      <w:r w:rsidRPr="00DD1CA1">
        <w:rPr>
          <w:rFonts w:ascii="Arial" w:hAnsi="Arial" w:cs="Arial"/>
          <w:sz w:val="22"/>
          <w:szCs w:val="22"/>
        </w:rPr>
        <w:t>- mycie mikrofali</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grzejniki</w:t>
      </w:r>
    </w:p>
    <w:p w:rsidR="000766EF" w:rsidRPr="00DD1CA1" w:rsidRDefault="000766EF" w:rsidP="00CA5038">
      <w:pPr>
        <w:autoSpaceDN w:val="0"/>
        <w:adjustRightInd w:val="0"/>
        <w:rPr>
          <w:rFonts w:ascii="Arial" w:hAnsi="Arial" w:cs="Arial"/>
          <w:b/>
          <w:bCs/>
          <w:sz w:val="22"/>
          <w:szCs w:val="22"/>
        </w:rPr>
      </w:pPr>
    </w:p>
    <w:p w:rsidR="000766EF" w:rsidRPr="00DD1CA1" w:rsidRDefault="000766EF" w:rsidP="00CA5038">
      <w:pPr>
        <w:autoSpaceDN w:val="0"/>
        <w:adjustRightInd w:val="0"/>
        <w:rPr>
          <w:rFonts w:ascii="Arial" w:hAnsi="Arial" w:cs="Arial"/>
          <w:b/>
          <w:bCs/>
          <w:sz w:val="22"/>
          <w:szCs w:val="22"/>
        </w:rPr>
      </w:pPr>
      <w:r w:rsidRPr="00DD1CA1">
        <w:rPr>
          <w:rFonts w:ascii="Arial" w:hAnsi="Arial" w:cs="Arial"/>
          <w:b/>
          <w:bCs/>
          <w:sz w:val="22"/>
          <w:szCs w:val="22"/>
        </w:rPr>
        <w:t>TOALETY:</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Rodzaj środków: myjąco-dezynfekujące.</w:t>
      </w:r>
    </w:p>
    <w:p w:rsidR="000766EF" w:rsidRPr="00DD1CA1" w:rsidRDefault="000766EF" w:rsidP="00CA5038">
      <w:pPr>
        <w:autoSpaceDN w:val="0"/>
        <w:adjustRightInd w:val="0"/>
        <w:rPr>
          <w:rFonts w:ascii="Arial" w:hAnsi="Arial" w:cs="Arial"/>
          <w:sz w:val="22"/>
          <w:szCs w:val="22"/>
        </w:rPr>
      </w:pPr>
      <w:r w:rsidRPr="00DD1CA1">
        <w:rPr>
          <w:rFonts w:ascii="Arial" w:hAnsi="Arial" w:cs="Arial"/>
          <w:b/>
          <w:sz w:val="22"/>
          <w:szCs w:val="22"/>
        </w:rPr>
        <w:t>Dezynfekcja i mycie 1 raz dziennie</w:t>
      </w:r>
      <w:r w:rsidRPr="00DD1CA1">
        <w:rPr>
          <w:rFonts w:ascii="Arial" w:hAnsi="Arial" w:cs="Arial"/>
          <w:sz w:val="22"/>
          <w:szCs w:val="22"/>
        </w:rPr>
        <w:t>.</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Zakres czynności:</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wymienić worki na odpady, wynieść śmieci do kontenera,</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wytrzeć na sucho kontakty,</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lustra, glazurę, drzwi, umywalki, armaturę,</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pojemniki na mydło i ręczniki papierowe ,</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uzupełnić mydło i ręczniki papierowe,</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i zdezynfekować muszle klozetowe, pisuary,</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uzupełnić na bieżąco odświeżacze powietrza w kabinach,</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odkurzyć i umyć podłogi</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grzejniki</w:t>
      </w:r>
    </w:p>
    <w:p w:rsidR="000766EF" w:rsidRPr="00DD1CA1" w:rsidRDefault="000766EF" w:rsidP="00CA5038">
      <w:pPr>
        <w:autoSpaceDN w:val="0"/>
        <w:adjustRightInd w:val="0"/>
        <w:rPr>
          <w:rFonts w:ascii="Arial" w:hAnsi="Arial" w:cs="Arial"/>
          <w:b/>
          <w:bCs/>
          <w:sz w:val="22"/>
          <w:szCs w:val="22"/>
        </w:rPr>
      </w:pPr>
    </w:p>
    <w:p w:rsidR="000766EF" w:rsidRPr="00DD1CA1" w:rsidRDefault="000766EF" w:rsidP="00CA5038">
      <w:pPr>
        <w:autoSpaceDN w:val="0"/>
        <w:adjustRightInd w:val="0"/>
        <w:rPr>
          <w:rFonts w:ascii="Arial" w:hAnsi="Arial" w:cs="Arial"/>
          <w:sz w:val="22"/>
          <w:szCs w:val="22"/>
        </w:rPr>
      </w:pPr>
      <w:r w:rsidRPr="00DD1CA1">
        <w:rPr>
          <w:rFonts w:ascii="Arial" w:hAnsi="Arial" w:cs="Arial"/>
          <w:b/>
          <w:bCs/>
          <w:sz w:val="22"/>
          <w:szCs w:val="22"/>
        </w:rPr>
        <w:t xml:space="preserve">KORYTARZE, SCHODY i HOL: </w:t>
      </w:r>
      <w:r w:rsidRPr="00DD1CA1">
        <w:rPr>
          <w:rFonts w:ascii="Arial" w:hAnsi="Arial" w:cs="Arial"/>
          <w:sz w:val="22"/>
          <w:szCs w:val="22"/>
        </w:rPr>
        <w:t>Rodzaj środków: myjące.</w:t>
      </w:r>
    </w:p>
    <w:p w:rsidR="000766EF" w:rsidRPr="00DD1CA1" w:rsidRDefault="000766EF" w:rsidP="00CA5038">
      <w:pPr>
        <w:autoSpaceDN w:val="0"/>
        <w:adjustRightInd w:val="0"/>
        <w:rPr>
          <w:rFonts w:ascii="Arial" w:hAnsi="Arial" w:cs="Arial"/>
          <w:sz w:val="22"/>
          <w:szCs w:val="22"/>
        </w:rPr>
      </w:pPr>
      <w:r w:rsidRPr="00DD1CA1">
        <w:rPr>
          <w:rFonts w:ascii="Arial" w:hAnsi="Arial" w:cs="Arial"/>
          <w:b/>
          <w:sz w:val="22"/>
          <w:szCs w:val="22"/>
        </w:rPr>
        <w:t>1. Sprzątanie 1 raz dziennie</w:t>
      </w:r>
      <w:r w:rsidRPr="00DD1CA1">
        <w:rPr>
          <w:rFonts w:ascii="Arial" w:hAnsi="Arial" w:cs="Arial"/>
          <w:sz w:val="22"/>
          <w:szCs w:val="22"/>
        </w:rPr>
        <w:t>.</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Zakres czynności:</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drzwi wejściowe do wszystkich klatek schodowych, pokoi  i toalet,</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wymienić worki na odpady, wynieść śmieci do kontenera,</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wytrzeć na sucho kontakty,</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szafki, półki, blaty, stoliki, krzesła, fotele, uchwyty,</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pojemniki na odpady,</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przetrzeć z kurzu gaśnice,</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podłogi i listwy przypodłogowe (cokoły),</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odkurzyć wykładzinę,</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parapety i balustrady przy schodach,</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zamieść lub odkurzyć schody i hol,</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przetrzeć ściany w miejscach zabrudzeń</w:t>
      </w:r>
    </w:p>
    <w:p w:rsidR="000766EF" w:rsidRPr="00DD1CA1" w:rsidRDefault="000766EF" w:rsidP="00CA5038">
      <w:pPr>
        <w:autoSpaceDN w:val="0"/>
        <w:adjustRightInd w:val="0"/>
        <w:ind w:left="180" w:hanging="180"/>
        <w:rPr>
          <w:rFonts w:ascii="Arial" w:hAnsi="Arial" w:cs="Arial"/>
          <w:sz w:val="22"/>
          <w:szCs w:val="22"/>
        </w:rPr>
      </w:pPr>
      <w:r w:rsidRPr="00DD1CA1">
        <w:rPr>
          <w:rFonts w:ascii="Arial" w:hAnsi="Arial" w:cs="Arial"/>
          <w:sz w:val="22"/>
          <w:szCs w:val="22"/>
        </w:rPr>
        <w:t>- sprzątanie/ odkurzanie /mycie ciągów komunikacyjnych, klatek schodowych, schodów wraz z balustradami.</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grzejniki</w:t>
      </w:r>
    </w:p>
    <w:p w:rsidR="000766EF" w:rsidRPr="00DD1CA1" w:rsidRDefault="000766EF" w:rsidP="00CA5038">
      <w:pPr>
        <w:autoSpaceDN w:val="0"/>
        <w:ind w:left="180" w:hanging="180"/>
        <w:rPr>
          <w:rFonts w:ascii="Arial" w:hAnsi="Arial" w:cs="Arial"/>
          <w:sz w:val="22"/>
          <w:szCs w:val="22"/>
        </w:rPr>
      </w:pPr>
      <w:r w:rsidRPr="00DD1CA1">
        <w:rPr>
          <w:rFonts w:ascii="Arial" w:hAnsi="Arial" w:cs="Arial"/>
          <w:sz w:val="22"/>
          <w:szCs w:val="22"/>
        </w:rPr>
        <w:t xml:space="preserve">2. pastowanie i polerowanie holu wejściowego w Prokuraturze Okręgowej w Warszawie przy ul. Chocimskiej 28 – </w:t>
      </w:r>
      <w:r w:rsidRPr="00DD1CA1">
        <w:rPr>
          <w:rFonts w:ascii="Arial" w:hAnsi="Arial" w:cs="Arial"/>
          <w:b/>
          <w:sz w:val="22"/>
          <w:szCs w:val="22"/>
        </w:rPr>
        <w:t>1 raz w tygodniu</w:t>
      </w:r>
    </w:p>
    <w:p w:rsidR="000766EF" w:rsidRPr="00DD1CA1" w:rsidRDefault="000766EF" w:rsidP="00CA5038">
      <w:pPr>
        <w:autoSpaceDN w:val="0"/>
        <w:adjustRightInd w:val="0"/>
        <w:ind w:left="180" w:hanging="180"/>
        <w:rPr>
          <w:rFonts w:ascii="Arial" w:hAnsi="Arial" w:cs="Arial"/>
          <w:sz w:val="22"/>
          <w:szCs w:val="22"/>
        </w:rPr>
      </w:pPr>
      <w:r w:rsidRPr="00DD1CA1">
        <w:rPr>
          <w:rFonts w:ascii="Arial" w:hAnsi="Arial" w:cs="Arial"/>
          <w:sz w:val="22"/>
          <w:szCs w:val="22"/>
        </w:rPr>
        <w:t xml:space="preserve">3. umycie i zaimpregnowanie powierzchni marmurowej w holu budynku Prokuratury Okręgowej z wykorzystaniem specjalistycznego sprzętu mechanicznego – </w:t>
      </w:r>
      <w:r w:rsidRPr="00DD1CA1">
        <w:rPr>
          <w:rFonts w:ascii="Arial" w:hAnsi="Arial" w:cs="Arial"/>
          <w:b/>
          <w:sz w:val="22"/>
          <w:szCs w:val="22"/>
        </w:rPr>
        <w:t>dwa razy w trakcie trwania umowy</w:t>
      </w:r>
      <w:r w:rsidRPr="00DD1CA1">
        <w:rPr>
          <w:rFonts w:ascii="Arial" w:hAnsi="Arial" w:cs="Arial"/>
          <w:sz w:val="22"/>
          <w:szCs w:val="22"/>
        </w:rPr>
        <w:t xml:space="preserve"> (we wskazanym przez Zamawiającego terminie)</w:t>
      </w:r>
    </w:p>
    <w:p w:rsidR="000766EF" w:rsidRPr="00DD1CA1" w:rsidRDefault="000766EF" w:rsidP="00CA5038">
      <w:pPr>
        <w:autoSpaceDN w:val="0"/>
        <w:rPr>
          <w:rFonts w:ascii="Arial" w:hAnsi="Arial" w:cs="Arial"/>
          <w:color w:val="000000"/>
          <w:spacing w:val="-3"/>
          <w:sz w:val="22"/>
          <w:szCs w:val="22"/>
          <w:lang w:eastAsia="ar-SA"/>
        </w:rPr>
      </w:pPr>
      <w:r w:rsidRPr="00DD1CA1">
        <w:rPr>
          <w:rFonts w:ascii="Arial" w:hAnsi="Arial" w:cs="Arial"/>
          <w:sz w:val="22"/>
          <w:szCs w:val="22"/>
        </w:rPr>
        <w:t xml:space="preserve">4. </w:t>
      </w:r>
      <w:r w:rsidRPr="00DD1CA1">
        <w:rPr>
          <w:rFonts w:ascii="Arial" w:hAnsi="Arial" w:cs="Arial"/>
          <w:color w:val="000000"/>
          <w:spacing w:val="-3"/>
          <w:sz w:val="22"/>
          <w:szCs w:val="22"/>
        </w:rPr>
        <w:t xml:space="preserve">sprzątanie / mycie balkonów wraz z balustradami – </w:t>
      </w:r>
      <w:r w:rsidRPr="00DD1CA1">
        <w:rPr>
          <w:rFonts w:ascii="Arial" w:hAnsi="Arial" w:cs="Arial"/>
          <w:b/>
          <w:color w:val="000000"/>
          <w:spacing w:val="-3"/>
          <w:sz w:val="22"/>
          <w:szCs w:val="22"/>
        </w:rPr>
        <w:t>2 x w miesiącu</w:t>
      </w:r>
    </w:p>
    <w:p w:rsidR="000766EF" w:rsidRPr="00DD1CA1" w:rsidRDefault="000766EF" w:rsidP="00CA5038">
      <w:pPr>
        <w:autoSpaceDN w:val="0"/>
        <w:adjustRightInd w:val="0"/>
        <w:rPr>
          <w:rFonts w:ascii="Arial" w:hAnsi="Arial" w:cs="Arial"/>
          <w:b/>
          <w:bCs/>
          <w:sz w:val="22"/>
          <w:szCs w:val="22"/>
        </w:rPr>
      </w:pPr>
    </w:p>
    <w:p w:rsidR="000766EF" w:rsidRPr="00DD1CA1" w:rsidRDefault="000766EF" w:rsidP="00CA5038">
      <w:pPr>
        <w:autoSpaceDN w:val="0"/>
        <w:adjustRightInd w:val="0"/>
        <w:rPr>
          <w:rFonts w:ascii="Arial" w:hAnsi="Arial" w:cs="Arial"/>
          <w:sz w:val="22"/>
          <w:szCs w:val="22"/>
        </w:rPr>
      </w:pPr>
      <w:r w:rsidRPr="00DD1CA1">
        <w:rPr>
          <w:rFonts w:ascii="Arial" w:hAnsi="Arial" w:cs="Arial"/>
          <w:b/>
          <w:bCs/>
          <w:sz w:val="22"/>
          <w:szCs w:val="22"/>
        </w:rPr>
        <w:t xml:space="preserve">SALA KONFERENCYJNA - </w:t>
      </w:r>
      <w:r w:rsidRPr="00DD1CA1">
        <w:rPr>
          <w:rFonts w:ascii="Arial" w:hAnsi="Arial" w:cs="Arial"/>
          <w:sz w:val="22"/>
          <w:szCs w:val="22"/>
        </w:rPr>
        <w:t>Rodzaj środków: myjące.</w:t>
      </w:r>
    </w:p>
    <w:p w:rsidR="000766EF" w:rsidRPr="00DD1CA1" w:rsidRDefault="000766EF" w:rsidP="00CA5038">
      <w:pPr>
        <w:autoSpaceDN w:val="0"/>
        <w:adjustRightInd w:val="0"/>
        <w:rPr>
          <w:rFonts w:ascii="Arial" w:hAnsi="Arial" w:cs="Arial"/>
          <w:b/>
          <w:sz w:val="22"/>
          <w:szCs w:val="22"/>
        </w:rPr>
      </w:pPr>
      <w:r w:rsidRPr="00DD1CA1">
        <w:rPr>
          <w:rFonts w:ascii="Arial" w:hAnsi="Arial" w:cs="Arial"/>
          <w:b/>
          <w:sz w:val="22"/>
          <w:szCs w:val="22"/>
        </w:rPr>
        <w:t>Sprzątanie 1 raz dziennie.</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Zakres czynności:</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wymienić worki na odpady, wynieść śmieci do kontenera,</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wytrzeć na sucho kontakty,</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odkurzyć i umyć meble, parapety, krzesła</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odkurzyć / umyć podłogę,</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przetrzeć drzwi wejściowe na salę konferencyjną</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grzejniki</w:t>
      </w:r>
    </w:p>
    <w:p w:rsidR="000766EF" w:rsidRDefault="000766EF" w:rsidP="00CA5038">
      <w:pPr>
        <w:autoSpaceDN w:val="0"/>
        <w:adjustRightInd w:val="0"/>
        <w:rPr>
          <w:rFonts w:ascii="Arial" w:hAnsi="Arial" w:cs="Arial"/>
          <w:b/>
          <w:bCs/>
          <w:sz w:val="22"/>
          <w:szCs w:val="22"/>
        </w:rPr>
      </w:pPr>
    </w:p>
    <w:p w:rsidR="000766EF" w:rsidRPr="00DD1CA1" w:rsidRDefault="000766EF" w:rsidP="00CA5038">
      <w:pPr>
        <w:autoSpaceDN w:val="0"/>
        <w:adjustRightInd w:val="0"/>
        <w:rPr>
          <w:rFonts w:ascii="Arial" w:hAnsi="Arial" w:cs="Arial"/>
          <w:b/>
          <w:bCs/>
          <w:sz w:val="22"/>
          <w:szCs w:val="22"/>
        </w:rPr>
      </w:pPr>
    </w:p>
    <w:p w:rsidR="000766EF" w:rsidRPr="00FE65A8" w:rsidRDefault="000766EF" w:rsidP="00CA5038">
      <w:pPr>
        <w:autoSpaceDN w:val="0"/>
        <w:adjustRightInd w:val="0"/>
        <w:rPr>
          <w:rFonts w:ascii="Arial" w:hAnsi="Arial" w:cs="Arial"/>
          <w:bCs/>
          <w:sz w:val="22"/>
          <w:szCs w:val="22"/>
        </w:rPr>
      </w:pPr>
      <w:r w:rsidRPr="00DD1CA1">
        <w:rPr>
          <w:rFonts w:ascii="Arial" w:hAnsi="Arial" w:cs="Arial"/>
          <w:b/>
          <w:bCs/>
          <w:sz w:val="22"/>
          <w:szCs w:val="22"/>
        </w:rPr>
        <w:t>PIWNICE</w:t>
      </w:r>
      <w:r>
        <w:rPr>
          <w:rFonts w:ascii="Arial" w:hAnsi="Arial" w:cs="Arial"/>
          <w:b/>
          <w:bCs/>
          <w:sz w:val="22"/>
          <w:szCs w:val="22"/>
        </w:rPr>
        <w:t xml:space="preserve"> - </w:t>
      </w:r>
      <w:r w:rsidRPr="00DD1CA1">
        <w:rPr>
          <w:rFonts w:ascii="Arial" w:hAnsi="Arial" w:cs="Arial"/>
          <w:sz w:val="22"/>
          <w:szCs w:val="22"/>
        </w:rPr>
        <w:t>Rodzaj środków: myjące</w:t>
      </w:r>
    </w:p>
    <w:p w:rsidR="000766EF" w:rsidRPr="00DD1CA1" w:rsidRDefault="000766EF" w:rsidP="00CA5038">
      <w:pPr>
        <w:ind w:left="360" w:hanging="360"/>
        <w:rPr>
          <w:rFonts w:ascii="Arial" w:hAnsi="Arial" w:cs="Arial"/>
          <w:b/>
          <w:sz w:val="22"/>
          <w:szCs w:val="22"/>
        </w:rPr>
      </w:pPr>
      <w:r w:rsidRPr="00DD1CA1">
        <w:rPr>
          <w:rFonts w:ascii="Arial" w:hAnsi="Arial" w:cs="Arial"/>
          <w:b/>
          <w:sz w:val="22"/>
          <w:szCs w:val="22"/>
        </w:rPr>
        <w:t xml:space="preserve">Sprzątanie 1 razy w miesiącu </w:t>
      </w:r>
      <w:r w:rsidRPr="00DD1CA1">
        <w:rPr>
          <w:rFonts w:ascii="Arial" w:eastAsia="Arial Unicode MS" w:hAnsi="Arial" w:cs="Arial"/>
        </w:rPr>
        <w:t>w terminach każdorazowo  ustalonych z Zamawiającym</w:t>
      </w:r>
      <w:r w:rsidRPr="00DD1CA1">
        <w:rPr>
          <w:rFonts w:ascii="Arial" w:hAnsi="Arial" w:cs="Arial"/>
          <w:b/>
          <w:sz w:val="22"/>
          <w:szCs w:val="22"/>
        </w:rPr>
        <w:t>:</w:t>
      </w:r>
    </w:p>
    <w:p w:rsidR="000766EF" w:rsidRPr="00DD1CA1" w:rsidRDefault="000766EF" w:rsidP="00CA5038">
      <w:pPr>
        <w:autoSpaceDN w:val="0"/>
        <w:adjustRightInd w:val="0"/>
        <w:ind w:left="180" w:hanging="180"/>
        <w:rPr>
          <w:rFonts w:ascii="Arial" w:hAnsi="Arial" w:cs="Arial"/>
          <w:sz w:val="22"/>
          <w:szCs w:val="22"/>
        </w:rPr>
      </w:pPr>
      <w:r w:rsidRPr="00DD1CA1">
        <w:rPr>
          <w:rFonts w:ascii="Arial" w:hAnsi="Arial" w:cs="Arial"/>
          <w:sz w:val="22"/>
          <w:szCs w:val="22"/>
        </w:rPr>
        <w:t>· zamieść i umyć podłogę na korytarzach, schodach, holach z użyciem specjalistycznego sprzętu (sprzęt mechaniczny, parowy)</w:t>
      </w:r>
    </w:p>
    <w:p w:rsidR="000766EF" w:rsidRPr="00DD1CA1" w:rsidRDefault="000766EF" w:rsidP="00CA5038">
      <w:pPr>
        <w:rPr>
          <w:rFonts w:ascii="Arial" w:hAnsi="Arial" w:cs="Arial"/>
          <w:sz w:val="22"/>
          <w:szCs w:val="22"/>
        </w:rPr>
      </w:pPr>
      <w:r w:rsidRPr="00DD1CA1">
        <w:rPr>
          <w:rFonts w:ascii="Arial" w:hAnsi="Arial" w:cs="Arial"/>
          <w:sz w:val="22"/>
          <w:szCs w:val="22"/>
        </w:rPr>
        <w:t>· umyć drzwi wejściowe do pomieszczeń</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umyć grzejniki</w:t>
      </w:r>
    </w:p>
    <w:p w:rsidR="000766EF" w:rsidRPr="00DD1CA1" w:rsidRDefault="000766EF" w:rsidP="00CA5038">
      <w:pPr>
        <w:rPr>
          <w:rFonts w:ascii="Arial" w:hAnsi="Arial" w:cs="Arial"/>
          <w:b/>
          <w:sz w:val="22"/>
          <w:szCs w:val="22"/>
        </w:rPr>
      </w:pPr>
    </w:p>
    <w:p w:rsidR="000766EF" w:rsidRPr="00DD1CA1" w:rsidRDefault="000766EF" w:rsidP="00CA5038">
      <w:pPr>
        <w:rPr>
          <w:rFonts w:ascii="Arial" w:hAnsi="Arial" w:cs="Arial"/>
          <w:b/>
          <w:sz w:val="22"/>
          <w:szCs w:val="22"/>
        </w:rPr>
      </w:pPr>
      <w:r w:rsidRPr="00DD1CA1">
        <w:rPr>
          <w:rFonts w:ascii="Arial" w:hAnsi="Arial" w:cs="Arial"/>
          <w:b/>
          <w:sz w:val="22"/>
          <w:szCs w:val="22"/>
        </w:rPr>
        <w:t>OKNA</w:t>
      </w:r>
    </w:p>
    <w:p w:rsidR="000766EF" w:rsidRPr="00DD1CA1" w:rsidRDefault="000766EF" w:rsidP="00CA5038">
      <w:pPr>
        <w:rPr>
          <w:rFonts w:ascii="Arial" w:hAnsi="Arial" w:cs="Arial"/>
          <w:b/>
          <w:lang w:eastAsia="ar-SA"/>
        </w:rPr>
      </w:pPr>
      <w:r w:rsidRPr="00DD1CA1">
        <w:rPr>
          <w:rFonts w:ascii="Arial" w:hAnsi="Arial" w:cs="Arial"/>
          <w:b/>
          <w:sz w:val="22"/>
          <w:szCs w:val="22"/>
        </w:rPr>
        <w:t xml:space="preserve">Mycie 2 x w roku w terminie uzgodnionym z zamawiającym - </w:t>
      </w:r>
      <w:r w:rsidRPr="00DD1CA1">
        <w:rPr>
          <w:rFonts w:ascii="Arial" w:hAnsi="Arial" w:cs="Arial"/>
          <w:b/>
          <w:u w:val="single"/>
        </w:rPr>
        <w:t>(czas realizacji – 4 tygodnie od daty zlecenia</w:t>
      </w:r>
      <w:r w:rsidRPr="00DD1CA1">
        <w:rPr>
          <w:rFonts w:ascii="Arial" w:hAnsi="Arial" w:cs="Arial"/>
          <w:b/>
        </w:rPr>
        <w:t>) – koszt mycia okien należy uwzględnić w cenie sprzątania.</w:t>
      </w:r>
    </w:p>
    <w:p w:rsidR="000766EF" w:rsidRPr="00DD1CA1" w:rsidRDefault="000766EF" w:rsidP="00CA5038">
      <w:pPr>
        <w:ind w:left="180" w:hanging="180"/>
        <w:rPr>
          <w:rFonts w:ascii="Arial" w:hAnsi="Arial" w:cs="Arial"/>
          <w:b/>
          <w:sz w:val="22"/>
          <w:szCs w:val="22"/>
        </w:rPr>
      </w:pPr>
      <w:r w:rsidRPr="00DD1CA1">
        <w:rPr>
          <w:rFonts w:ascii="Arial" w:hAnsi="Arial" w:cs="Arial"/>
          <w:sz w:val="22"/>
          <w:szCs w:val="22"/>
        </w:rPr>
        <w:t>· umyć dwustronnie okna wraz z ościeżnicami oraz parapety wewnętrzne i zewnętrzne – środkami przeznaczonymi do tego celu.</w:t>
      </w:r>
    </w:p>
    <w:p w:rsidR="000766EF" w:rsidRPr="00DD1CA1" w:rsidRDefault="000766EF" w:rsidP="00CA5038">
      <w:pPr>
        <w:jc w:val="both"/>
        <w:rPr>
          <w:rFonts w:ascii="Arial" w:hAnsi="Arial" w:cs="Arial"/>
          <w:b/>
          <w:bCs/>
          <w:color w:val="000000"/>
          <w:spacing w:val="9"/>
          <w:lang w:eastAsia="ar-SA"/>
        </w:rPr>
      </w:pPr>
    </w:p>
    <w:p w:rsidR="000766EF" w:rsidRPr="00DD1CA1" w:rsidRDefault="000766EF" w:rsidP="00CA5038">
      <w:pPr>
        <w:jc w:val="both"/>
        <w:rPr>
          <w:rFonts w:ascii="Arial" w:hAnsi="Arial" w:cs="Arial"/>
          <w:b/>
          <w:bCs/>
          <w:color w:val="000000"/>
          <w:spacing w:val="-5"/>
          <w:sz w:val="22"/>
          <w:szCs w:val="22"/>
        </w:rPr>
      </w:pPr>
      <w:r w:rsidRPr="00DD1CA1">
        <w:rPr>
          <w:rFonts w:ascii="Arial" w:hAnsi="Arial" w:cs="Arial"/>
          <w:b/>
          <w:bCs/>
          <w:color w:val="000000"/>
          <w:spacing w:val="9"/>
          <w:sz w:val="22"/>
          <w:szCs w:val="22"/>
        </w:rPr>
        <w:t xml:space="preserve">Sprzątanie pomieszczeń biurowych, w Prokuraturze Okręgowej i </w:t>
      </w:r>
      <w:r w:rsidRPr="00DD1CA1">
        <w:rPr>
          <w:rFonts w:ascii="Arial" w:hAnsi="Arial" w:cs="Arial"/>
          <w:b/>
          <w:bCs/>
          <w:color w:val="000000"/>
          <w:spacing w:val="-4"/>
          <w:sz w:val="22"/>
          <w:szCs w:val="22"/>
        </w:rPr>
        <w:t xml:space="preserve">Prokuraturach Rejonowych podległych (zg. z wykazem) </w:t>
      </w:r>
      <w:r w:rsidRPr="00DD1CA1">
        <w:rPr>
          <w:rFonts w:ascii="Arial" w:hAnsi="Arial" w:cs="Arial"/>
          <w:b/>
          <w:bCs/>
          <w:color w:val="000000"/>
          <w:spacing w:val="-4"/>
          <w:sz w:val="22"/>
          <w:szCs w:val="22"/>
          <w:u w:val="single"/>
        </w:rPr>
        <w:t xml:space="preserve">podczas urlopów i </w:t>
      </w:r>
      <w:r w:rsidRPr="00DD1CA1">
        <w:rPr>
          <w:rFonts w:ascii="Arial" w:hAnsi="Arial" w:cs="Arial"/>
          <w:b/>
          <w:bCs/>
          <w:color w:val="000000"/>
          <w:spacing w:val="-1"/>
          <w:sz w:val="22"/>
          <w:szCs w:val="22"/>
          <w:u w:val="single"/>
        </w:rPr>
        <w:t xml:space="preserve">zwolnień lekarskich sprzątaczek </w:t>
      </w:r>
      <w:r w:rsidRPr="00DD1CA1">
        <w:rPr>
          <w:rFonts w:ascii="Arial" w:hAnsi="Arial" w:cs="Arial"/>
          <w:b/>
          <w:bCs/>
          <w:color w:val="000000"/>
          <w:spacing w:val="-1"/>
          <w:sz w:val="22"/>
          <w:szCs w:val="22"/>
        </w:rPr>
        <w:t xml:space="preserve">— nastąpi na podstawie każdorazowego </w:t>
      </w:r>
      <w:r w:rsidRPr="00DD1CA1">
        <w:rPr>
          <w:rFonts w:ascii="Arial" w:hAnsi="Arial" w:cs="Arial"/>
          <w:b/>
          <w:bCs/>
          <w:color w:val="000000"/>
          <w:spacing w:val="-4"/>
          <w:sz w:val="22"/>
          <w:szCs w:val="22"/>
        </w:rPr>
        <w:t xml:space="preserve">zlecenia na jeden dzień przed rozpoczęciem wykonywania pracy, własnymi </w:t>
      </w:r>
      <w:r w:rsidRPr="00DD1CA1">
        <w:rPr>
          <w:rFonts w:ascii="Arial" w:hAnsi="Arial" w:cs="Arial"/>
          <w:b/>
          <w:bCs/>
          <w:color w:val="000000"/>
          <w:spacing w:val="1"/>
          <w:sz w:val="22"/>
          <w:szCs w:val="22"/>
        </w:rPr>
        <w:t xml:space="preserve">środkami, sprzętem, kadrą osobową bez względu na czasokres zlecenia i </w:t>
      </w:r>
      <w:r w:rsidRPr="00DD1CA1">
        <w:rPr>
          <w:rFonts w:ascii="Arial" w:hAnsi="Arial" w:cs="Arial"/>
          <w:b/>
          <w:bCs/>
          <w:color w:val="000000"/>
          <w:spacing w:val="-5"/>
          <w:sz w:val="22"/>
          <w:szCs w:val="22"/>
        </w:rPr>
        <w:t>miejsca wykonania.</w:t>
      </w:r>
    </w:p>
    <w:p w:rsidR="000766EF" w:rsidRPr="00DD1CA1" w:rsidRDefault="000766EF" w:rsidP="00CA5038">
      <w:pPr>
        <w:rPr>
          <w:rFonts w:ascii="Arial" w:hAnsi="Arial" w:cs="Arial"/>
          <w:b/>
          <w:bCs/>
          <w:i/>
          <w:iCs/>
          <w:color w:val="000000"/>
          <w:sz w:val="22"/>
          <w:szCs w:val="22"/>
          <w:u w:val="single"/>
        </w:rPr>
      </w:pPr>
      <w:r w:rsidRPr="00DD1CA1">
        <w:rPr>
          <w:rFonts w:ascii="Arial" w:hAnsi="Arial" w:cs="Arial"/>
          <w:b/>
          <w:bCs/>
          <w:i/>
          <w:iCs/>
          <w:color w:val="000000"/>
          <w:sz w:val="22"/>
          <w:szCs w:val="22"/>
          <w:u w:val="single"/>
        </w:rPr>
        <w:t>Wyliczenie kosztów miesięcznych za sprzątanie w czasie zastępstwa.</w:t>
      </w:r>
    </w:p>
    <w:p w:rsidR="000766EF" w:rsidRPr="00DD1CA1" w:rsidRDefault="000766EF" w:rsidP="00CA5038">
      <w:pPr>
        <w:rPr>
          <w:rFonts w:ascii="Arial" w:hAnsi="Arial" w:cs="Arial"/>
          <w:u w:val="single"/>
        </w:rPr>
      </w:pPr>
    </w:p>
    <w:p w:rsidR="000766EF" w:rsidRPr="00DD1CA1" w:rsidRDefault="000766EF" w:rsidP="00CA5038">
      <w:pPr>
        <w:jc w:val="center"/>
        <w:rPr>
          <w:rFonts w:ascii="Arial" w:hAnsi="Arial" w:cs="Arial"/>
          <w:color w:val="000000"/>
          <w:spacing w:val="-4"/>
          <w:szCs w:val="28"/>
        </w:rPr>
      </w:pPr>
      <w:r w:rsidRPr="00DD1CA1">
        <w:rPr>
          <w:rFonts w:ascii="Arial" w:hAnsi="Arial" w:cs="Arial"/>
          <w:color w:val="000000"/>
          <w:spacing w:val="-4"/>
          <w:szCs w:val="28"/>
        </w:rPr>
        <w:t>Cena za 1 m</w:t>
      </w:r>
      <w:r w:rsidRPr="00DD1CA1">
        <w:rPr>
          <w:rFonts w:ascii="Arial" w:hAnsi="Arial" w:cs="Arial"/>
          <w:color w:val="000000"/>
          <w:spacing w:val="-4"/>
          <w:szCs w:val="28"/>
          <w:vertAlign w:val="superscript"/>
        </w:rPr>
        <w:t>2</w:t>
      </w:r>
      <w:r w:rsidRPr="00DD1CA1">
        <w:rPr>
          <w:rFonts w:ascii="Arial" w:hAnsi="Arial" w:cs="Arial"/>
          <w:i/>
          <w:iCs/>
          <w:color w:val="000000"/>
          <w:spacing w:val="-4"/>
          <w:szCs w:val="28"/>
        </w:rPr>
        <w:t xml:space="preserve">  </w:t>
      </w:r>
      <w:r w:rsidRPr="00DD1CA1">
        <w:rPr>
          <w:rFonts w:ascii="Arial" w:hAnsi="Arial" w:cs="Arial"/>
          <w:b/>
          <w:bCs/>
          <w:color w:val="000000"/>
          <w:spacing w:val="-4"/>
          <w:szCs w:val="28"/>
        </w:rPr>
        <w:t>x</w:t>
      </w:r>
      <w:r w:rsidRPr="00DD1CA1">
        <w:rPr>
          <w:rFonts w:ascii="Arial" w:hAnsi="Arial" w:cs="Arial"/>
          <w:color w:val="000000"/>
          <w:spacing w:val="-4"/>
          <w:szCs w:val="28"/>
        </w:rPr>
        <w:t xml:space="preserve">  ilość m</w:t>
      </w:r>
      <w:r w:rsidRPr="00DD1CA1">
        <w:rPr>
          <w:rFonts w:ascii="Arial" w:hAnsi="Arial" w:cs="Arial"/>
          <w:color w:val="000000"/>
          <w:spacing w:val="-4"/>
          <w:szCs w:val="28"/>
          <w:vertAlign w:val="superscript"/>
        </w:rPr>
        <w:t>2</w:t>
      </w:r>
      <w:r w:rsidRPr="00DD1CA1">
        <w:rPr>
          <w:rFonts w:ascii="Arial" w:hAnsi="Arial" w:cs="Arial"/>
          <w:color w:val="000000"/>
          <w:spacing w:val="-4"/>
          <w:szCs w:val="28"/>
        </w:rPr>
        <w:t xml:space="preserve"> sprzątanych  </w:t>
      </w:r>
      <w:r w:rsidRPr="00DD1CA1">
        <w:rPr>
          <w:rFonts w:ascii="Arial" w:hAnsi="Arial" w:cs="Arial"/>
          <w:b/>
          <w:bCs/>
          <w:color w:val="000000"/>
          <w:spacing w:val="-4"/>
          <w:szCs w:val="28"/>
        </w:rPr>
        <w:t>x</w:t>
      </w:r>
      <w:r w:rsidRPr="00DD1CA1">
        <w:rPr>
          <w:rFonts w:ascii="Arial" w:hAnsi="Arial" w:cs="Arial"/>
          <w:color w:val="000000"/>
          <w:spacing w:val="-4"/>
          <w:szCs w:val="28"/>
        </w:rPr>
        <w:t xml:space="preserve">  ilość dni zastępstwa</w:t>
      </w:r>
    </w:p>
    <w:p w:rsidR="000766EF" w:rsidRPr="00DD1CA1" w:rsidRDefault="000766EF" w:rsidP="00CA5038">
      <w:pPr>
        <w:jc w:val="center"/>
        <w:rPr>
          <w:rFonts w:ascii="Arial" w:hAnsi="Arial" w:cs="Arial"/>
          <w:color w:val="000000"/>
          <w:spacing w:val="-4"/>
          <w:szCs w:val="28"/>
        </w:rPr>
      </w:pPr>
      <w:r w:rsidRPr="00DD1CA1">
        <w:rPr>
          <w:rFonts w:ascii="Arial" w:hAnsi="Arial" w:cs="Arial"/>
          <w:color w:val="000000"/>
          <w:spacing w:val="-4"/>
          <w:szCs w:val="28"/>
        </w:rPr>
        <w:t>-----------------------------------------------------------------------------------</w:t>
      </w:r>
    </w:p>
    <w:p w:rsidR="000766EF" w:rsidRPr="00DD1CA1" w:rsidRDefault="000766EF" w:rsidP="00CA5038">
      <w:pPr>
        <w:jc w:val="center"/>
        <w:rPr>
          <w:rFonts w:ascii="Arial" w:hAnsi="Arial" w:cs="Arial"/>
          <w:color w:val="000000"/>
          <w:spacing w:val="-4"/>
          <w:szCs w:val="28"/>
        </w:rPr>
      </w:pPr>
      <w:r w:rsidRPr="00DD1CA1">
        <w:rPr>
          <w:rFonts w:ascii="Arial" w:hAnsi="Arial" w:cs="Arial"/>
          <w:color w:val="000000"/>
          <w:spacing w:val="-4"/>
          <w:szCs w:val="28"/>
        </w:rPr>
        <w:t>ilość  dni roboczych w miesiącu</w:t>
      </w:r>
    </w:p>
    <w:p w:rsidR="000766EF" w:rsidRPr="00DD1CA1" w:rsidRDefault="000766EF" w:rsidP="00CA5038">
      <w:pPr>
        <w:rPr>
          <w:rFonts w:ascii="Arial" w:hAnsi="Arial" w:cs="Arial"/>
          <w:color w:val="000000"/>
        </w:rPr>
      </w:pPr>
    </w:p>
    <w:p w:rsidR="000766EF" w:rsidRPr="00DD1CA1" w:rsidRDefault="000766EF" w:rsidP="00CA5038">
      <w:pPr>
        <w:rPr>
          <w:rFonts w:ascii="Arial" w:hAnsi="Arial" w:cs="Arial"/>
          <w:b/>
          <w:bCs/>
          <w:sz w:val="22"/>
          <w:szCs w:val="22"/>
          <w:u w:val="single"/>
        </w:rPr>
      </w:pPr>
      <w:r w:rsidRPr="00DD1CA1">
        <w:rPr>
          <w:rFonts w:ascii="Arial" w:hAnsi="Arial" w:cs="Arial"/>
          <w:b/>
          <w:bCs/>
          <w:sz w:val="22"/>
          <w:szCs w:val="22"/>
          <w:u w:val="single"/>
        </w:rPr>
        <w:t>II. Sprzątanie powierzchni hotelowych;</w:t>
      </w:r>
    </w:p>
    <w:p w:rsidR="000766EF" w:rsidRPr="00DD1CA1" w:rsidRDefault="000766EF" w:rsidP="00CA5038">
      <w:pPr>
        <w:rPr>
          <w:rFonts w:ascii="Arial" w:hAnsi="Arial" w:cs="Arial"/>
          <w:color w:val="000000"/>
          <w:spacing w:val="-5"/>
          <w:sz w:val="22"/>
          <w:szCs w:val="22"/>
        </w:rPr>
      </w:pPr>
      <w:r w:rsidRPr="00DD1CA1">
        <w:rPr>
          <w:rFonts w:ascii="Arial" w:hAnsi="Arial" w:cs="Arial"/>
          <w:color w:val="000000"/>
          <w:spacing w:val="-5"/>
          <w:sz w:val="22"/>
          <w:szCs w:val="22"/>
        </w:rPr>
        <w:t>1.</w:t>
      </w:r>
      <w:r w:rsidRPr="00DD1CA1">
        <w:rPr>
          <w:rFonts w:ascii="Arial" w:hAnsi="Arial" w:cs="Arial"/>
          <w:color w:val="000000"/>
          <w:spacing w:val="-5"/>
          <w:sz w:val="22"/>
          <w:szCs w:val="22"/>
        </w:rPr>
        <w:tab/>
        <w:t>czyszczenie mebli</w:t>
      </w:r>
    </w:p>
    <w:p w:rsidR="000766EF" w:rsidRPr="00DD1CA1" w:rsidRDefault="000766EF" w:rsidP="00CA5038">
      <w:pPr>
        <w:rPr>
          <w:rFonts w:ascii="Arial" w:hAnsi="Arial" w:cs="Arial"/>
          <w:color w:val="000000"/>
          <w:spacing w:val="-19"/>
          <w:sz w:val="22"/>
          <w:szCs w:val="22"/>
        </w:rPr>
      </w:pPr>
      <w:r w:rsidRPr="00DD1CA1">
        <w:rPr>
          <w:rFonts w:ascii="Arial" w:hAnsi="Arial" w:cs="Arial"/>
          <w:color w:val="000000"/>
          <w:spacing w:val="4"/>
          <w:sz w:val="22"/>
          <w:szCs w:val="22"/>
        </w:rPr>
        <w:t>2.</w:t>
      </w:r>
      <w:r w:rsidRPr="00DD1CA1">
        <w:rPr>
          <w:rFonts w:ascii="Arial" w:hAnsi="Arial" w:cs="Arial"/>
          <w:color w:val="000000"/>
          <w:spacing w:val="4"/>
          <w:sz w:val="22"/>
          <w:szCs w:val="22"/>
        </w:rPr>
        <w:tab/>
        <w:t>odkurzanie wykładzin podłogowych</w:t>
      </w:r>
    </w:p>
    <w:p w:rsidR="000766EF" w:rsidRPr="00DD1CA1" w:rsidRDefault="000766EF" w:rsidP="00CA5038">
      <w:pPr>
        <w:rPr>
          <w:rFonts w:ascii="Arial" w:hAnsi="Arial" w:cs="Arial"/>
          <w:sz w:val="22"/>
          <w:szCs w:val="22"/>
        </w:rPr>
      </w:pPr>
      <w:r w:rsidRPr="00DD1CA1">
        <w:rPr>
          <w:rFonts w:ascii="Arial" w:hAnsi="Arial" w:cs="Arial"/>
          <w:color w:val="000000"/>
          <w:spacing w:val="3"/>
          <w:sz w:val="22"/>
          <w:szCs w:val="22"/>
        </w:rPr>
        <w:t>3.</w:t>
      </w:r>
      <w:r w:rsidRPr="00DD1CA1">
        <w:rPr>
          <w:rFonts w:ascii="Arial" w:hAnsi="Arial" w:cs="Arial"/>
          <w:color w:val="000000"/>
          <w:spacing w:val="3"/>
          <w:sz w:val="22"/>
          <w:szCs w:val="22"/>
        </w:rPr>
        <w:tab/>
        <w:t>czyszczenie i wycieranie kurzu z powierzchni mebli</w:t>
      </w:r>
    </w:p>
    <w:p w:rsidR="000766EF" w:rsidRPr="00DD1CA1" w:rsidRDefault="000766EF" w:rsidP="00CA5038">
      <w:pPr>
        <w:rPr>
          <w:rFonts w:ascii="Arial" w:hAnsi="Arial" w:cs="Arial"/>
          <w:color w:val="000000"/>
          <w:spacing w:val="-28"/>
          <w:sz w:val="22"/>
          <w:szCs w:val="22"/>
        </w:rPr>
      </w:pPr>
      <w:r w:rsidRPr="00DD1CA1">
        <w:rPr>
          <w:rFonts w:ascii="Arial" w:hAnsi="Arial" w:cs="Arial"/>
          <w:color w:val="000000"/>
          <w:spacing w:val="4"/>
          <w:sz w:val="22"/>
          <w:szCs w:val="22"/>
        </w:rPr>
        <w:t>4.</w:t>
      </w:r>
      <w:r w:rsidRPr="00DD1CA1">
        <w:rPr>
          <w:rFonts w:ascii="Arial" w:hAnsi="Arial" w:cs="Arial"/>
          <w:color w:val="000000"/>
          <w:spacing w:val="4"/>
          <w:sz w:val="22"/>
          <w:szCs w:val="22"/>
        </w:rPr>
        <w:tab/>
        <w:t>mycie podłóg z PCV i terakoty</w:t>
      </w:r>
    </w:p>
    <w:p w:rsidR="000766EF" w:rsidRPr="00DD1CA1" w:rsidRDefault="000766EF" w:rsidP="00CA5038">
      <w:pPr>
        <w:rPr>
          <w:rFonts w:ascii="Arial" w:hAnsi="Arial" w:cs="Arial"/>
          <w:color w:val="000000"/>
          <w:spacing w:val="-23"/>
          <w:sz w:val="22"/>
          <w:szCs w:val="22"/>
        </w:rPr>
      </w:pPr>
      <w:r w:rsidRPr="00DD1CA1">
        <w:rPr>
          <w:rFonts w:ascii="Arial" w:hAnsi="Arial" w:cs="Arial"/>
          <w:color w:val="000000"/>
          <w:spacing w:val="4"/>
          <w:sz w:val="22"/>
          <w:szCs w:val="22"/>
        </w:rPr>
        <w:t>5.</w:t>
      </w:r>
      <w:r w:rsidRPr="00DD1CA1">
        <w:rPr>
          <w:rFonts w:ascii="Arial" w:hAnsi="Arial" w:cs="Arial"/>
          <w:color w:val="000000"/>
          <w:spacing w:val="4"/>
          <w:sz w:val="22"/>
          <w:szCs w:val="22"/>
        </w:rPr>
        <w:tab/>
        <w:t>opróżnianie koszy ze śmieci oraz wymiana worków foliowych w koszach</w:t>
      </w:r>
    </w:p>
    <w:p w:rsidR="000766EF" w:rsidRPr="00DD1CA1" w:rsidRDefault="000766EF" w:rsidP="00CA5038">
      <w:pPr>
        <w:rPr>
          <w:rFonts w:ascii="Arial" w:hAnsi="Arial" w:cs="Arial"/>
          <w:color w:val="000000"/>
          <w:spacing w:val="-23"/>
          <w:sz w:val="22"/>
          <w:szCs w:val="22"/>
        </w:rPr>
      </w:pPr>
      <w:r w:rsidRPr="00DD1CA1">
        <w:rPr>
          <w:rFonts w:ascii="Arial" w:hAnsi="Arial" w:cs="Arial"/>
          <w:color w:val="000000"/>
          <w:spacing w:val="3"/>
          <w:sz w:val="22"/>
          <w:szCs w:val="22"/>
        </w:rPr>
        <w:t>6.</w:t>
      </w:r>
      <w:r w:rsidRPr="00DD1CA1">
        <w:rPr>
          <w:rFonts w:ascii="Arial" w:hAnsi="Arial" w:cs="Arial"/>
          <w:color w:val="000000"/>
          <w:spacing w:val="3"/>
          <w:sz w:val="22"/>
          <w:szCs w:val="22"/>
        </w:rPr>
        <w:tab/>
        <w:t>mycie urządzeń sanitarnych</w:t>
      </w:r>
    </w:p>
    <w:p w:rsidR="000766EF" w:rsidRPr="00DD1CA1" w:rsidRDefault="000766EF" w:rsidP="00CA5038">
      <w:pPr>
        <w:rPr>
          <w:rFonts w:ascii="Arial" w:hAnsi="Arial" w:cs="Arial"/>
          <w:color w:val="000000"/>
          <w:spacing w:val="-28"/>
          <w:sz w:val="22"/>
          <w:szCs w:val="22"/>
        </w:rPr>
      </w:pPr>
      <w:r w:rsidRPr="00DD1CA1">
        <w:rPr>
          <w:rFonts w:ascii="Arial" w:hAnsi="Arial" w:cs="Arial"/>
          <w:color w:val="000000"/>
          <w:spacing w:val="4"/>
          <w:sz w:val="22"/>
          <w:szCs w:val="22"/>
        </w:rPr>
        <w:t>7.</w:t>
      </w:r>
      <w:r w:rsidRPr="00DD1CA1">
        <w:rPr>
          <w:rFonts w:ascii="Arial" w:hAnsi="Arial" w:cs="Arial"/>
          <w:color w:val="000000"/>
          <w:spacing w:val="4"/>
          <w:sz w:val="22"/>
          <w:szCs w:val="22"/>
        </w:rPr>
        <w:tab/>
        <w:t>czyszczenie luster</w:t>
      </w:r>
    </w:p>
    <w:p w:rsidR="000766EF" w:rsidRPr="00DD1CA1" w:rsidRDefault="000766EF" w:rsidP="00CA5038">
      <w:pPr>
        <w:rPr>
          <w:rFonts w:ascii="Arial" w:hAnsi="Arial" w:cs="Arial"/>
          <w:color w:val="000000"/>
          <w:spacing w:val="-23"/>
          <w:sz w:val="22"/>
          <w:szCs w:val="22"/>
        </w:rPr>
      </w:pPr>
      <w:r w:rsidRPr="00DD1CA1">
        <w:rPr>
          <w:rFonts w:ascii="Arial" w:hAnsi="Arial" w:cs="Arial"/>
          <w:color w:val="000000"/>
          <w:spacing w:val="3"/>
          <w:sz w:val="22"/>
          <w:szCs w:val="22"/>
        </w:rPr>
        <w:t>8.</w:t>
      </w:r>
      <w:r w:rsidRPr="00DD1CA1">
        <w:rPr>
          <w:rFonts w:ascii="Arial" w:hAnsi="Arial" w:cs="Arial"/>
          <w:color w:val="000000"/>
          <w:spacing w:val="3"/>
          <w:sz w:val="22"/>
          <w:szCs w:val="22"/>
        </w:rPr>
        <w:tab/>
        <w:t>dbanie o estetyczny wygląd glazury</w:t>
      </w:r>
    </w:p>
    <w:p w:rsidR="000766EF" w:rsidRPr="00DD1CA1" w:rsidRDefault="000766EF" w:rsidP="00CA5038">
      <w:pPr>
        <w:ind w:left="720" w:hanging="720"/>
        <w:rPr>
          <w:rFonts w:ascii="Arial" w:hAnsi="Arial" w:cs="Arial"/>
          <w:color w:val="000000"/>
          <w:spacing w:val="3"/>
          <w:sz w:val="22"/>
          <w:szCs w:val="22"/>
        </w:rPr>
      </w:pPr>
      <w:r w:rsidRPr="00DD1CA1">
        <w:rPr>
          <w:rFonts w:ascii="Arial" w:hAnsi="Arial" w:cs="Arial"/>
          <w:color w:val="000000"/>
          <w:spacing w:val="3"/>
          <w:sz w:val="22"/>
          <w:szCs w:val="22"/>
        </w:rPr>
        <w:t>9.</w:t>
      </w:r>
      <w:r w:rsidRPr="00DD1CA1">
        <w:rPr>
          <w:rFonts w:ascii="Arial" w:hAnsi="Arial" w:cs="Arial"/>
          <w:color w:val="000000"/>
          <w:spacing w:val="3"/>
          <w:sz w:val="22"/>
          <w:szCs w:val="22"/>
        </w:rPr>
        <w:tab/>
        <w:t xml:space="preserve">zabezpieczenie toalet w środki dezynfekujące i zapachowe, papier toaletowy, mydło, ręczniki papierowe  </w:t>
      </w:r>
    </w:p>
    <w:p w:rsidR="000766EF" w:rsidRPr="00DD1CA1" w:rsidRDefault="000766EF" w:rsidP="00CA5038">
      <w:pPr>
        <w:rPr>
          <w:rFonts w:ascii="Arial" w:hAnsi="Arial" w:cs="Arial"/>
          <w:color w:val="000000"/>
          <w:spacing w:val="-3"/>
          <w:sz w:val="22"/>
          <w:szCs w:val="22"/>
        </w:rPr>
      </w:pPr>
      <w:r w:rsidRPr="00DD1CA1">
        <w:rPr>
          <w:rFonts w:ascii="Arial" w:hAnsi="Arial" w:cs="Arial"/>
          <w:color w:val="000000"/>
          <w:spacing w:val="-3"/>
          <w:sz w:val="22"/>
          <w:szCs w:val="22"/>
        </w:rPr>
        <w:t>10.</w:t>
      </w:r>
      <w:r w:rsidRPr="00DD1CA1">
        <w:rPr>
          <w:rFonts w:ascii="Arial" w:hAnsi="Arial" w:cs="Arial"/>
          <w:color w:val="000000"/>
          <w:spacing w:val="-3"/>
          <w:sz w:val="22"/>
          <w:szCs w:val="22"/>
        </w:rPr>
        <w:tab/>
        <w:t>mycie parapetów, telefonów</w:t>
      </w:r>
    </w:p>
    <w:p w:rsidR="000766EF" w:rsidRPr="00DD1CA1" w:rsidRDefault="000766EF" w:rsidP="00CA5038">
      <w:pPr>
        <w:ind w:left="705" w:hanging="705"/>
        <w:rPr>
          <w:rFonts w:ascii="Arial" w:hAnsi="Arial" w:cs="Arial"/>
          <w:color w:val="000000"/>
          <w:spacing w:val="-3"/>
          <w:sz w:val="22"/>
          <w:szCs w:val="22"/>
        </w:rPr>
      </w:pPr>
      <w:r w:rsidRPr="00DD1CA1">
        <w:rPr>
          <w:rFonts w:ascii="Arial" w:hAnsi="Arial" w:cs="Arial"/>
          <w:color w:val="000000"/>
          <w:spacing w:val="-3"/>
          <w:sz w:val="22"/>
          <w:szCs w:val="22"/>
        </w:rPr>
        <w:t>11.</w:t>
      </w:r>
      <w:r w:rsidRPr="00DD1CA1">
        <w:rPr>
          <w:rFonts w:ascii="Arial" w:hAnsi="Arial" w:cs="Arial"/>
          <w:color w:val="000000"/>
          <w:spacing w:val="-3"/>
          <w:sz w:val="22"/>
          <w:szCs w:val="22"/>
        </w:rPr>
        <w:tab/>
        <w:t>wymiana pościeli co 3 tygodnie / pościel czystą należy pobrać a brudną oddać do Prokuratury Okręgowej Warszawie przy  ul. Chocimskiej 28/.</w:t>
      </w:r>
    </w:p>
    <w:p w:rsidR="000766EF" w:rsidRPr="00DD1CA1" w:rsidRDefault="000766EF" w:rsidP="00CA5038">
      <w:pPr>
        <w:rPr>
          <w:rFonts w:ascii="Arial" w:hAnsi="Arial" w:cs="Arial"/>
          <w:b/>
          <w:bCs/>
          <w:color w:val="000000"/>
          <w:sz w:val="22"/>
          <w:szCs w:val="22"/>
        </w:rPr>
      </w:pPr>
      <w:r w:rsidRPr="00DD1CA1">
        <w:rPr>
          <w:rFonts w:ascii="Arial" w:hAnsi="Arial" w:cs="Arial"/>
          <w:b/>
          <w:bCs/>
          <w:color w:val="000000"/>
          <w:sz w:val="22"/>
          <w:szCs w:val="22"/>
        </w:rPr>
        <w:t>Sprzątanie pomieszczeń hotelowych należy wykonać 1 raz w tygodniu / termin będzie  ustalony z przedstawicielem Prokuratury / w obecności osoby wskazanej przez przedstawiciela.</w:t>
      </w:r>
    </w:p>
    <w:p w:rsidR="000766EF" w:rsidRPr="00DD1CA1" w:rsidRDefault="000766EF" w:rsidP="00CA5038">
      <w:pPr>
        <w:rPr>
          <w:rFonts w:ascii="Arial" w:hAnsi="Arial" w:cs="Arial"/>
          <w:color w:val="000000"/>
          <w:spacing w:val="-3"/>
          <w:szCs w:val="28"/>
        </w:rPr>
      </w:pPr>
    </w:p>
    <w:p w:rsidR="000766EF" w:rsidRPr="00DD1CA1" w:rsidRDefault="000766EF" w:rsidP="00CA5038">
      <w:pPr>
        <w:rPr>
          <w:rFonts w:ascii="Arial" w:hAnsi="Arial" w:cs="Arial"/>
          <w:color w:val="000000"/>
          <w:spacing w:val="-3"/>
          <w:szCs w:val="28"/>
        </w:rPr>
      </w:pPr>
      <w:r w:rsidRPr="00DD1CA1">
        <w:rPr>
          <w:rFonts w:ascii="Arial" w:hAnsi="Arial" w:cs="Arial"/>
          <w:b/>
          <w:bCs/>
          <w:color w:val="000000"/>
          <w:spacing w:val="-3"/>
          <w:szCs w:val="28"/>
          <w:u w:val="single"/>
        </w:rPr>
        <w:t xml:space="preserve">III. SPRZĄTANIE POWIERZCHNI POSESJI i </w:t>
      </w:r>
      <w:r w:rsidRPr="00DD1CA1">
        <w:rPr>
          <w:rFonts w:ascii="Arial" w:hAnsi="Arial" w:cs="Arial"/>
          <w:b/>
          <w:color w:val="000000"/>
          <w:spacing w:val="-3"/>
          <w:szCs w:val="28"/>
          <w:u w:val="single"/>
        </w:rPr>
        <w:t xml:space="preserve">TERENÓW ZIELONYCH – </w:t>
      </w:r>
      <w:r w:rsidRPr="00DD1CA1">
        <w:rPr>
          <w:rFonts w:ascii="Arial" w:hAnsi="Arial" w:cs="Arial"/>
          <w:color w:val="000000"/>
          <w:spacing w:val="-3"/>
          <w:szCs w:val="28"/>
        </w:rPr>
        <w:t>codziennie</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Czynności porządkowe wykonywane 1 raz dziennie przez cały czas trwania umowy:</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1. Dbanie o porządek i czystość, w tym:</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2. Utrzymywanie w czystości:</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podwórza ;</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parkingu ;</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xml:space="preserve">· chodników wokół budynku </w:t>
      </w:r>
    </w:p>
    <w:p w:rsidR="000766EF" w:rsidRPr="00DD1CA1" w:rsidRDefault="000766EF" w:rsidP="00CA5038">
      <w:pPr>
        <w:autoSpaceDN w:val="0"/>
        <w:adjustRightInd w:val="0"/>
        <w:rPr>
          <w:rFonts w:ascii="Arial" w:hAnsi="Arial" w:cs="Arial"/>
          <w:b/>
          <w:bCs/>
          <w:sz w:val="22"/>
          <w:szCs w:val="22"/>
        </w:rPr>
      </w:pPr>
      <w:r w:rsidRPr="00DD1CA1">
        <w:rPr>
          <w:rFonts w:ascii="Arial" w:hAnsi="Arial" w:cs="Arial"/>
          <w:sz w:val="22"/>
          <w:szCs w:val="22"/>
        </w:rPr>
        <w:t>Prace te muszą być wykonywane w godzinach 05:</w:t>
      </w:r>
      <w:r w:rsidRPr="00DD1CA1">
        <w:rPr>
          <w:rFonts w:ascii="Arial" w:hAnsi="Arial" w:cs="Arial"/>
          <w:sz w:val="24"/>
          <w:szCs w:val="24"/>
        </w:rPr>
        <w:t xml:space="preserve">00 </w:t>
      </w:r>
      <w:r w:rsidRPr="00DD1CA1">
        <w:rPr>
          <w:rFonts w:ascii="Arial" w:hAnsi="Arial" w:cs="Arial"/>
          <w:sz w:val="22"/>
          <w:szCs w:val="22"/>
        </w:rPr>
        <w:t>– 07</w:t>
      </w:r>
      <w:r w:rsidRPr="00DD1CA1">
        <w:rPr>
          <w:rFonts w:ascii="Arial" w:hAnsi="Arial" w:cs="Arial"/>
          <w:sz w:val="14"/>
          <w:szCs w:val="14"/>
        </w:rPr>
        <w:t>:</w:t>
      </w:r>
      <w:r w:rsidRPr="00DD1CA1">
        <w:rPr>
          <w:rFonts w:ascii="Arial" w:hAnsi="Arial" w:cs="Arial"/>
          <w:sz w:val="24"/>
          <w:szCs w:val="24"/>
        </w:rPr>
        <w:t>30</w:t>
      </w:r>
      <w:r w:rsidRPr="00DD1CA1">
        <w:rPr>
          <w:rFonts w:ascii="Arial" w:hAnsi="Arial" w:cs="Arial"/>
          <w:sz w:val="14"/>
          <w:szCs w:val="14"/>
        </w:rPr>
        <w:t xml:space="preserve">  </w:t>
      </w:r>
      <w:r w:rsidRPr="00DD1CA1">
        <w:rPr>
          <w:rFonts w:ascii="Arial" w:hAnsi="Arial" w:cs="Arial"/>
          <w:sz w:val="22"/>
          <w:szCs w:val="22"/>
        </w:rPr>
        <w:t xml:space="preserve">a </w:t>
      </w:r>
      <w:r w:rsidRPr="00DD1CA1">
        <w:rPr>
          <w:rFonts w:ascii="Arial" w:hAnsi="Arial" w:cs="Arial"/>
          <w:b/>
          <w:bCs/>
          <w:sz w:val="22"/>
          <w:szCs w:val="22"/>
        </w:rPr>
        <w:t xml:space="preserve">w sezonie zimowym w trybie ciągłym zapewniającym drożność dróg komunikacyjnych. </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Pod pojęciem „drożność dróg komunikacyjnych” zamawiający rozumie:</w:t>
      </w:r>
    </w:p>
    <w:p w:rsidR="000766EF" w:rsidRPr="00DD1CA1" w:rsidRDefault="000766EF" w:rsidP="00CA5038">
      <w:pPr>
        <w:autoSpaceDN w:val="0"/>
        <w:adjustRightInd w:val="0"/>
        <w:ind w:left="180" w:hanging="180"/>
        <w:rPr>
          <w:rFonts w:ascii="Arial" w:hAnsi="Arial" w:cs="Arial"/>
          <w:sz w:val="22"/>
          <w:szCs w:val="22"/>
        </w:rPr>
      </w:pPr>
      <w:r w:rsidRPr="00DD1CA1">
        <w:rPr>
          <w:rFonts w:ascii="Arial" w:hAnsi="Arial" w:cs="Arial"/>
          <w:sz w:val="22"/>
          <w:szCs w:val="22"/>
        </w:rPr>
        <w:t>· Odśnieżone chodniki wokół budynku, usunięty lód przy użyciu soli lub innego preparatu powodującego rozmarzanie, posypanie piaskiem.</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 Odśnieżona droga dojazdowa do bramy wjazdowej.</w:t>
      </w:r>
    </w:p>
    <w:p w:rsidR="000766EF" w:rsidRPr="00DD1CA1" w:rsidRDefault="000766EF" w:rsidP="00CA5038">
      <w:pPr>
        <w:autoSpaceDN w:val="0"/>
        <w:adjustRightInd w:val="0"/>
        <w:ind w:left="180" w:hanging="180"/>
        <w:rPr>
          <w:rFonts w:ascii="Arial" w:hAnsi="Arial" w:cs="Arial"/>
          <w:sz w:val="22"/>
          <w:szCs w:val="22"/>
        </w:rPr>
      </w:pPr>
      <w:r w:rsidRPr="00DD1CA1">
        <w:rPr>
          <w:rFonts w:ascii="Arial" w:hAnsi="Arial" w:cs="Arial"/>
          <w:sz w:val="22"/>
          <w:szCs w:val="22"/>
        </w:rPr>
        <w:t>· Odśnieżone podwórze, usunięty lód przy użyciu soli lub innego preparatu powodującego rozmarzanie, posypanie piaskiem.</w:t>
      </w:r>
    </w:p>
    <w:p w:rsidR="000766EF" w:rsidRPr="00DD1CA1" w:rsidRDefault="000766EF" w:rsidP="00CA5038">
      <w:pPr>
        <w:autoSpaceDN w:val="0"/>
        <w:adjustRightInd w:val="0"/>
        <w:ind w:left="180" w:hanging="180"/>
        <w:rPr>
          <w:rFonts w:ascii="Arial" w:hAnsi="Arial" w:cs="Arial"/>
          <w:sz w:val="22"/>
          <w:szCs w:val="22"/>
        </w:rPr>
      </w:pPr>
      <w:r w:rsidRPr="00DD1CA1">
        <w:rPr>
          <w:rFonts w:ascii="Arial" w:hAnsi="Arial" w:cs="Arial"/>
          <w:b/>
          <w:color w:val="000000"/>
          <w:spacing w:val="-3"/>
          <w:szCs w:val="28"/>
          <w:u w:val="single"/>
        </w:rPr>
        <w:t>odśnieżanie /</w:t>
      </w:r>
      <w:r w:rsidRPr="00DD1CA1">
        <w:rPr>
          <w:rFonts w:ascii="Arial" w:hAnsi="Arial" w:cs="Arial"/>
          <w:color w:val="000000"/>
          <w:spacing w:val="-3"/>
          <w:szCs w:val="28"/>
        </w:rPr>
        <w:t xml:space="preserve"> </w:t>
      </w:r>
      <w:r w:rsidRPr="00DD1CA1">
        <w:rPr>
          <w:rFonts w:ascii="Arial" w:hAnsi="Arial" w:cs="Arial"/>
          <w:b/>
          <w:bCs/>
          <w:color w:val="000000"/>
          <w:spacing w:val="-3"/>
          <w:szCs w:val="28"/>
          <w:u w:val="single"/>
        </w:rPr>
        <w:t>własnym sprzętem, środkami- sól, piasek - w okresie zimowym</w:t>
      </w:r>
      <w:r w:rsidRPr="00DD1CA1">
        <w:rPr>
          <w:rFonts w:ascii="Arial" w:hAnsi="Arial" w:cs="Arial"/>
          <w:color w:val="000000"/>
          <w:spacing w:val="-3"/>
          <w:szCs w:val="28"/>
        </w:rPr>
        <w:t xml:space="preserve"> /</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3. Zbieranie śmieci na całym terenie;</w:t>
      </w:r>
    </w:p>
    <w:p w:rsidR="000766EF" w:rsidRPr="00DD1CA1" w:rsidRDefault="000766EF" w:rsidP="00CA5038">
      <w:pPr>
        <w:autoSpaceDN w:val="0"/>
        <w:adjustRightInd w:val="0"/>
        <w:ind w:left="180" w:hanging="180"/>
        <w:rPr>
          <w:rFonts w:ascii="Arial" w:hAnsi="Arial" w:cs="Arial"/>
          <w:sz w:val="22"/>
          <w:szCs w:val="22"/>
        </w:rPr>
      </w:pPr>
      <w:r w:rsidRPr="00DD1CA1">
        <w:rPr>
          <w:rFonts w:ascii="Arial" w:hAnsi="Arial" w:cs="Arial"/>
          <w:sz w:val="22"/>
          <w:szCs w:val="22"/>
        </w:rPr>
        <w:t>4. Usuwanie śniegu i lodu w porze zimowej z podwórza, parkingu oraz terenu przylegającego wokół budynku -   według potrzeb oraz posypywanie terenu solą lub innym preparatem powodującym rozmarzanie i piaskiem;</w:t>
      </w:r>
    </w:p>
    <w:p w:rsidR="000766EF" w:rsidRPr="00DD1CA1" w:rsidRDefault="000766EF" w:rsidP="00CA5038">
      <w:pPr>
        <w:autoSpaceDN w:val="0"/>
        <w:adjustRightInd w:val="0"/>
        <w:rPr>
          <w:rFonts w:ascii="Arial" w:hAnsi="Arial" w:cs="Arial"/>
          <w:sz w:val="22"/>
          <w:szCs w:val="22"/>
        </w:rPr>
      </w:pPr>
      <w:r w:rsidRPr="00DD1CA1">
        <w:rPr>
          <w:rFonts w:ascii="Arial" w:hAnsi="Arial" w:cs="Arial"/>
          <w:sz w:val="22"/>
          <w:szCs w:val="22"/>
        </w:rPr>
        <w:t>5. Utrzymanie w należytej czystości miejsca na odpady (przy każdorazowym wywozie odpadów</w:t>
      </w:r>
    </w:p>
    <w:p w:rsidR="000766EF" w:rsidRPr="00DD1CA1" w:rsidRDefault="000766EF" w:rsidP="00CA5038">
      <w:pPr>
        <w:autoSpaceDN w:val="0"/>
        <w:adjustRightInd w:val="0"/>
        <w:ind w:left="180" w:hanging="180"/>
        <w:rPr>
          <w:rFonts w:ascii="Arial" w:hAnsi="Arial" w:cs="Arial"/>
          <w:sz w:val="22"/>
          <w:szCs w:val="22"/>
        </w:rPr>
      </w:pPr>
      <w:r w:rsidRPr="00DD1CA1">
        <w:rPr>
          <w:rFonts w:ascii="Arial" w:hAnsi="Arial" w:cs="Arial"/>
          <w:sz w:val="22"/>
          <w:szCs w:val="22"/>
        </w:rPr>
        <w:t xml:space="preserve">     zamiatanie w miesiącach letnich 1 raz dziennie);</w:t>
      </w:r>
    </w:p>
    <w:p w:rsidR="000766EF" w:rsidRPr="00DD1CA1" w:rsidRDefault="000766EF" w:rsidP="00CA5038">
      <w:pPr>
        <w:rPr>
          <w:rFonts w:ascii="Arial" w:hAnsi="Arial" w:cs="Arial"/>
          <w:b/>
          <w:bCs/>
          <w:color w:val="000000"/>
          <w:spacing w:val="-3"/>
          <w:szCs w:val="28"/>
          <w:u w:val="single"/>
          <w:lang w:eastAsia="ar-SA"/>
        </w:rPr>
      </w:pPr>
      <w:r w:rsidRPr="00DD1CA1">
        <w:rPr>
          <w:rFonts w:ascii="Arial" w:hAnsi="Arial" w:cs="Arial"/>
          <w:sz w:val="22"/>
          <w:szCs w:val="22"/>
        </w:rPr>
        <w:t>6. Oczyszczanie balkonów z liści, śniegu i sopli lodu itp.(praca na wysokości)</w:t>
      </w:r>
    </w:p>
    <w:p w:rsidR="000766EF" w:rsidRPr="00DD1CA1" w:rsidRDefault="000766EF" w:rsidP="00CA5038">
      <w:pPr>
        <w:rPr>
          <w:rFonts w:ascii="Arial" w:hAnsi="Arial" w:cs="Arial"/>
        </w:rPr>
      </w:pPr>
    </w:p>
    <w:p w:rsidR="000766EF" w:rsidRPr="00DD1CA1" w:rsidRDefault="000766EF" w:rsidP="00CA5038">
      <w:pPr>
        <w:rPr>
          <w:rFonts w:ascii="Arial" w:hAnsi="Arial" w:cs="Arial"/>
          <w:b/>
          <w:u w:val="single"/>
        </w:rPr>
      </w:pPr>
      <w:r w:rsidRPr="00DD1CA1">
        <w:rPr>
          <w:rFonts w:ascii="Arial" w:hAnsi="Arial" w:cs="Arial"/>
          <w:b/>
          <w:u w:val="single"/>
        </w:rPr>
        <w:t xml:space="preserve">IV. PIELĘGNACJA TERENÓW ZIELONYCH </w:t>
      </w:r>
    </w:p>
    <w:p w:rsidR="000766EF" w:rsidRPr="00DD1CA1" w:rsidRDefault="000766EF" w:rsidP="00CA5038">
      <w:pPr>
        <w:rPr>
          <w:rFonts w:ascii="Arial" w:hAnsi="Arial" w:cs="Arial"/>
          <w:color w:val="000000"/>
          <w:spacing w:val="-3"/>
          <w:sz w:val="22"/>
          <w:szCs w:val="22"/>
        </w:rPr>
      </w:pPr>
      <w:r w:rsidRPr="00DD1CA1">
        <w:rPr>
          <w:rFonts w:ascii="Arial" w:hAnsi="Arial" w:cs="Arial"/>
          <w:color w:val="000000"/>
          <w:spacing w:val="-3"/>
          <w:sz w:val="22"/>
          <w:szCs w:val="22"/>
        </w:rPr>
        <w:t>1.  koszenie trawników – 2 razy w miesiącu / maj – październik /</w:t>
      </w:r>
    </w:p>
    <w:p w:rsidR="000766EF" w:rsidRPr="00DD1CA1" w:rsidRDefault="000766EF" w:rsidP="00CA5038">
      <w:pPr>
        <w:rPr>
          <w:rFonts w:ascii="Arial" w:hAnsi="Arial" w:cs="Arial"/>
          <w:color w:val="000000"/>
          <w:spacing w:val="-3"/>
          <w:sz w:val="22"/>
          <w:szCs w:val="22"/>
        </w:rPr>
      </w:pPr>
      <w:r w:rsidRPr="00DD1CA1">
        <w:rPr>
          <w:rFonts w:ascii="Arial" w:hAnsi="Arial" w:cs="Arial"/>
          <w:color w:val="000000"/>
          <w:spacing w:val="-3"/>
          <w:sz w:val="22"/>
          <w:szCs w:val="22"/>
        </w:rPr>
        <w:t>2.  strzyżenie krzewów, drzewek,  żywopłotu</w:t>
      </w:r>
    </w:p>
    <w:p w:rsidR="000766EF" w:rsidRPr="00DD1CA1" w:rsidRDefault="000766EF" w:rsidP="00CA5038">
      <w:pPr>
        <w:rPr>
          <w:rFonts w:ascii="Arial" w:hAnsi="Arial" w:cs="Arial"/>
          <w:b/>
          <w:bCs/>
          <w:color w:val="000000"/>
          <w:spacing w:val="-5"/>
          <w:szCs w:val="28"/>
        </w:rPr>
      </w:pPr>
    </w:p>
    <w:p w:rsidR="000766EF" w:rsidRPr="00DD1CA1" w:rsidRDefault="000766EF" w:rsidP="00CA5038">
      <w:pPr>
        <w:jc w:val="both"/>
        <w:rPr>
          <w:rFonts w:ascii="Arial" w:hAnsi="Arial" w:cs="Arial"/>
          <w:b/>
          <w:sz w:val="22"/>
          <w:szCs w:val="22"/>
        </w:rPr>
      </w:pPr>
      <w:r w:rsidRPr="00DD1CA1">
        <w:rPr>
          <w:rFonts w:ascii="Arial" w:hAnsi="Arial" w:cs="Arial"/>
          <w:b/>
          <w:sz w:val="22"/>
          <w:szCs w:val="22"/>
        </w:rPr>
        <w:t>W ciągłej dyspozycji, w siedzibie Zamawiającego musi być 1 pracownik  w dni pracy Zamawiającego w godzinach 8:15 do 16:15</w:t>
      </w:r>
    </w:p>
    <w:p w:rsidR="000766EF" w:rsidRPr="00DD1CA1" w:rsidRDefault="000766EF" w:rsidP="00CA5038">
      <w:pPr>
        <w:jc w:val="both"/>
        <w:rPr>
          <w:rFonts w:ascii="Arial" w:hAnsi="Arial" w:cs="Arial"/>
          <w:b/>
          <w:sz w:val="22"/>
          <w:szCs w:val="22"/>
        </w:rPr>
      </w:pPr>
      <w:r w:rsidRPr="00DD1CA1">
        <w:rPr>
          <w:rFonts w:ascii="Arial" w:hAnsi="Arial" w:cs="Arial"/>
          <w:b/>
          <w:sz w:val="22"/>
          <w:szCs w:val="22"/>
        </w:rPr>
        <w:t xml:space="preserve">Pracownik będzie wykonywał sprzątanie w pomieszczeniach Zamawiającego według pojawiających się potrzeb. </w:t>
      </w:r>
    </w:p>
    <w:p w:rsidR="000766EF" w:rsidRPr="00362011" w:rsidRDefault="000766EF" w:rsidP="00CA5038">
      <w:pPr>
        <w:autoSpaceDN w:val="0"/>
        <w:adjustRightInd w:val="0"/>
        <w:rPr>
          <w:rFonts w:ascii="Arial" w:hAnsi="Arial" w:cs="Arial"/>
        </w:rPr>
      </w:pPr>
    </w:p>
    <w:p w:rsidR="000766EF" w:rsidRPr="00362011" w:rsidRDefault="000766EF" w:rsidP="00CA5038">
      <w:pPr>
        <w:rPr>
          <w:rFonts w:ascii="Arial" w:hAnsi="Arial" w:cs="Arial"/>
          <w:color w:val="000000"/>
          <w:szCs w:val="28"/>
          <w:lang w:eastAsia="ar-SA"/>
        </w:rPr>
      </w:pPr>
      <w:r w:rsidRPr="00362011">
        <w:rPr>
          <w:rFonts w:ascii="Arial" w:hAnsi="Arial" w:cs="Arial"/>
          <w:b/>
          <w:bCs/>
        </w:rPr>
        <w:t>W CENIE USŁUGI NALEŻY UWZGLĘDNIĆ SPRZĘT, ŚRODKI CZYSTOŚCI,</w:t>
      </w:r>
      <w:r w:rsidRPr="00362011">
        <w:rPr>
          <w:rFonts w:ascii="Arial" w:hAnsi="Arial" w:cs="Arial"/>
          <w:b/>
          <w:bCs/>
          <w:color w:val="000000"/>
          <w:u w:val="single"/>
        </w:rPr>
        <w:t xml:space="preserve"> </w:t>
      </w:r>
      <w:r w:rsidRPr="00362011">
        <w:rPr>
          <w:rFonts w:ascii="Arial" w:hAnsi="Arial" w:cs="Arial"/>
          <w:b/>
          <w:bCs/>
          <w:color w:val="000000"/>
        </w:rPr>
        <w:t xml:space="preserve">ŚRODKI POTRZEBNE W OKRESIE ZIMOWYM  /SÓL, PIASEK/ </w:t>
      </w:r>
      <w:r w:rsidRPr="00362011">
        <w:rPr>
          <w:rFonts w:ascii="Arial" w:hAnsi="Arial" w:cs="Arial"/>
          <w:b/>
          <w:bCs/>
        </w:rPr>
        <w:t xml:space="preserve">NIEZBĘDNE DO PRAWIDŁOWEJ REALIZACJI PRZEDMIOTU ZAMÓWIENIA </w:t>
      </w:r>
      <w:r w:rsidRPr="00362011">
        <w:rPr>
          <w:rFonts w:ascii="Arial" w:hAnsi="Arial" w:cs="Arial"/>
          <w:b/>
          <w:color w:val="000000"/>
        </w:rPr>
        <w:t xml:space="preserve">ORAZ ŚRODKI WYPOSAŻENIA TOALET – MYDŁO w PŁYNIE, PAPIER TOALETOWY (dwuwarstwowy, perforowany), RĘCZNIKI PAPIEROWE, ŚRODKI DO DEZYNFEKCJI  i ZAPACHOWE </w:t>
      </w:r>
      <w:r w:rsidRPr="0054700B">
        <w:rPr>
          <w:rFonts w:ascii="Arial" w:hAnsi="Arial" w:cs="Arial"/>
          <w:b/>
          <w:color w:val="000000"/>
        </w:rPr>
        <w:t>itp</w:t>
      </w:r>
      <w:r w:rsidRPr="00362011">
        <w:rPr>
          <w:rFonts w:ascii="Arial" w:hAnsi="Arial" w:cs="Arial"/>
          <w:b/>
          <w:color w:val="000000"/>
        </w:rPr>
        <w:t>.</w:t>
      </w:r>
    </w:p>
    <w:p w:rsidR="000766EF" w:rsidRPr="00362011" w:rsidRDefault="000766EF" w:rsidP="00CA5038">
      <w:pPr>
        <w:rPr>
          <w:rFonts w:ascii="Arial" w:hAnsi="Arial" w:cs="Arial"/>
          <w:b/>
          <w:color w:val="000000"/>
        </w:rPr>
      </w:pPr>
      <w:r w:rsidRPr="00362011">
        <w:rPr>
          <w:rFonts w:ascii="Arial" w:hAnsi="Arial" w:cs="Arial"/>
          <w:b/>
          <w:color w:val="000000"/>
        </w:rPr>
        <w:t>CZAS PRACY PRACOWNIKÓW DO UZGODNIENIA Z  ZAMAWIAJĄCYM.</w:t>
      </w:r>
    </w:p>
    <w:p w:rsidR="000766EF" w:rsidRPr="00362011" w:rsidRDefault="000766EF" w:rsidP="00CA5038">
      <w:pPr>
        <w:rPr>
          <w:rFonts w:ascii="Arial" w:hAnsi="Arial" w:cs="Arial"/>
          <w:b/>
          <w:color w:val="000000"/>
          <w:sz w:val="22"/>
          <w:szCs w:val="22"/>
        </w:rPr>
      </w:pPr>
    </w:p>
    <w:p w:rsidR="000766EF" w:rsidRPr="00362011" w:rsidRDefault="000766EF" w:rsidP="00CA5038">
      <w:pPr>
        <w:rPr>
          <w:rFonts w:ascii="Arial" w:hAnsi="Arial" w:cs="Arial"/>
          <w:b/>
          <w:color w:val="000000"/>
        </w:rPr>
      </w:pPr>
    </w:p>
    <w:p w:rsidR="000766EF" w:rsidRPr="00362011" w:rsidRDefault="000766EF" w:rsidP="00CA5038">
      <w:pPr>
        <w:rPr>
          <w:rFonts w:ascii="Arial" w:hAnsi="Arial" w:cs="Arial"/>
          <w:b/>
          <w:color w:val="000000"/>
        </w:rPr>
      </w:pPr>
    </w:p>
    <w:p w:rsidR="000766EF" w:rsidRPr="00DD1CA1" w:rsidRDefault="000766EF" w:rsidP="00CA5038">
      <w:pPr>
        <w:rPr>
          <w:rFonts w:ascii="Arial" w:hAnsi="Arial" w:cs="Arial"/>
          <w:color w:val="000000"/>
          <w:sz w:val="24"/>
          <w:szCs w:val="24"/>
        </w:rPr>
      </w:pPr>
      <w:r w:rsidRPr="00DD1CA1">
        <w:rPr>
          <w:rFonts w:ascii="Arial" w:hAnsi="Arial" w:cs="Arial"/>
          <w:color w:val="000000"/>
          <w:sz w:val="24"/>
          <w:szCs w:val="24"/>
        </w:rPr>
        <w:t>V. Inne informacje</w:t>
      </w:r>
    </w:p>
    <w:p w:rsidR="000766EF" w:rsidRPr="00DD1CA1" w:rsidRDefault="000766EF" w:rsidP="00CA5038">
      <w:pPr>
        <w:shd w:val="clear" w:color="auto" w:fill="FFFFFF"/>
        <w:ind w:left="113" w:hanging="113"/>
        <w:jc w:val="both"/>
        <w:rPr>
          <w:rFonts w:ascii="Arial" w:eastAsia="Arial Unicode MS" w:hAnsi="Arial" w:cs="Arial"/>
          <w:color w:val="000000"/>
        </w:rPr>
      </w:pPr>
      <w:r w:rsidRPr="00DD1CA1">
        <w:rPr>
          <w:rFonts w:ascii="Arial" w:eastAsia="Arial Unicode MS" w:hAnsi="Arial" w:cs="Arial"/>
          <w:color w:val="000000"/>
        </w:rPr>
        <w:t>1.</w:t>
      </w:r>
      <w:r w:rsidRPr="00DD1CA1">
        <w:rPr>
          <w:rFonts w:ascii="Arial" w:eastAsia="Arial Unicode MS" w:hAnsi="Arial" w:cs="Arial"/>
          <w:color w:val="000000"/>
          <w:sz w:val="14"/>
          <w:szCs w:val="14"/>
        </w:rPr>
        <w:t xml:space="preserve">    </w:t>
      </w:r>
      <w:r w:rsidRPr="00DD1CA1">
        <w:rPr>
          <w:rFonts w:ascii="Arial" w:eastAsia="Arial Unicode MS" w:hAnsi="Arial" w:cs="Arial"/>
          <w:color w:val="000000"/>
        </w:rPr>
        <w:t>Czy okna bądź inne powierzchnie pionowe przeznaczone do sprzątania wymagają prac na wysokości</w:t>
      </w:r>
    </w:p>
    <w:p w:rsidR="000766EF" w:rsidRPr="00DD1CA1" w:rsidRDefault="000766EF" w:rsidP="00CA5038">
      <w:pPr>
        <w:ind w:left="113" w:hanging="113"/>
        <w:rPr>
          <w:rFonts w:ascii="Arial" w:hAnsi="Arial" w:cs="Arial"/>
          <w:sz w:val="22"/>
          <w:szCs w:val="22"/>
        </w:rPr>
      </w:pPr>
      <w:r w:rsidRPr="00DD1CA1">
        <w:rPr>
          <w:rFonts w:ascii="Arial" w:hAnsi="Arial" w:cs="Arial"/>
          <w:b/>
          <w:sz w:val="22"/>
          <w:szCs w:val="22"/>
        </w:rPr>
        <w:t xml:space="preserve">Odpowiedź Zamawiającego: </w:t>
      </w:r>
      <w:r w:rsidRPr="00DD1CA1">
        <w:rPr>
          <w:rFonts w:ascii="Arial" w:hAnsi="Arial" w:cs="Arial"/>
          <w:sz w:val="22"/>
          <w:szCs w:val="22"/>
        </w:rPr>
        <w:t>Nie</w:t>
      </w:r>
    </w:p>
    <w:p w:rsidR="000766EF" w:rsidRPr="00DD1CA1" w:rsidRDefault="000766EF" w:rsidP="00CA5038">
      <w:pPr>
        <w:shd w:val="clear" w:color="auto" w:fill="FFFFFF"/>
        <w:ind w:left="113" w:hanging="113"/>
        <w:jc w:val="both"/>
        <w:rPr>
          <w:rFonts w:ascii="Arial" w:eastAsia="Arial Unicode MS" w:hAnsi="Arial" w:cs="Arial"/>
          <w:color w:val="000000"/>
        </w:rPr>
      </w:pPr>
      <w:r w:rsidRPr="00DD1CA1">
        <w:rPr>
          <w:rFonts w:ascii="Arial" w:eastAsia="Arial Unicode MS" w:hAnsi="Arial" w:cs="Arial"/>
          <w:color w:val="000000"/>
        </w:rPr>
        <w:t>2..</w:t>
      </w:r>
      <w:r w:rsidRPr="00DD1CA1">
        <w:rPr>
          <w:rFonts w:ascii="Arial" w:eastAsia="Arial Unicode MS" w:hAnsi="Arial" w:cs="Arial"/>
          <w:color w:val="000000"/>
          <w:sz w:val="14"/>
          <w:szCs w:val="14"/>
        </w:rPr>
        <w:t xml:space="preserve">    </w:t>
      </w:r>
      <w:r w:rsidRPr="00DD1CA1">
        <w:rPr>
          <w:rFonts w:ascii="Arial" w:eastAsia="Arial Unicode MS" w:hAnsi="Arial" w:cs="Arial"/>
          <w:color w:val="000000"/>
        </w:rPr>
        <w:t>Proszę o podanie szczegółowego zestawienia rodzaju powierzchni poziomych z wyszczególnieniem: rodzaju posadzek (np. wykładziny dywanowe, PCV, panele, parkiet, płytki, lastriko itp.) oraz ilości metrów,</w:t>
      </w:r>
    </w:p>
    <w:p w:rsidR="000766EF" w:rsidRPr="00DD1CA1" w:rsidRDefault="000766EF" w:rsidP="00CA5038">
      <w:pPr>
        <w:ind w:left="113" w:hanging="113"/>
        <w:rPr>
          <w:rFonts w:ascii="Arial" w:hAnsi="Arial" w:cs="Arial"/>
          <w:sz w:val="22"/>
          <w:szCs w:val="22"/>
        </w:rPr>
      </w:pPr>
      <w:r w:rsidRPr="00DD1CA1">
        <w:rPr>
          <w:rFonts w:ascii="Arial" w:hAnsi="Arial" w:cs="Arial"/>
          <w:b/>
          <w:sz w:val="22"/>
          <w:szCs w:val="22"/>
        </w:rPr>
        <w:t xml:space="preserve">Odpowiedź Zamawiającego:  </w:t>
      </w:r>
      <w:r w:rsidRPr="00DD1CA1">
        <w:rPr>
          <w:rFonts w:ascii="Arial" w:hAnsi="Arial" w:cs="Arial"/>
          <w:sz w:val="22"/>
          <w:szCs w:val="22"/>
        </w:rPr>
        <w:t>Zamawiający nie posiada takich danych – ogólnie ok. 95% wykładziny dywanowe, w łazienkach płytki, na korytarzach częściowo PCV.</w:t>
      </w:r>
    </w:p>
    <w:p w:rsidR="000766EF" w:rsidRPr="00DD1CA1" w:rsidRDefault="000766EF" w:rsidP="00CA5038">
      <w:pPr>
        <w:ind w:left="113" w:hanging="113"/>
        <w:rPr>
          <w:rFonts w:ascii="Arial" w:hAnsi="Arial" w:cs="Arial"/>
          <w:sz w:val="22"/>
          <w:szCs w:val="22"/>
        </w:rPr>
      </w:pPr>
      <w:r w:rsidRPr="00DD1CA1">
        <w:rPr>
          <w:rFonts w:ascii="Arial" w:hAnsi="Arial" w:cs="Arial"/>
          <w:b/>
          <w:sz w:val="22"/>
          <w:szCs w:val="22"/>
        </w:rPr>
        <w:t>3.</w:t>
      </w:r>
      <w:r w:rsidRPr="00DD1CA1">
        <w:rPr>
          <w:rFonts w:ascii="Arial" w:hAnsi="Arial" w:cs="Arial"/>
          <w:sz w:val="22"/>
          <w:szCs w:val="22"/>
        </w:rPr>
        <w:t xml:space="preserve">  </w:t>
      </w:r>
      <w:r w:rsidRPr="00DD1CA1">
        <w:rPr>
          <w:rFonts w:ascii="Arial" w:eastAsia="Arial Unicode MS" w:hAnsi="Arial" w:cs="Arial"/>
        </w:rPr>
        <w:t>Czy jest dostęp do wszystkich okien i możliwość umycie ich obustronnie wewnątrz budynku?</w:t>
      </w:r>
    </w:p>
    <w:p w:rsidR="000766EF" w:rsidRPr="00DD1CA1" w:rsidRDefault="000766EF" w:rsidP="00CA5038">
      <w:pPr>
        <w:ind w:left="113" w:hanging="113"/>
        <w:rPr>
          <w:rFonts w:ascii="Arial" w:hAnsi="Arial" w:cs="Arial"/>
          <w:sz w:val="22"/>
          <w:szCs w:val="22"/>
        </w:rPr>
      </w:pPr>
      <w:r w:rsidRPr="00DD1CA1">
        <w:rPr>
          <w:rFonts w:ascii="Arial" w:hAnsi="Arial" w:cs="Arial"/>
          <w:b/>
          <w:sz w:val="22"/>
          <w:szCs w:val="22"/>
        </w:rPr>
        <w:t xml:space="preserve">Odpowiedź Zamawiającego: </w:t>
      </w:r>
      <w:r w:rsidRPr="00DD1CA1">
        <w:rPr>
          <w:rFonts w:ascii="Arial" w:hAnsi="Arial" w:cs="Arial"/>
        </w:rPr>
        <w:t>Tak, z wyjątkiem Prok. Okręgowej w Warszawie i Prok. Rejon. w Pruszkowie – okna środkowe bez możliwości otwarcia ale istnieje możliwość ich umycia po otwarciu skrzydeł zewnętrznych, przy zachowaniu odpowiednich środków bezpieczeństwa.</w:t>
      </w:r>
    </w:p>
    <w:p w:rsidR="000766EF" w:rsidRPr="00DD1CA1" w:rsidRDefault="000766EF" w:rsidP="00CA5038">
      <w:pPr>
        <w:ind w:left="113" w:hanging="113"/>
        <w:rPr>
          <w:rFonts w:ascii="Arial" w:hAnsi="Arial" w:cs="Arial"/>
          <w:sz w:val="22"/>
          <w:szCs w:val="22"/>
        </w:rPr>
      </w:pPr>
    </w:p>
    <w:p w:rsidR="000766EF" w:rsidRPr="00DD1CA1" w:rsidRDefault="000766EF" w:rsidP="00CA5038">
      <w:pPr>
        <w:rPr>
          <w:rFonts w:ascii="Arial" w:hAnsi="Arial" w:cs="Arial"/>
          <w:b/>
          <w:bCs/>
          <w:color w:val="000000"/>
        </w:rPr>
      </w:pPr>
    </w:p>
    <w:p w:rsidR="000766EF" w:rsidRPr="00DD1CA1" w:rsidRDefault="000766EF" w:rsidP="00CA5038">
      <w:pPr>
        <w:rPr>
          <w:rFonts w:ascii="Arial" w:hAnsi="Arial" w:cs="Arial"/>
          <w:b/>
          <w:bCs/>
          <w:i/>
          <w:iCs/>
          <w:color w:val="000000"/>
          <w:sz w:val="22"/>
          <w:szCs w:val="22"/>
          <w:u w:val="single"/>
        </w:rPr>
      </w:pPr>
      <w:r w:rsidRPr="00DD1CA1">
        <w:rPr>
          <w:rFonts w:ascii="Arial" w:hAnsi="Arial" w:cs="Arial"/>
          <w:b/>
          <w:bCs/>
          <w:i/>
          <w:iCs/>
          <w:color w:val="000000"/>
          <w:sz w:val="22"/>
          <w:szCs w:val="22"/>
          <w:u w:val="single"/>
        </w:rPr>
        <w:t>Wyliczenie kosztów miesięcznych za stałe  sprzątanie  powierzchni biurowych, hotelowych, posesji, piwnic</w:t>
      </w:r>
    </w:p>
    <w:p w:rsidR="000766EF" w:rsidRPr="00DD1CA1" w:rsidRDefault="000766EF" w:rsidP="00CA5038">
      <w:pPr>
        <w:rPr>
          <w:rFonts w:ascii="Arial" w:hAnsi="Arial" w:cs="Arial"/>
          <w:sz w:val="22"/>
          <w:szCs w:val="22"/>
          <w:u w:val="single"/>
        </w:rPr>
      </w:pPr>
    </w:p>
    <w:p w:rsidR="000766EF" w:rsidRPr="00DD1CA1" w:rsidRDefault="000766EF" w:rsidP="00CA5038">
      <w:pPr>
        <w:jc w:val="center"/>
        <w:rPr>
          <w:rFonts w:ascii="Arial" w:hAnsi="Arial" w:cs="Arial"/>
          <w:color w:val="000000"/>
          <w:spacing w:val="-4"/>
          <w:sz w:val="22"/>
          <w:szCs w:val="22"/>
        </w:rPr>
      </w:pPr>
      <w:r w:rsidRPr="00DD1CA1">
        <w:rPr>
          <w:rFonts w:ascii="Arial" w:hAnsi="Arial" w:cs="Arial"/>
          <w:color w:val="000000"/>
          <w:spacing w:val="-4"/>
          <w:sz w:val="22"/>
          <w:szCs w:val="22"/>
        </w:rPr>
        <w:t>Cena za 1 m</w:t>
      </w:r>
      <w:r w:rsidRPr="00DD1CA1">
        <w:rPr>
          <w:rFonts w:ascii="Arial" w:hAnsi="Arial" w:cs="Arial"/>
          <w:color w:val="000000"/>
          <w:spacing w:val="-4"/>
          <w:sz w:val="22"/>
          <w:szCs w:val="22"/>
          <w:vertAlign w:val="superscript"/>
        </w:rPr>
        <w:t xml:space="preserve">2 </w:t>
      </w:r>
      <w:r w:rsidRPr="00DD1CA1">
        <w:rPr>
          <w:rFonts w:ascii="Arial" w:hAnsi="Arial" w:cs="Arial"/>
          <w:i/>
          <w:iCs/>
          <w:color w:val="000000"/>
          <w:spacing w:val="-4"/>
          <w:sz w:val="22"/>
          <w:szCs w:val="22"/>
        </w:rPr>
        <w:t xml:space="preserve"> </w:t>
      </w:r>
      <w:r w:rsidRPr="00DD1CA1">
        <w:rPr>
          <w:rFonts w:ascii="Arial" w:hAnsi="Arial" w:cs="Arial"/>
          <w:b/>
          <w:bCs/>
          <w:color w:val="000000"/>
          <w:spacing w:val="-4"/>
          <w:sz w:val="22"/>
          <w:szCs w:val="22"/>
        </w:rPr>
        <w:t xml:space="preserve">x </w:t>
      </w:r>
      <w:r w:rsidRPr="00DD1CA1">
        <w:rPr>
          <w:rFonts w:ascii="Arial" w:hAnsi="Arial" w:cs="Arial"/>
          <w:color w:val="000000"/>
          <w:spacing w:val="-4"/>
          <w:sz w:val="22"/>
          <w:szCs w:val="22"/>
        </w:rPr>
        <w:t xml:space="preserve"> ilość m</w:t>
      </w:r>
      <w:r w:rsidRPr="00DD1CA1">
        <w:rPr>
          <w:rFonts w:ascii="Arial" w:hAnsi="Arial" w:cs="Arial"/>
          <w:color w:val="000000"/>
          <w:spacing w:val="-4"/>
          <w:sz w:val="22"/>
          <w:szCs w:val="22"/>
          <w:vertAlign w:val="superscript"/>
        </w:rPr>
        <w:t>2</w:t>
      </w:r>
      <w:r w:rsidRPr="00DD1CA1">
        <w:rPr>
          <w:rFonts w:ascii="Arial" w:hAnsi="Arial" w:cs="Arial"/>
          <w:color w:val="000000"/>
          <w:spacing w:val="-4"/>
          <w:sz w:val="22"/>
          <w:szCs w:val="22"/>
        </w:rPr>
        <w:t xml:space="preserve"> sprzątanych powierzchni</w:t>
      </w:r>
    </w:p>
    <w:p w:rsidR="000766EF" w:rsidRPr="00DD1CA1" w:rsidRDefault="000766EF" w:rsidP="00CA5038">
      <w:pPr>
        <w:ind w:left="6372" w:firstLine="708"/>
        <w:rPr>
          <w:rFonts w:ascii="Arial" w:hAnsi="Arial" w:cs="Arial"/>
          <w:b/>
          <w:bCs/>
          <w:color w:val="000000"/>
          <w:szCs w:val="28"/>
        </w:rPr>
      </w:pPr>
    </w:p>
    <w:p w:rsidR="000766EF" w:rsidRPr="00EA70F3" w:rsidRDefault="000766EF" w:rsidP="00593A20">
      <w:pPr>
        <w:jc w:val="center"/>
        <w:rPr>
          <w:b/>
        </w:rPr>
      </w:pPr>
      <w:r>
        <w:rPr>
          <w:rFonts w:ascii="Arial" w:hAnsi="Arial" w:cs="Arial"/>
          <w:b/>
          <w:bCs/>
          <w:color w:val="000000"/>
          <w:szCs w:val="28"/>
        </w:rPr>
        <w:br w:type="page"/>
      </w:r>
      <w:r w:rsidRPr="00EA70F3">
        <w:rPr>
          <w:b/>
          <w:color w:val="000000"/>
          <w:szCs w:val="28"/>
        </w:rPr>
        <w:t xml:space="preserve">WYKAZ POWIERZCHNI BIUROWEJ, PIWNIC DO STAŁEGO SPRZĄTANIA W PROKURATURZE </w:t>
      </w:r>
      <w:r w:rsidRPr="00EA70F3">
        <w:rPr>
          <w:b/>
          <w:color w:val="000000"/>
          <w:spacing w:val="6"/>
          <w:szCs w:val="28"/>
        </w:rPr>
        <w:t xml:space="preserve">OKRĘGOWEJ w WARSZAWIE,  UL. CHOCIMSKA 28 - </w:t>
      </w:r>
      <w:r w:rsidRPr="00EA70F3">
        <w:rPr>
          <w:b/>
          <w:bCs/>
        </w:rPr>
        <w:t>Tabela Nr 1</w:t>
      </w:r>
    </w:p>
    <w:p w:rsidR="000766EF" w:rsidRPr="00EA70F3" w:rsidRDefault="000766EF" w:rsidP="00593A20">
      <w:pPr>
        <w:jc w:val="center"/>
        <w:rPr>
          <w:b/>
        </w:rPr>
      </w:pPr>
      <w:r w:rsidRPr="00EA70F3">
        <w:rPr>
          <w:b/>
        </w:rPr>
        <w:t>– ilość pracowników - 264</w:t>
      </w:r>
    </w:p>
    <w:p w:rsidR="000766EF" w:rsidRPr="00EA70F3" w:rsidRDefault="000766EF" w:rsidP="00593A20">
      <w:pPr>
        <w:rPr>
          <w:b/>
          <w:bCs/>
        </w:rPr>
      </w:pPr>
      <w:r w:rsidRPr="00EA70F3">
        <w:tab/>
      </w:r>
      <w:r w:rsidRPr="00EA70F3">
        <w:tab/>
      </w:r>
      <w:r w:rsidRPr="00EA70F3">
        <w:tab/>
      </w:r>
      <w:r w:rsidRPr="00EA70F3">
        <w:tab/>
      </w:r>
      <w:r w:rsidRPr="00EA70F3">
        <w:tab/>
      </w:r>
      <w:r w:rsidRPr="00EA70F3">
        <w:tab/>
      </w:r>
      <w:r w:rsidRPr="00EA70F3">
        <w:tab/>
      </w:r>
      <w:r w:rsidRPr="00EA70F3">
        <w:tab/>
      </w:r>
      <w:r w:rsidRPr="00EA70F3">
        <w:tab/>
      </w:r>
      <w:r w:rsidRPr="00EA70F3">
        <w:tab/>
      </w:r>
      <w:r w:rsidRPr="00EA70F3">
        <w:tab/>
      </w:r>
      <w:r w:rsidRPr="00EA70F3">
        <w:tab/>
      </w:r>
      <w:r w:rsidRPr="00EA70F3">
        <w:tab/>
      </w:r>
    </w:p>
    <w:tbl>
      <w:tblPr>
        <w:tblW w:w="86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93"/>
        <w:gridCol w:w="4731"/>
        <w:gridCol w:w="1713"/>
        <w:gridCol w:w="1478"/>
        <w:gridCol w:w="160"/>
      </w:tblGrid>
      <w:tr w:rsidR="000766EF" w:rsidRPr="006E646F" w:rsidTr="00F62D6D">
        <w:trPr>
          <w:gridAfter w:val="1"/>
          <w:wAfter w:w="160" w:type="dxa"/>
        </w:trPr>
        <w:tc>
          <w:tcPr>
            <w:tcW w:w="593" w:type="dxa"/>
          </w:tcPr>
          <w:p w:rsidR="000766EF" w:rsidRPr="00EA70F3" w:rsidRDefault="000766EF" w:rsidP="00F62D6D">
            <w:pPr>
              <w:rPr>
                <w:b/>
                <w:bCs/>
              </w:rPr>
            </w:pPr>
            <w:r w:rsidRPr="00EA70F3">
              <w:rPr>
                <w:b/>
                <w:bCs/>
              </w:rPr>
              <w:t>Lp.</w:t>
            </w:r>
          </w:p>
        </w:tc>
        <w:tc>
          <w:tcPr>
            <w:tcW w:w="4731" w:type="dxa"/>
          </w:tcPr>
          <w:p w:rsidR="000766EF" w:rsidRPr="00EA70F3" w:rsidRDefault="000766EF" w:rsidP="00F62D6D">
            <w:pPr>
              <w:rPr>
                <w:b/>
                <w:bCs/>
              </w:rPr>
            </w:pPr>
          </w:p>
          <w:p w:rsidR="000766EF" w:rsidRPr="00EA70F3" w:rsidRDefault="000766EF" w:rsidP="00F62D6D">
            <w:pPr>
              <w:rPr>
                <w:b/>
                <w:bCs/>
              </w:rPr>
            </w:pPr>
          </w:p>
          <w:p w:rsidR="000766EF" w:rsidRPr="00EA70F3" w:rsidRDefault="000766EF" w:rsidP="00F62D6D">
            <w:pPr>
              <w:rPr>
                <w:b/>
                <w:bCs/>
              </w:rPr>
            </w:pPr>
            <w:r w:rsidRPr="00EA70F3">
              <w:rPr>
                <w:b/>
                <w:bCs/>
              </w:rPr>
              <w:t>Powierzchnia biurowa do sprzątania w m2</w:t>
            </w:r>
          </w:p>
        </w:tc>
        <w:tc>
          <w:tcPr>
            <w:tcW w:w="1713" w:type="dxa"/>
          </w:tcPr>
          <w:p w:rsidR="000766EF" w:rsidRPr="00EA70F3" w:rsidRDefault="000766EF" w:rsidP="00F62D6D">
            <w:pPr>
              <w:jc w:val="center"/>
              <w:rPr>
                <w:b/>
                <w:bCs/>
              </w:rPr>
            </w:pPr>
            <w:r w:rsidRPr="00EA70F3">
              <w:rPr>
                <w:b/>
                <w:bCs/>
              </w:rPr>
              <w:t>Powierzchnia biurowa do sprzątania w m2</w:t>
            </w:r>
          </w:p>
        </w:tc>
        <w:tc>
          <w:tcPr>
            <w:tcW w:w="1478" w:type="dxa"/>
          </w:tcPr>
          <w:p w:rsidR="000766EF" w:rsidRPr="00EA70F3" w:rsidRDefault="000766EF" w:rsidP="00F62D6D">
            <w:pPr>
              <w:jc w:val="center"/>
              <w:rPr>
                <w:b/>
                <w:bCs/>
              </w:rPr>
            </w:pPr>
            <w:r w:rsidRPr="00EA70F3">
              <w:rPr>
                <w:b/>
                <w:bCs/>
              </w:rPr>
              <w:t>Powierzchnia piwnic do sprzątania w m2</w:t>
            </w:r>
          </w:p>
        </w:tc>
      </w:tr>
      <w:tr w:rsidR="000766EF" w:rsidRPr="00EA70F3" w:rsidTr="00F62D6D">
        <w:trPr>
          <w:gridAfter w:val="1"/>
          <w:wAfter w:w="160" w:type="dxa"/>
        </w:trPr>
        <w:tc>
          <w:tcPr>
            <w:tcW w:w="593" w:type="dxa"/>
          </w:tcPr>
          <w:p w:rsidR="000766EF" w:rsidRPr="00EA70F3" w:rsidRDefault="000766EF" w:rsidP="00F62D6D">
            <w:pPr>
              <w:jc w:val="both"/>
              <w:rPr>
                <w:bCs/>
              </w:rPr>
            </w:pPr>
            <w:r w:rsidRPr="00EA70F3">
              <w:rPr>
                <w:bCs/>
              </w:rPr>
              <w:t>1</w:t>
            </w:r>
          </w:p>
        </w:tc>
        <w:tc>
          <w:tcPr>
            <w:tcW w:w="4731" w:type="dxa"/>
          </w:tcPr>
          <w:p w:rsidR="000766EF" w:rsidRPr="00EA70F3" w:rsidRDefault="000766EF" w:rsidP="00F62D6D">
            <w:pPr>
              <w:ind w:left="-123"/>
            </w:pPr>
            <w:r w:rsidRPr="00EA70F3">
              <w:t xml:space="preserve"> Piwnice, korytarze, WC, klatki schodowe, hole </w:t>
            </w:r>
          </w:p>
        </w:tc>
        <w:tc>
          <w:tcPr>
            <w:tcW w:w="1713" w:type="dxa"/>
          </w:tcPr>
          <w:p w:rsidR="000766EF" w:rsidRPr="00EA70F3" w:rsidRDefault="000766EF" w:rsidP="00F62D6D">
            <w:pPr>
              <w:jc w:val="right"/>
            </w:pPr>
          </w:p>
        </w:tc>
        <w:tc>
          <w:tcPr>
            <w:tcW w:w="1478" w:type="dxa"/>
          </w:tcPr>
          <w:p w:rsidR="000766EF" w:rsidRPr="00EA70F3" w:rsidRDefault="000766EF" w:rsidP="00F62D6D">
            <w:pPr>
              <w:jc w:val="right"/>
            </w:pPr>
            <w:r w:rsidRPr="00EA70F3">
              <w:t>208,06</w:t>
            </w:r>
          </w:p>
        </w:tc>
      </w:tr>
      <w:tr w:rsidR="000766EF" w:rsidRPr="00EA70F3" w:rsidTr="00F62D6D">
        <w:trPr>
          <w:gridAfter w:val="1"/>
          <w:wAfter w:w="160" w:type="dxa"/>
        </w:trPr>
        <w:tc>
          <w:tcPr>
            <w:tcW w:w="593" w:type="dxa"/>
          </w:tcPr>
          <w:p w:rsidR="000766EF" w:rsidRPr="00EA70F3" w:rsidRDefault="000766EF" w:rsidP="00F62D6D">
            <w:r w:rsidRPr="00EA70F3">
              <w:t>2</w:t>
            </w:r>
          </w:p>
        </w:tc>
        <w:tc>
          <w:tcPr>
            <w:tcW w:w="4731" w:type="dxa"/>
          </w:tcPr>
          <w:p w:rsidR="000766EF" w:rsidRPr="00EA70F3" w:rsidRDefault="000766EF" w:rsidP="00F62D6D">
            <w:r w:rsidRPr="00EA70F3">
              <w:t>Parter - Cała powierzchnia</w:t>
            </w:r>
          </w:p>
          <w:p w:rsidR="000766EF" w:rsidRPr="00EA70F3" w:rsidRDefault="000766EF" w:rsidP="00F62D6D">
            <w:r w:rsidRPr="00EA70F3">
              <w:t>4 toalety pojedyncze + damska i męska</w:t>
            </w:r>
          </w:p>
        </w:tc>
        <w:tc>
          <w:tcPr>
            <w:tcW w:w="1713" w:type="dxa"/>
          </w:tcPr>
          <w:p w:rsidR="000766EF" w:rsidRPr="00EA70F3" w:rsidRDefault="000766EF" w:rsidP="00F62D6D">
            <w:pPr>
              <w:jc w:val="right"/>
            </w:pPr>
            <w:r w:rsidRPr="00EA70F3">
              <w:t>833,92</w:t>
            </w:r>
          </w:p>
        </w:tc>
        <w:tc>
          <w:tcPr>
            <w:tcW w:w="1478" w:type="dxa"/>
          </w:tcPr>
          <w:p w:rsidR="000766EF" w:rsidRPr="00EA70F3" w:rsidRDefault="000766EF" w:rsidP="00F62D6D">
            <w:pPr>
              <w:jc w:val="right"/>
            </w:pPr>
          </w:p>
        </w:tc>
      </w:tr>
      <w:tr w:rsidR="000766EF" w:rsidRPr="00EA70F3" w:rsidTr="00F62D6D">
        <w:trPr>
          <w:gridAfter w:val="1"/>
          <w:wAfter w:w="160" w:type="dxa"/>
        </w:trPr>
        <w:tc>
          <w:tcPr>
            <w:tcW w:w="593" w:type="dxa"/>
          </w:tcPr>
          <w:p w:rsidR="000766EF" w:rsidRPr="00EA70F3" w:rsidRDefault="000766EF" w:rsidP="00F62D6D">
            <w:r w:rsidRPr="00EA70F3">
              <w:t>3</w:t>
            </w:r>
          </w:p>
        </w:tc>
        <w:tc>
          <w:tcPr>
            <w:tcW w:w="4731" w:type="dxa"/>
          </w:tcPr>
          <w:p w:rsidR="000766EF" w:rsidRPr="00EA70F3" w:rsidRDefault="000766EF" w:rsidP="00F62D6D">
            <w:r w:rsidRPr="00EA70F3">
              <w:t>I piętro - Klatki schodowe, holle,  WC + pokoje</w:t>
            </w:r>
          </w:p>
          <w:p w:rsidR="000766EF" w:rsidRPr="00EA70F3" w:rsidRDefault="000766EF" w:rsidP="00F62D6D">
            <w:r w:rsidRPr="00EA70F3">
              <w:t>2 toalety pojedyncze + damska i męska</w:t>
            </w:r>
          </w:p>
        </w:tc>
        <w:tc>
          <w:tcPr>
            <w:tcW w:w="1713" w:type="dxa"/>
          </w:tcPr>
          <w:p w:rsidR="000766EF" w:rsidRPr="00EA70F3" w:rsidRDefault="000766EF" w:rsidP="00F62D6D">
            <w:pPr>
              <w:jc w:val="right"/>
            </w:pPr>
            <w:r w:rsidRPr="00EA70F3">
              <w:t>916,70</w:t>
            </w:r>
          </w:p>
        </w:tc>
        <w:tc>
          <w:tcPr>
            <w:tcW w:w="1478" w:type="dxa"/>
          </w:tcPr>
          <w:p w:rsidR="000766EF" w:rsidRPr="00EA70F3" w:rsidRDefault="000766EF" w:rsidP="00F62D6D">
            <w:pPr>
              <w:jc w:val="right"/>
            </w:pPr>
          </w:p>
        </w:tc>
      </w:tr>
      <w:tr w:rsidR="000766EF" w:rsidRPr="00EA70F3" w:rsidTr="00F62D6D">
        <w:trPr>
          <w:gridAfter w:val="1"/>
          <w:wAfter w:w="160" w:type="dxa"/>
        </w:trPr>
        <w:tc>
          <w:tcPr>
            <w:tcW w:w="593" w:type="dxa"/>
          </w:tcPr>
          <w:p w:rsidR="000766EF" w:rsidRPr="00EA70F3" w:rsidRDefault="000766EF" w:rsidP="00F62D6D">
            <w:r w:rsidRPr="00EA70F3">
              <w:t>4</w:t>
            </w:r>
          </w:p>
        </w:tc>
        <w:tc>
          <w:tcPr>
            <w:tcW w:w="4731" w:type="dxa"/>
          </w:tcPr>
          <w:p w:rsidR="000766EF" w:rsidRPr="00EA70F3" w:rsidRDefault="000766EF" w:rsidP="00F62D6D">
            <w:r w:rsidRPr="00EA70F3">
              <w:t xml:space="preserve">II piętro - Klatki schodowe, holle, WC </w:t>
            </w:r>
          </w:p>
          <w:p w:rsidR="000766EF" w:rsidRPr="00EA70F3" w:rsidRDefault="000766EF" w:rsidP="00F62D6D">
            <w:r w:rsidRPr="00EA70F3">
              <w:t>2 toalety pojedyncze + damska i męska</w:t>
            </w:r>
          </w:p>
        </w:tc>
        <w:tc>
          <w:tcPr>
            <w:tcW w:w="1713" w:type="dxa"/>
          </w:tcPr>
          <w:p w:rsidR="000766EF" w:rsidRPr="00EA70F3" w:rsidRDefault="000766EF" w:rsidP="00F62D6D">
            <w:pPr>
              <w:jc w:val="right"/>
            </w:pPr>
            <w:r w:rsidRPr="00EA70F3">
              <w:t>101,60</w:t>
            </w:r>
          </w:p>
        </w:tc>
        <w:tc>
          <w:tcPr>
            <w:tcW w:w="1478" w:type="dxa"/>
          </w:tcPr>
          <w:p w:rsidR="000766EF" w:rsidRPr="00EA70F3" w:rsidRDefault="000766EF" w:rsidP="00F62D6D">
            <w:pPr>
              <w:jc w:val="right"/>
            </w:pPr>
          </w:p>
        </w:tc>
      </w:tr>
      <w:tr w:rsidR="000766EF" w:rsidRPr="00EA70F3" w:rsidTr="00F62D6D">
        <w:trPr>
          <w:gridAfter w:val="1"/>
          <w:wAfter w:w="160" w:type="dxa"/>
        </w:trPr>
        <w:tc>
          <w:tcPr>
            <w:tcW w:w="593" w:type="dxa"/>
          </w:tcPr>
          <w:p w:rsidR="000766EF" w:rsidRPr="00EA70F3" w:rsidRDefault="000766EF" w:rsidP="00F62D6D">
            <w:r w:rsidRPr="00EA70F3">
              <w:t>5</w:t>
            </w:r>
          </w:p>
        </w:tc>
        <w:tc>
          <w:tcPr>
            <w:tcW w:w="4731" w:type="dxa"/>
          </w:tcPr>
          <w:p w:rsidR="000766EF" w:rsidRPr="00EA70F3" w:rsidRDefault="000766EF" w:rsidP="00F62D6D">
            <w:r w:rsidRPr="00EA70F3">
              <w:t xml:space="preserve">III </w:t>
            </w:r>
            <w:r w:rsidRPr="00EA150C">
              <w:t>piętro</w:t>
            </w:r>
            <w:r w:rsidRPr="00EA70F3">
              <w:t xml:space="preserve"> - </w:t>
            </w:r>
            <w:r w:rsidRPr="00EA150C">
              <w:t>Klatki</w:t>
            </w:r>
            <w:r w:rsidRPr="00EA70F3">
              <w:t xml:space="preserve"> </w:t>
            </w:r>
            <w:r w:rsidRPr="00EA150C">
              <w:t>schodowe</w:t>
            </w:r>
            <w:r w:rsidRPr="00EA70F3">
              <w:t xml:space="preserve">, </w:t>
            </w:r>
            <w:r w:rsidRPr="00EA150C">
              <w:t>holl</w:t>
            </w:r>
          </w:p>
          <w:p w:rsidR="000766EF" w:rsidRPr="00EA70F3" w:rsidRDefault="000766EF" w:rsidP="00F62D6D"/>
        </w:tc>
        <w:tc>
          <w:tcPr>
            <w:tcW w:w="1713" w:type="dxa"/>
          </w:tcPr>
          <w:p w:rsidR="000766EF" w:rsidRPr="00EA70F3" w:rsidRDefault="000766EF" w:rsidP="00F62D6D">
            <w:pPr>
              <w:jc w:val="right"/>
            </w:pPr>
            <w:r w:rsidRPr="00EA70F3">
              <w:t>66,21</w:t>
            </w:r>
          </w:p>
        </w:tc>
        <w:tc>
          <w:tcPr>
            <w:tcW w:w="1478" w:type="dxa"/>
          </w:tcPr>
          <w:p w:rsidR="000766EF" w:rsidRPr="00EA70F3" w:rsidRDefault="000766EF" w:rsidP="00F62D6D">
            <w:pPr>
              <w:jc w:val="right"/>
            </w:pPr>
          </w:p>
        </w:tc>
      </w:tr>
      <w:tr w:rsidR="000766EF" w:rsidRPr="00EA70F3" w:rsidTr="00F62D6D">
        <w:trPr>
          <w:gridAfter w:val="1"/>
          <w:wAfter w:w="160" w:type="dxa"/>
          <w:trHeight w:val="720"/>
        </w:trPr>
        <w:tc>
          <w:tcPr>
            <w:tcW w:w="593" w:type="dxa"/>
          </w:tcPr>
          <w:p w:rsidR="000766EF" w:rsidRPr="00EA70F3" w:rsidRDefault="000766EF" w:rsidP="00F62D6D">
            <w:r w:rsidRPr="00EA70F3">
              <w:t>6</w:t>
            </w:r>
          </w:p>
        </w:tc>
        <w:tc>
          <w:tcPr>
            <w:tcW w:w="4731" w:type="dxa"/>
          </w:tcPr>
          <w:p w:rsidR="000766EF" w:rsidRPr="00EA70F3" w:rsidRDefault="000766EF" w:rsidP="00F62D6D">
            <w:r w:rsidRPr="00EA70F3">
              <w:t>IV piętro - Klatki schodowe, holle, WC 1 toaleta pojedyncza + damska i męska,  pokoje prawa strona</w:t>
            </w:r>
          </w:p>
        </w:tc>
        <w:tc>
          <w:tcPr>
            <w:tcW w:w="1713" w:type="dxa"/>
          </w:tcPr>
          <w:p w:rsidR="000766EF" w:rsidRPr="00EA70F3" w:rsidRDefault="000766EF" w:rsidP="00F62D6D">
            <w:pPr>
              <w:jc w:val="right"/>
            </w:pPr>
            <w:r w:rsidRPr="00EA70F3">
              <w:t>521,54</w:t>
            </w:r>
          </w:p>
        </w:tc>
        <w:tc>
          <w:tcPr>
            <w:tcW w:w="1478" w:type="dxa"/>
          </w:tcPr>
          <w:p w:rsidR="000766EF" w:rsidRPr="00EA70F3" w:rsidRDefault="000766EF" w:rsidP="00F62D6D">
            <w:pPr>
              <w:jc w:val="right"/>
            </w:pPr>
          </w:p>
        </w:tc>
      </w:tr>
      <w:tr w:rsidR="000766EF" w:rsidRPr="00EA70F3" w:rsidTr="00F62D6D">
        <w:trPr>
          <w:gridAfter w:val="1"/>
          <w:wAfter w:w="160" w:type="dxa"/>
        </w:trPr>
        <w:tc>
          <w:tcPr>
            <w:tcW w:w="593" w:type="dxa"/>
          </w:tcPr>
          <w:p w:rsidR="000766EF" w:rsidRPr="00EA70F3" w:rsidRDefault="000766EF" w:rsidP="00F62D6D">
            <w:r w:rsidRPr="00EA70F3">
              <w:t>7</w:t>
            </w:r>
          </w:p>
        </w:tc>
        <w:tc>
          <w:tcPr>
            <w:tcW w:w="4731" w:type="dxa"/>
          </w:tcPr>
          <w:p w:rsidR="000766EF" w:rsidRPr="00EA70F3" w:rsidRDefault="000766EF" w:rsidP="00F62D6D">
            <w:r w:rsidRPr="00EA70F3">
              <w:t xml:space="preserve">V piętro - Klatki schodowe, holle, WC 1 toaleta pojedyncza + damska i męska, </w:t>
            </w:r>
          </w:p>
        </w:tc>
        <w:tc>
          <w:tcPr>
            <w:tcW w:w="1713" w:type="dxa"/>
          </w:tcPr>
          <w:p w:rsidR="000766EF" w:rsidRPr="00EA70F3" w:rsidRDefault="000766EF" w:rsidP="00F62D6D">
            <w:pPr>
              <w:jc w:val="right"/>
            </w:pPr>
            <w:r w:rsidRPr="00EA70F3">
              <w:t>938,66</w:t>
            </w:r>
          </w:p>
        </w:tc>
        <w:tc>
          <w:tcPr>
            <w:tcW w:w="1478" w:type="dxa"/>
          </w:tcPr>
          <w:p w:rsidR="000766EF" w:rsidRPr="00EA70F3" w:rsidRDefault="000766EF" w:rsidP="00F62D6D">
            <w:pPr>
              <w:jc w:val="right"/>
            </w:pPr>
          </w:p>
        </w:tc>
      </w:tr>
      <w:tr w:rsidR="000766EF" w:rsidRPr="00EA70F3" w:rsidTr="00F62D6D">
        <w:trPr>
          <w:gridAfter w:val="1"/>
          <w:wAfter w:w="160" w:type="dxa"/>
        </w:trPr>
        <w:tc>
          <w:tcPr>
            <w:tcW w:w="593" w:type="dxa"/>
          </w:tcPr>
          <w:p w:rsidR="000766EF" w:rsidRPr="00EA70F3" w:rsidRDefault="000766EF" w:rsidP="00F62D6D">
            <w:r w:rsidRPr="00EA70F3">
              <w:t>8</w:t>
            </w:r>
          </w:p>
        </w:tc>
        <w:tc>
          <w:tcPr>
            <w:tcW w:w="4731" w:type="dxa"/>
          </w:tcPr>
          <w:p w:rsidR="000766EF" w:rsidRPr="00EA70F3" w:rsidRDefault="000766EF" w:rsidP="00F62D6D">
            <w:r w:rsidRPr="00EA70F3">
              <w:t>VI piętro - Cała powierzchnia</w:t>
            </w:r>
          </w:p>
          <w:p w:rsidR="000766EF" w:rsidRPr="00EA70F3" w:rsidRDefault="000766EF" w:rsidP="00F62D6D">
            <w:r w:rsidRPr="00EA70F3">
              <w:t>2 toalety pojedyncze + damska i męska</w:t>
            </w:r>
          </w:p>
        </w:tc>
        <w:tc>
          <w:tcPr>
            <w:tcW w:w="1713" w:type="dxa"/>
          </w:tcPr>
          <w:p w:rsidR="000766EF" w:rsidRPr="00EA70F3" w:rsidRDefault="000766EF" w:rsidP="00F62D6D">
            <w:pPr>
              <w:jc w:val="right"/>
            </w:pPr>
            <w:r w:rsidRPr="00EA70F3">
              <w:t>609,80</w:t>
            </w:r>
          </w:p>
        </w:tc>
        <w:tc>
          <w:tcPr>
            <w:tcW w:w="1478" w:type="dxa"/>
          </w:tcPr>
          <w:p w:rsidR="000766EF" w:rsidRPr="00EA70F3" w:rsidRDefault="000766EF" w:rsidP="00F62D6D">
            <w:pPr>
              <w:jc w:val="right"/>
            </w:pPr>
          </w:p>
        </w:tc>
      </w:tr>
      <w:tr w:rsidR="000766EF" w:rsidRPr="00EA70F3" w:rsidTr="00F62D6D">
        <w:trPr>
          <w:gridAfter w:val="1"/>
          <w:wAfter w:w="160" w:type="dxa"/>
        </w:trPr>
        <w:tc>
          <w:tcPr>
            <w:tcW w:w="593" w:type="dxa"/>
          </w:tcPr>
          <w:p w:rsidR="000766EF" w:rsidRPr="00EA70F3" w:rsidRDefault="000766EF" w:rsidP="00F62D6D">
            <w:r>
              <w:t>9</w:t>
            </w:r>
          </w:p>
        </w:tc>
        <w:tc>
          <w:tcPr>
            <w:tcW w:w="4731" w:type="dxa"/>
          </w:tcPr>
          <w:p w:rsidR="000766EF" w:rsidRPr="00EA70F3" w:rsidRDefault="000766EF" w:rsidP="00F62D6D">
            <w:r w:rsidRPr="00EA70F3">
              <w:t>Sąd Warszawa Al. Solidarności 127</w:t>
            </w:r>
          </w:p>
          <w:p w:rsidR="000766EF" w:rsidRPr="00EA70F3" w:rsidRDefault="000766EF" w:rsidP="00F62D6D">
            <w:r w:rsidRPr="00EA70F3">
              <w:t>Pokój 586</w:t>
            </w:r>
            <w:r>
              <w:t>, 585, 587</w:t>
            </w:r>
          </w:p>
        </w:tc>
        <w:tc>
          <w:tcPr>
            <w:tcW w:w="1713" w:type="dxa"/>
          </w:tcPr>
          <w:p w:rsidR="000766EF" w:rsidRPr="00EA70F3" w:rsidRDefault="000766EF" w:rsidP="00F62D6D">
            <w:pPr>
              <w:jc w:val="right"/>
            </w:pPr>
            <w:r>
              <w:t>71,67</w:t>
            </w:r>
          </w:p>
        </w:tc>
        <w:tc>
          <w:tcPr>
            <w:tcW w:w="1478" w:type="dxa"/>
          </w:tcPr>
          <w:p w:rsidR="000766EF" w:rsidRPr="00EA70F3" w:rsidRDefault="000766EF" w:rsidP="00F62D6D">
            <w:pPr>
              <w:jc w:val="right"/>
            </w:pPr>
          </w:p>
        </w:tc>
      </w:tr>
      <w:tr w:rsidR="000766EF" w:rsidRPr="00EA70F3" w:rsidTr="00F62D6D">
        <w:tc>
          <w:tcPr>
            <w:tcW w:w="5324" w:type="dxa"/>
            <w:gridSpan w:val="2"/>
          </w:tcPr>
          <w:p w:rsidR="000766EF" w:rsidRPr="00EA70F3" w:rsidRDefault="000766EF" w:rsidP="00F62D6D">
            <w:pPr>
              <w:jc w:val="center"/>
              <w:rPr>
                <w:b/>
              </w:rPr>
            </w:pPr>
            <w:r w:rsidRPr="00EA150C">
              <w:rPr>
                <w:b/>
              </w:rPr>
              <w:t>Łączna</w:t>
            </w:r>
            <w:r w:rsidRPr="00EA70F3">
              <w:rPr>
                <w:b/>
              </w:rPr>
              <w:t xml:space="preserve"> </w:t>
            </w:r>
            <w:r w:rsidRPr="00EA150C">
              <w:rPr>
                <w:b/>
              </w:rPr>
              <w:t>powierzchnia</w:t>
            </w:r>
            <w:r w:rsidRPr="00EA70F3">
              <w:rPr>
                <w:b/>
              </w:rPr>
              <w:t xml:space="preserve"> </w:t>
            </w:r>
          </w:p>
        </w:tc>
        <w:tc>
          <w:tcPr>
            <w:tcW w:w="1713" w:type="dxa"/>
          </w:tcPr>
          <w:p w:rsidR="000766EF" w:rsidRPr="00EA70F3" w:rsidRDefault="000766EF" w:rsidP="00F62D6D">
            <w:pPr>
              <w:jc w:val="center"/>
              <w:rPr>
                <w:b/>
                <w:sz w:val="28"/>
                <w:szCs w:val="28"/>
              </w:rPr>
            </w:pPr>
            <w:r w:rsidRPr="00EA70F3">
              <w:rPr>
                <w:b/>
                <w:sz w:val="28"/>
                <w:szCs w:val="28"/>
              </w:rPr>
              <w:t>4.</w:t>
            </w:r>
            <w:r>
              <w:rPr>
                <w:b/>
                <w:sz w:val="28"/>
                <w:szCs w:val="28"/>
              </w:rPr>
              <w:t>060,10</w:t>
            </w:r>
          </w:p>
        </w:tc>
        <w:tc>
          <w:tcPr>
            <w:tcW w:w="1478" w:type="dxa"/>
          </w:tcPr>
          <w:p w:rsidR="000766EF" w:rsidRPr="00EA70F3" w:rsidRDefault="000766EF" w:rsidP="00F62D6D">
            <w:pPr>
              <w:jc w:val="center"/>
              <w:rPr>
                <w:b/>
                <w:sz w:val="28"/>
                <w:szCs w:val="28"/>
              </w:rPr>
            </w:pPr>
            <w:r w:rsidRPr="00EA70F3">
              <w:rPr>
                <w:b/>
                <w:sz w:val="28"/>
                <w:szCs w:val="28"/>
              </w:rPr>
              <w:t>208,06</w:t>
            </w:r>
          </w:p>
        </w:tc>
        <w:tc>
          <w:tcPr>
            <w:tcW w:w="160" w:type="dxa"/>
          </w:tcPr>
          <w:p w:rsidR="000766EF" w:rsidRPr="00EA70F3" w:rsidRDefault="000766EF" w:rsidP="00F62D6D">
            <w:pPr>
              <w:jc w:val="center"/>
              <w:rPr>
                <w:b/>
                <w:sz w:val="28"/>
                <w:szCs w:val="28"/>
              </w:rPr>
            </w:pPr>
          </w:p>
        </w:tc>
      </w:tr>
    </w:tbl>
    <w:p w:rsidR="000766EF" w:rsidRPr="00EA70F3" w:rsidRDefault="000766EF" w:rsidP="00593A20">
      <w:pPr>
        <w:rPr>
          <w:color w:val="000000"/>
          <w:szCs w:val="28"/>
        </w:rPr>
      </w:pPr>
    </w:p>
    <w:p w:rsidR="000766EF" w:rsidRPr="00EA70F3" w:rsidRDefault="000766EF" w:rsidP="00593A20">
      <w:pPr>
        <w:rPr>
          <w:color w:val="000000"/>
          <w:szCs w:val="28"/>
        </w:rPr>
      </w:pPr>
    </w:p>
    <w:p w:rsidR="000766EF" w:rsidRPr="00EA70F3" w:rsidRDefault="000766EF" w:rsidP="00593A20">
      <w:pPr>
        <w:jc w:val="center"/>
        <w:rPr>
          <w:b/>
          <w:bCs/>
          <w:color w:val="000000"/>
          <w:szCs w:val="28"/>
          <w:lang w:val="de-DE"/>
        </w:rPr>
      </w:pPr>
      <w:r w:rsidRPr="00EA70F3">
        <w:rPr>
          <w:color w:val="000000"/>
          <w:szCs w:val="28"/>
        </w:rPr>
        <w:t xml:space="preserve">WYKAZ POWIERZCHNI – BIUROWEJ,  ciągów komunikacyjnych, PIWNIC W PROKURATURACH REJONOWYCH   DO STAŁEGO SPRZĄTANIA - </w:t>
      </w:r>
      <w:r w:rsidRPr="00EA150C">
        <w:rPr>
          <w:b/>
          <w:bCs/>
          <w:color w:val="000000"/>
          <w:szCs w:val="28"/>
        </w:rPr>
        <w:t>Tabela</w:t>
      </w:r>
      <w:r w:rsidRPr="00EA70F3">
        <w:rPr>
          <w:b/>
          <w:bCs/>
          <w:color w:val="000000"/>
          <w:szCs w:val="28"/>
          <w:lang w:val="de-DE"/>
        </w:rPr>
        <w:t xml:space="preserve"> Nr 2</w:t>
      </w:r>
    </w:p>
    <w:tbl>
      <w:tblPr>
        <w:tblW w:w="1000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gridCol w:w="5400"/>
        <w:gridCol w:w="1620"/>
        <w:gridCol w:w="2080"/>
      </w:tblGrid>
      <w:tr w:rsidR="000766EF" w:rsidRPr="006E646F" w:rsidTr="00F62D6D">
        <w:trPr>
          <w:cantSplit/>
        </w:trPr>
        <w:tc>
          <w:tcPr>
            <w:tcW w:w="900" w:type="dxa"/>
          </w:tcPr>
          <w:p w:rsidR="000766EF" w:rsidRPr="00EA70F3" w:rsidRDefault="000766EF" w:rsidP="00F62D6D">
            <w:pPr>
              <w:jc w:val="center"/>
              <w:rPr>
                <w:b/>
                <w:bCs/>
                <w:sz w:val="22"/>
                <w:lang w:val="de-DE"/>
              </w:rPr>
            </w:pPr>
          </w:p>
          <w:p w:rsidR="000766EF" w:rsidRPr="00EA70F3" w:rsidRDefault="000766EF" w:rsidP="00F62D6D">
            <w:pPr>
              <w:jc w:val="center"/>
              <w:rPr>
                <w:b/>
                <w:bCs/>
                <w:sz w:val="22"/>
                <w:lang w:val="de-DE"/>
              </w:rPr>
            </w:pPr>
            <w:r w:rsidRPr="00EA70F3">
              <w:rPr>
                <w:b/>
                <w:bCs/>
                <w:sz w:val="22"/>
                <w:lang w:val="de-DE"/>
              </w:rPr>
              <w:t>Lp.</w:t>
            </w:r>
          </w:p>
        </w:tc>
        <w:tc>
          <w:tcPr>
            <w:tcW w:w="5400" w:type="dxa"/>
          </w:tcPr>
          <w:p w:rsidR="000766EF" w:rsidRPr="00EA70F3" w:rsidRDefault="000766EF" w:rsidP="00F62D6D">
            <w:pPr>
              <w:jc w:val="center"/>
              <w:rPr>
                <w:b/>
                <w:bCs/>
                <w:sz w:val="22"/>
              </w:rPr>
            </w:pPr>
          </w:p>
          <w:p w:rsidR="000766EF" w:rsidRPr="00EA70F3" w:rsidRDefault="000766EF" w:rsidP="00F62D6D">
            <w:pPr>
              <w:jc w:val="center"/>
              <w:rPr>
                <w:b/>
                <w:bCs/>
                <w:sz w:val="22"/>
              </w:rPr>
            </w:pPr>
            <w:r w:rsidRPr="00EA70F3">
              <w:rPr>
                <w:b/>
                <w:bCs/>
                <w:sz w:val="22"/>
              </w:rPr>
              <w:t>Adres</w:t>
            </w:r>
          </w:p>
          <w:p w:rsidR="000766EF" w:rsidRPr="00EA70F3" w:rsidRDefault="000766EF" w:rsidP="00F62D6D">
            <w:pPr>
              <w:jc w:val="center"/>
              <w:rPr>
                <w:b/>
                <w:bCs/>
                <w:sz w:val="22"/>
              </w:rPr>
            </w:pPr>
            <w:r w:rsidRPr="00EA70F3">
              <w:rPr>
                <w:b/>
                <w:bCs/>
                <w:sz w:val="22"/>
              </w:rPr>
              <w:t>Ilość pracowników/ilość toalet</w:t>
            </w:r>
          </w:p>
        </w:tc>
        <w:tc>
          <w:tcPr>
            <w:tcW w:w="1620" w:type="dxa"/>
          </w:tcPr>
          <w:p w:rsidR="000766EF" w:rsidRPr="00EA70F3" w:rsidRDefault="000766EF" w:rsidP="00F62D6D">
            <w:pPr>
              <w:jc w:val="center"/>
              <w:rPr>
                <w:b/>
                <w:bCs/>
                <w:sz w:val="22"/>
              </w:rPr>
            </w:pPr>
            <w:r w:rsidRPr="00EA70F3">
              <w:rPr>
                <w:b/>
                <w:bCs/>
                <w:color w:val="000000"/>
                <w:spacing w:val="6"/>
                <w:sz w:val="22"/>
              </w:rPr>
              <w:t>Powierzchnia biurowa do sprzątania w m</w:t>
            </w:r>
            <w:r w:rsidRPr="00EA70F3">
              <w:rPr>
                <w:b/>
                <w:bCs/>
                <w:color w:val="000000"/>
                <w:spacing w:val="6"/>
                <w:sz w:val="22"/>
                <w:vertAlign w:val="superscript"/>
              </w:rPr>
              <w:t>2</w:t>
            </w:r>
          </w:p>
        </w:tc>
        <w:tc>
          <w:tcPr>
            <w:tcW w:w="2080" w:type="dxa"/>
          </w:tcPr>
          <w:p w:rsidR="000766EF" w:rsidRPr="00EA70F3" w:rsidRDefault="000766EF" w:rsidP="00F62D6D">
            <w:pPr>
              <w:jc w:val="center"/>
              <w:rPr>
                <w:b/>
                <w:bCs/>
                <w:sz w:val="22"/>
              </w:rPr>
            </w:pPr>
            <w:r w:rsidRPr="00EA70F3">
              <w:rPr>
                <w:b/>
                <w:bCs/>
                <w:color w:val="000000"/>
                <w:spacing w:val="1"/>
                <w:sz w:val="22"/>
              </w:rPr>
              <w:t>Powierzchnia piwnic do sprzątania</w:t>
            </w:r>
          </w:p>
          <w:p w:rsidR="000766EF" w:rsidRPr="00EA70F3" w:rsidRDefault="000766EF" w:rsidP="00F62D6D">
            <w:pPr>
              <w:jc w:val="center"/>
              <w:rPr>
                <w:b/>
                <w:bCs/>
                <w:sz w:val="22"/>
              </w:rPr>
            </w:pPr>
            <w:r w:rsidRPr="00EA70F3">
              <w:rPr>
                <w:b/>
                <w:bCs/>
                <w:color w:val="000000"/>
                <w:spacing w:val="12"/>
                <w:sz w:val="22"/>
                <w:szCs w:val="28"/>
              </w:rPr>
              <w:t>w m</w:t>
            </w:r>
            <w:r w:rsidRPr="00EA70F3">
              <w:rPr>
                <w:b/>
                <w:bCs/>
                <w:color w:val="000000"/>
                <w:spacing w:val="12"/>
                <w:sz w:val="22"/>
                <w:szCs w:val="28"/>
                <w:vertAlign w:val="superscript"/>
              </w:rPr>
              <w:t>2</w:t>
            </w:r>
          </w:p>
        </w:tc>
      </w:tr>
      <w:tr w:rsidR="000766EF" w:rsidRPr="00EA70F3" w:rsidTr="00F62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52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1/</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pacing w:val="1"/>
                <w:szCs w:val="22"/>
              </w:rPr>
            </w:pPr>
            <w:r w:rsidRPr="00EA70F3">
              <w:rPr>
                <w:color w:val="000000"/>
                <w:spacing w:val="1"/>
                <w:szCs w:val="22"/>
              </w:rPr>
              <w:t>Prok. Rej. Warszawa Śródmieście Północ – ilość osób - 63</w:t>
            </w:r>
          </w:p>
          <w:p w:rsidR="000766EF" w:rsidRPr="00EA70F3" w:rsidRDefault="000766EF" w:rsidP="00F62D6D">
            <w:pPr>
              <w:rPr>
                <w:color w:val="000000"/>
                <w:spacing w:val="1"/>
                <w:szCs w:val="22"/>
              </w:rPr>
            </w:pPr>
            <w:r w:rsidRPr="00EA70F3">
              <w:rPr>
                <w:color w:val="000000"/>
                <w:spacing w:val="1"/>
                <w:szCs w:val="22"/>
              </w:rPr>
              <w:t>Warszawa ul. Wiślicka 6 – ilość toalet - 5</w:t>
            </w:r>
          </w:p>
          <w:p w:rsidR="000766EF" w:rsidRPr="00EA70F3" w:rsidRDefault="000766EF" w:rsidP="00F62D6D">
            <w:pPr>
              <w:rPr>
                <w:color w:val="000000"/>
                <w:spacing w:val="1"/>
                <w:szCs w:val="22"/>
              </w:rPr>
            </w:pPr>
          </w:p>
          <w:p w:rsidR="000766EF" w:rsidRPr="00EA70F3" w:rsidRDefault="000766EF" w:rsidP="00F62D6D">
            <w:pPr>
              <w:rPr>
                <w:color w:val="000000"/>
                <w:spacing w:val="2"/>
                <w:szCs w:val="22"/>
              </w:rPr>
            </w:pPr>
            <w:r w:rsidRPr="00EA70F3">
              <w:rPr>
                <w:color w:val="000000"/>
                <w:spacing w:val="1"/>
                <w:szCs w:val="22"/>
              </w:rPr>
              <w:t>76 / 5</w:t>
            </w: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0766EF" w:rsidRPr="00EA70F3" w:rsidRDefault="000766EF" w:rsidP="00F62D6D">
            <w:pPr>
              <w:jc w:val="right"/>
            </w:pPr>
            <w:r w:rsidRPr="00EA70F3">
              <w:t>1.140,40</w:t>
            </w:r>
          </w:p>
        </w:tc>
        <w:tc>
          <w:tcPr>
            <w:tcW w:w="2080" w:type="dxa"/>
            <w:tcBorders>
              <w:top w:val="single" w:sz="4" w:space="0" w:color="auto"/>
              <w:left w:val="single" w:sz="6" w:space="0" w:color="auto"/>
              <w:bottom w:val="single" w:sz="4" w:space="0" w:color="auto"/>
              <w:right w:val="single" w:sz="6" w:space="0" w:color="auto"/>
            </w:tcBorders>
            <w:shd w:val="clear" w:color="auto" w:fill="FFFFFF"/>
          </w:tcPr>
          <w:p w:rsidR="000766EF" w:rsidRPr="00EA70F3" w:rsidRDefault="000766EF" w:rsidP="00F62D6D">
            <w:pPr>
              <w:jc w:val="right"/>
            </w:pPr>
            <w:r w:rsidRPr="00EA70F3">
              <w:t>107,45</w:t>
            </w:r>
          </w:p>
        </w:tc>
      </w:tr>
      <w:tr w:rsidR="000766EF" w:rsidRPr="00EA70F3" w:rsidTr="00F62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44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r w:rsidRPr="00EA70F3">
              <w:rPr>
                <w:color w:val="000000"/>
                <w:szCs w:val="22"/>
              </w:rPr>
              <w:t>2/</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pacing w:val="1"/>
                <w:szCs w:val="22"/>
              </w:rPr>
            </w:pPr>
            <w:r w:rsidRPr="00EA70F3">
              <w:rPr>
                <w:color w:val="000000"/>
                <w:spacing w:val="1"/>
                <w:szCs w:val="22"/>
              </w:rPr>
              <w:t xml:space="preserve">Prok. Rej. w Grodzisku </w:t>
            </w:r>
            <w:r w:rsidRPr="00EA150C">
              <w:rPr>
                <w:color w:val="000000"/>
                <w:spacing w:val="1"/>
                <w:szCs w:val="22"/>
              </w:rPr>
              <w:t>Maz</w:t>
            </w:r>
            <w:r w:rsidRPr="00EA70F3">
              <w:rPr>
                <w:color w:val="000000"/>
                <w:spacing w:val="1"/>
                <w:szCs w:val="22"/>
              </w:rPr>
              <w:t>.- ilość osób - 24</w:t>
            </w:r>
          </w:p>
          <w:p w:rsidR="000766EF" w:rsidRPr="00EA70F3" w:rsidRDefault="000766EF" w:rsidP="00F62D6D">
            <w:r w:rsidRPr="00EA70F3">
              <w:rPr>
                <w:color w:val="000000"/>
                <w:spacing w:val="2"/>
                <w:szCs w:val="22"/>
              </w:rPr>
              <w:t>ul. Bartniaka 19</w:t>
            </w:r>
            <w:r w:rsidRPr="00EA70F3">
              <w:rPr>
                <w:color w:val="000000"/>
                <w:spacing w:val="1"/>
                <w:szCs w:val="22"/>
              </w:rPr>
              <w:t xml:space="preserve"> - ilość toalet - 2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pPr>
            <w:r w:rsidRPr="00EA70F3">
              <w:rPr>
                <w:color w:val="000000"/>
                <w:spacing w:val="-3"/>
                <w:szCs w:val="22"/>
              </w:rPr>
              <w:t>270,00</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pPr>
            <w:r w:rsidRPr="00EA70F3">
              <w:t>14,00</w:t>
            </w:r>
          </w:p>
        </w:tc>
      </w:tr>
      <w:tr w:rsidR="000766EF" w:rsidRPr="00EA70F3" w:rsidTr="00F62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4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r w:rsidRPr="00EA70F3">
              <w:rPr>
                <w:color w:val="000000"/>
                <w:szCs w:val="22"/>
              </w:rPr>
              <w:t>3/</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 xml:space="preserve">Prok. Rej. w Pruszkowie - </w:t>
            </w:r>
            <w:r w:rsidRPr="00EA70F3">
              <w:rPr>
                <w:color w:val="000000"/>
                <w:spacing w:val="1"/>
                <w:szCs w:val="22"/>
              </w:rPr>
              <w:t>ilość osób - 44</w:t>
            </w:r>
          </w:p>
          <w:p w:rsidR="000766EF" w:rsidRPr="00EA70F3" w:rsidRDefault="000766EF" w:rsidP="00F62D6D">
            <w:pPr>
              <w:rPr>
                <w:b/>
                <w:bCs/>
                <w:color w:val="000000"/>
                <w:spacing w:val="1"/>
                <w:szCs w:val="22"/>
              </w:rPr>
            </w:pPr>
            <w:r w:rsidRPr="00EA70F3">
              <w:rPr>
                <w:color w:val="000000"/>
                <w:spacing w:val="1"/>
                <w:szCs w:val="22"/>
              </w:rPr>
              <w:t xml:space="preserve">ul. </w:t>
            </w:r>
            <w:r w:rsidRPr="00EA150C">
              <w:rPr>
                <w:color w:val="000000"/>
                <w:spacing w:val="1"/>
                <w:szCs w:val="22"/>
              </w:rPr>
              <w:t>Stalowa</w:t>
            </w:r>
            <w:r w:rsidRPr="00EA70F3">
              <w:rPr>
                <w:color w:val="000000"/>
                <w:spacing w:val="1"/>
                <w:szCs w:val="22"/>
              </w:rPr>
              <w:t xml:space="preserve"> 33 -  </w:t>
            </w:r>
            <w:r w:rsidRPr="00EA150C">
              <w:rPr>
                <w:color w:val="000000"/>
                <w:spacing w:val="1"/>
                <w:szCs w:val="22"/>
              </w:rPr>
              <w:t>ilość</w:t>
            </w:r>
            <w:r w:rsidRPr="00EA70F3">
              <w:rPr>
                <w:color w:val="000000"/>
                <w:spacing w:val="1"/>
                <w:szCs w:val="22"/>
              </w:rPr>
              <w:t xml:space="preserve"> </w:t>
            </w:r>
            <w:r w:rsidRPr="00EA150C">
              <w:rPr>
                <w:color w:val="000000"/>
                <w:spacing w:val="1"/>
                <w:szCs w:val="22"/>
              </w:rPr>
              <w:t>toalet</w:t>
            </w:r>
            <w:r w:rsidRPr="00EA70F3">
              <w:rPr>
                <w:color w:val="000000"/>
                <w:spacing w:val="1"/>
                <w:szCs w:val="22"/>
              </w:rPr>
              <w:t xml:space="preserve"> - 6</w:t>
            </w:r>
          </w:p>
          <w:p w:rsidR="000766EF" w:rsidRPr="00EA70F3" w:rsidRDefault="000766EF" w:rsidP="00F62D6D"/>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pPr>
            <w:r w:rsidRPr="00EA70F3">
              <w:rPr>
                <w:color w:val="000000"/>
                <w:spacing w:val="-3"/>
                <w:szCs w:val="22"/>
              </w:rPr>
              <w:t>1.439,80</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pPr>
            <w:r w:rsidRPr="00EA70F3">
              <w:t>460,20</w:t>
            </w:r>
          </w:p>
        </w:tc>
      </w:tr>
      <w:tr w:rsidR="000766EF" w:rsidRPr="00EA70F3" w:rsidTr="00F62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4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 xml:space="preserve">4/ </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Prok. Rej. w Piasecznie</w:t>
            </w:r>
            <w:r w:rsidRPr="00EA70F3">
              <w:rPr>
                <w:color w:val="000000"/>
                <w:spacing w:val="1"/>
                <w:szCs w:val="22"/>
              </w:rPr>
              <w:t xml:space="preserve"> - ilość osób  - 37 </w:t>
            </w:r>
          </w:p>
          <w:p w:rsidR="000766EF" w:rsidRPr="00EA70F3" w:rsidRDefault="000766EF" w:rsidP="00F62D6D">
            <w:pPr>
              <w:rPr>
                <w:color w:val="000000"/>
                <w:szCs w:val="22"/>
              </w:rPr>
            </w:pPr>
            <w:r w:rsidRPr="00EA70F3">
              <w:rPr>
                <w:color w:val="000000"/>
                <w:szCs w:val="22"/>
              </w:rPr>
              <w:t xml:space="preserve">ul. </w:t>
            </w:r>
            <w:r w:rsidRPr="00EA150C">
              <w:rPr>
                <w:color w:val="000000"/>
                <w:szCs w:val="22"/>
              </w:rPr>
              <w:t>Kościuszki</w:t>
            </w:r>
            <w:r w:rsidRPr="00EA70F3">
              <w:rPr>
                <w:color w:val="000000"/>
                <w:szCs w:val="22"/>
              </w:rPr>
              <w:t xml:space="preserve"> 14 -</w:t>
            </w:r>
            <w:r w:rsidRPr="00EA70F3">
              <w:rPr>
                <w:color w:val="000000"/>
                <w:spacing w:val="1"/>
                <w:szCs w:val="22"/>
              </w:rPr>
              <w:t xml:space="preserve"> </w:t>
            </w:r>
            <w:r w:rsidRPr="00EA150C">
              <w:rPr>
                <w:color w:val="000000"/>
                <w:spacing w:val="1"/>
                <w:szCs w:val="22"/>
              </w:rPr>
              <w:t>ilość</w:t>
            </w:r>
            <w:r w:rsidRPr="00EA70F3">
              <w:rPr>
                <w:color w:val="000000"/>
                <w:spacing w:val="1"/>
                <w:szCs w:val="22"/>
              </w:rPr>
              <w:t xml:space="preserve"> </w:t>
            </w:r>
            <w:r w:rsidRPr="00EA150C">
              <w:rPr>
                <w:color w:val="000000"/>
                <w:spacing w:val="1"/>
                <w:szCs w:val="22"/>
              </w:rPr>
              <w:t>toalet</w:t>
            </w:r>
            <w:r w:rsidRPr="00EA70F3">
              <w:rPr>
                <w:color w:val="000000"/>
                <w:spacing w:val="1"/>
                <w:szCs w:val="22"/>
              </w:rPr>
              <w:t xml:space="preserve"> - 6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rPr>
                <w:color w:val="000000"/>
                <w:spacing w:val="-3"/>
                <w:szCs w:val="22"/>
              </w:rPr>
            </w:pPr>
            <w:r w:rsidRPr="00EA70F3">
              <w:rPr>
                <w:color w:val="000000"/>
                <w:spacing w:val="-3"/>
                <w:szCs w:val="22"/>
              </w:rPr>
              <w:t>723,65</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pPr>
            <w:r w:rsidRPr="00EA70F3">
              <w:t>63,10</w:t>
            </w:r>
          </w:p>
        </w:tc>
      </w:tr>
      <w:tr w:rsidR="000766EF" w:rsidRPr="00EA70F3" w:rsidTr="00F62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33"/>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 xml:space="preserve">5/ </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Prok. Rej. Warszawa Mokotów</w:t>
            </w:r>
            <w:r w:rsidRPr="00EA70F3">
              <w:rPr>
                <w:color w:val="000000"/>
                <w:spacing w:val="1"/>
                <w:szCs w:val="22"/>
              </w:rPr>
              <w:t xml:space="preserve"> ilość osób - 96</w:t>
            </w:r>
          </w:p>
          <w:p w:rsidR="000766EF" w:rsidRPr="00EA70F3" w:rsidRDefault="000766EF" w:rsidP="00F62D6D">
            <w:pPr>
              <w:rPr>
                <w:color w:val="000000"/>
                <w:szCs w:val="22"/>
              </w:rPr>
            </w:pPr>
            <w:r w:rsidRPr="00EA70F3">
              <w:rPr>
                <w:color w:val="000000"/>
                <w:szCs w:val="22"/>
              </w:rPr>
              <w:t>Warszawa ul. Wiktorska 91a</w:t>
            </w:r>
            <w:r w:rsidRPr="00EA70F3">
              <w:rPr>
                <w:color w:val="000000"/>
                <w:spacing w:val="1"/>
                <w:szCs w:val="22"/>
              </w:rPr>
              <w:t xml:space="preserve"> ilość toalet - 4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rPr>
                <w:color w:val="000000"/>
                <w:spacing w:val="-3"/>
                <w:szCs w:val="22"/>
              </w:rPr>
            </w:pPr>
            <w:r w:rsidRPr="00EA70F3">
              <w:rPr>
                <w:color w:val="000000"/>
                <w:spacing w:val="-3"/>
                <w:szCs w:val="22"/>
              </w:rPr>
              <w:t>1.142,15</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pPr>
            <w:r w:rsidRPr="00EA70F3">
              <w:t>X</w:t>
            </w:r>
          </w:p>
        </w:tc>
      </w:tr>
      <w:tr w:rsidR="000766EF" w:rsidRPr="00EA70F3" w:rsidTr="00F62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4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6/</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 xml:space="preserve">Prok. Rej. Warszawa Śródmieście - </w:t>
            </w:r>
            <w:r w:rsidRPr="00EA70F3">
              <w:rPr>
                <w:color w:val="000000"/>
                <w:spacing w:val="1"/>
                <w:szCs w:val="22"/>
              </w:rPr>
              <w:t>ilość osób - 59</w:t>
            </w:r>
          </w:p>
          <w:p w:rsidR="000766EF" w:rsidRPr="00EA70F3" w:rsidRDefault="000766EF" w:rsidP="00F62D6D">
            <w:pPr>
              <w:rPr>
                <w:color w:val="000000"/>
                <w:szCs w:val="22"/>
              </w:rPr>
            </w:pPr>
            <w:r w:rsidRPr="00EA70F3">
              <w:rPr>
                <w:color w:val="000000"/>
                <w:szCs w:val="22"/>
              </w:rPr>
              <w:t>Warszawa ul. Krucza 38/42</w:t>
            </w:r>
            <w:r w:rsidRPr="00EA70F3">
              <w:rPr>
                <w:color w:val="000000"/>
                <w:spacing w:val="1"/>
                <w:szCs w:val="22"/>
              </w:rPr>
              <w:t xml:space="preserve"> - ilość toalet - 4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rPr>
                <w:color w:val="000000"/>
                <w:spacing w:val="-3"/>
                <w:szCs w:val="22"/>
              </w:rPr>
            </w:pPr>
            <w:r w:rsidRPr="00EA70F3">
              <w:rPr>
                <w:color w:val="000000"/>
                <w:spacing w:val="-3"/>
                <w:szCs w:val="22"/>
              </w:rPr>
              <w:t>499,07</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pPr>
            <w:r w:rsidRPr="00EA70F3">
              <w:t>X</w:t>
            </w:r>
          </w:p>
        </w:tc>
      </w:tr>
      <w:tr w:rsidR="000766EF" w:rsidRPr="00EA70F3" w:rsidTr="00F62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536"/>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7/</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Prok. Rej. Warszawa Wola</w:t>
            </w:r>
            <w:r w:rsidRPr="00EA70F3">
              <w:rPr>
                <w:color w:val="000000"/>
                <w:spacing w:val="1"/>
                <w:szCs w:val="22"/>
              </w:rPr>
              <w:t xml:space="preserve"> - ilość osób - 83</w:t>
            </w:r>
          </w:p>
          <w:p w:rsidR="000766EF" w:rsidRPr="00EA70F3" w:rsidRDefault="000766EF" w:rsidP="00F62D6D">
            <w:pPr>
              <w:rPr>
                <w:color w:val="000000"/>
                <w:szCs w:val="22"/>
              </w:rPr>
            </w:pPr>
            <w:r w:rsidRPr="00EA70F3">
              <w:rPr>
                <w:color w:val="000000"/>
                <w:szCs w:val="22"/>
              </w:rPr>
              <w:t>Warszawa ul. Ciołka 1</w:t>
            </w:r>
            <w:r>
              <w:rPr>
                <w:color w:val="000000"/>
                <w:szCs w:val="22"/>
              </w:rPr>
              <w:t>4</w:t>
            </w:r>
            <w:r w:rsidRPr="00EA70F3">
              <w:rPr>
                <w:color w:val="000000"/>
                <w:szCs w:val="22"/>
              </w:rPr>
              <w:t xml:space="preserve"> - </w:t>
            </w:r>
            <w:r w:rsidRPr="00EA70F3">
              <w:rPr>
                <w:color w:val="000000"/>
                <w:spacing w:val="1"/>
                <w:szCs w:val="22"/>
              </w:rPr>
              <w:t>ilość toalet - 19</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rPr>
                <w:color w:val="000000"/>
                <w:spacing w:val="-3"/>
                <w:szCs w:val="22"/>
              </w:rPr>
            </w:pPr>
            <w:r w:rsidRPr="00EA70F3">
              <w:rPr>
                <w:color w:val="000000"/>
                <w:spacing w:val="-3"/>
                <w:szCs w:val="22"/>
              </w:rPr>
              <w:t>1098,00</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pPr>
            <w:r w:rsidRPr="00EA70F3">
              <w:t>536,92</w:t>
            </w:r>
          </w:p>
        </w:tc>
      </w:tr>
      <w:tr w:rsidR="000766EF" w:rsidRPr="00EA70F3" w:rsidTr="00F62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hRule="exact" w:val="707"/>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8/</w:t>
            </w:r>
          </w:p>
        </w:tc>
        <w:tc>
          <w:tcPr>
            <w:tcW w:w="540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 xml:space="preserve">Prok. Rej. Warszawa Ochota - </w:t>
            </w:r>
            <w:r w:rsidRPr="00EA70F3">
              <w:rPr>
                <w:color w:val="000000"/>
                <w:spacing w:val="1"/>
                <w:szCs w:val="22"/>
              </w:rPr>
              <w:t>ilość osób - 70</w:t>
            </w:r>
          </w:p>
          <w:p w:rsidR="000766EF" w:rsidRPr="00EA70F3" w:rsidRDefault="000766EF" w:rsidP="00F62D6D">
            <w:pPr>
              <w:rPr>
                <w:color w:val="000000"/>
                <w:szCs w:val="22"/>
              </w:rPr>
            </w:pPr>
            <w:r w:rsidRPr="00EA70F3">
              <w:rPr>
                <w:color w:val="000000"/>
                <w:szCs w:val="22"/>
              </w:rPr>
              <w:t xml:space="preserve">Warszawa ul. </w:t>
            </w:r>
            <w:r w:rsidRPr="00EA150C">
              <w:rPr>
                <w:color w:val="000000"/>
                <w:szCs w:val="22"/>
              </w:rPr>
              <w:t>Wiślicka</w:t>
            </w:r>
            <w:r w:rsidRPr="00EA70F3">
              <w:rPr>
                <w:color w:val="000000"/>
                <w:szCs w:val="22"/>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rPr>
                <w:color w:val="000000"/>
                <w:spacing w:val="-3"/>
                <w:szCs w:val="22"/>
              </w:rPr>
            </w:pPr>
            <w:r w:rsidRPr="00EA70F3">
              <w:rPr>
                <w:color w:val="000000"/>
                <w:spacing w:val="-3"/>
                <w:szCs w:val="22"/>
              </w:rPr>
              <w:t>457,00</w:t>
            </w:r>
          </w:p>
        </w:tc>
        <w:tc>
          <w:tcPr>
            <w:tcW w:w="208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pPr>
            <w:r w:rsidRPr="00EA70F3">
              <w:t>121,30</w:t>
            </w:r>
          </w:p>
        </w:tc>
      </w:tr>
      <w:tr w:rsidR="000766EF" w:rsidRPr="00EA70F3" w:rsidTr="00996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276"/>
        </w:trPr>
        <w:tc>
          <w:tcPr>
            <w:tcW w:w="6300" w:type="dxa"/>
            <w:gridSpan w:val="2"/>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center"/>
              <w:rPr>
                <w:color w:val="000000"/>
                <w:spacing w:val="1"/>
                <w:szCs w:val="22"/>
              </w:rPr>
            </w:pPr>
            <w:r w:rsidRPr="00EA150C">
              <w:rPr>
                <w:b/>
                <w:bCs/>
              </w:rPr>
              <w:t>Łączna</w:t>
            </w:r>
            <w:r w:rsidRPr="00EA70F3">
              <w:rPr>
                <w:b/>
                <w:bCs/>
              </w:rPr>
              <w:t xml:space="preserve"> </w:t>
            </w:r>
            <w:r w:rsidRPr="00EA150C">
              <w:rPr>
                <w:b/>
                <w:bCs/>
              </w:rPr>
              <w:t>powierzchnia</w:t>
            </w:r>
          </w:p>
        </w:tc>
        <w:tc>
          <w:tcPr>
            <w:tcW w:w="1620" w:type="dxa"/>
            <w:tcBorders>
              <w:top w:val="single" w:sz="4"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center"/>
              <w:rPr>
                <w:b/>
                <w:bCs/>
                <w:sz w:val="28"/>
                <w:szCs w:val="28"/>
              </w:rPr>
            </w:pPr>
            <w:r w:rsidRPr="00EA70F3">
              <w:rPr>
                <w:b/>
                <w:bCs/>
                <w:sz w:val="28"/>
                <w:szCs w:val="28"/>
              </w:rPr>
              <w:t>6.770,07</w:t>
            </w:r>
          </w:p>
        </w:tc>
        <w:tc>
          <w:tcPr>
            <w:tcW w:w="2080" w:type="dxa"/>
            <w:tcBorders>
              <w:top w:val="single" w:sz="4"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center"/>
              <w:rPr>
                <w:b/>
                <w:bCs/>
                <w:sz w:val="28"/>
                <w:szCs w:val="28"/>
              </w:rPr>
            </w:pPr>
            <w:r w:rsidRPr="00EA70F3">
              <w:rPr>
                <w:b/>
                <w:bCs/>
                <w:sz w:val="28"/>
                <w:szCs w:val="28"/>
              </w:rPr>
              <w:t>1.302,97</w:t>
            </w:r>
          </w:p>
        </w:tc>
      </w:tr>
    </w:tbl>
    <w:p w:rsidR="000766EF" w:rsidRDefault="000766EF" w:rsidP="00593A20">
      <w:pPr>
        <w:jc w:val="center"/>
        <w:rPr>
          <w:color w:val="000000"/>
          <w:szCs w:val="28"/>
        </w:rPr>
      </w:pPr>
    </w:p>
    <w:p w:rsidR="000766EF" w:rsidRDefault="000766EF" w:rsidP="00593A20">
      <w:pPr>
        <w:jc w:val="center"/>
        <w:rPr>
          <w:color w:val="000000"/>
          <w:szCs w:val="28"/>
        </w:rPr>
      </w:pPr>
    </w:p>
    <w:p w:rsidR="000766EF" w:rsidRPr="00EA70F3" w:rsidRDefault="000766EF" w:rsidP="00593A20">
      <w:pPr>
        <w:jc w:val="center"/>
        <w:rPr>
          <w:b/>
          <w:bCs/>
          <w:color w:val="000000"/>
          <w:szCs w:val="28"/>
          <w:lang w:val="de-DE"/>
        </w:rPr>
      </w:pPr>
      <w:r w:rsidRPr="00EA70F3">
        <w:rPr>
          <w:color w:val="000000"/>
          <w:szCs w:val="28"/>
        </w:rPr>
        <w:t xml:space="preserve">WYKAZ POWIERZCHNI  HOTELOWYCH   DO STAŁEGO SPRZĄTANIA - </w:t>
      </w:r>
      <w:r w:rsidRPr="00EA150C">
        <w:rPr>
          <w:b/>
          <w:bCs/>
          <w:color w:val="000000"/>
          <w:szCs w:val="28"/>
        </w:rPr>
        <w:t>Tabela</w:t>
      </w:r>
      <w:r w:rsidRPr="00EA70F3">
        <w:rPr>
          <w:b/>
          <w:bCs/>
          <w:color w:val="000000"/>
          <w:szCs w:val="28"/>
          <w:lang w:val="de-DE"/>
        </w:rPr>
        <w:t xml:space="preserve"> Nr. 3</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6"/>
        <w:gridCol w:w="3698"/>
        <w:gridCol w:w="5316"/>
      </w:tblGrid>
      <w:tr w:rsidR="000766EF" w:rsidRPr="00EA70F3" w:rsidTr="00F62D6D">
        <w:trPr>
          <w:cantSplit/>
        </w:trPr>
        <w:tc>
          <w:tcPr>
            <w:tcW w:w="706" w:type="dxa"/>
          </w:tcPr>
          <w:p w:rsidR="000766EF" w:rsidRPr="00EA70F3" w:rsidRDefault="000766EF" w:rsidP="00F62D6D">
            <w:pPr>
              <w:jc w:val="center"/>
              <w:rPr>
                <w:b/>
                <w:bCs/>
                <w:lang w:val="de-DE"/>
              </w:rPr>
            </w:pPr>
            <w:r w:rsidRPr="00EA70F3">
              <w:rPr>
                <w:b/>
                <w:bCs/>
                <w:lang w:val="de-DE"/>
              </w:rPr>
              <w:t>Lp.</w:t>
            </w:r>
          </w:p>
        </w:tc>
        <w:tc>
          <w:tcPr>
            <w:tcW w:w="3698" w:type="dxa"/>
          </w:tcPr>
          <w:p w:rsidR="000766EF" w:rsidRPr="00EA70F3" w:rsidRDefault="000766EF" w:rsidP="00F62D6D">
            <w:pPr>
              <w:jc w:val="center"/>
              <w:rPr>
                <w:b/>
                <w:bCs/>
              </w:rPr>
            </w:pPr>
            <w:r w:rsidRPr="00EA70F3">
              <w:rPr>
                <w:b/>
                <w:bCs/>
              </w:rPr>
              <w:t>Adres</w:t>
            </w:r>
          </w:p>
        </w:tc>
        <w:tc>
          <w:tcPr>
            <w:tcW w:w="5316" w:type="dxa"/>
          </w:tcPr>
          <w:p w:rsidR="000766EF" w:rsidRPr="00EA70F3" w:rsidRDefault="000766EF" w:rsidP="00F62D6D">
            <w:pPr>
              <w:jc w:val="center"/>
              <w:rPr>
                <w:b/>
                <w:bCs/>
              </w:rPr>
            </w:pPr>
            <w:r w:rsidRPr="00EA150C">
              <w:rPr>
                <w:b/>
                <w:bCs/>
              </w:rPr>
              <w:t>Ilość</w:t>
            </w:r>
            <w:r w:rsidRPr="00EA70F3">
              <w:rPr>
                <w:b/>
                <w:bCs/>
              </w:rPr>
              <w:t xml:space="preserve"> m</w:t>
            </w:r>
            <w:r w:rsidRPr="00EA70F3">
              <w:rPr>
                <w:b/>
                <w:bCs/>
                <w:vertAlign w:val="superscript"/>
              </w:rPr>
              <w:t>2</w:t>
            </w:r>
          </w:p>
        </w:tc>
      </w:tr>
      <w:tr w:rsidR="000766EF" w:rsidRPr="00EA70F3" w:rsidTr="00F62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518"/>
        </w:trPr>
        <w:tc>
          <w:tcPr>
            <w:tcW w:w="706"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1/</w:t>
            </w:r>
          </w:p>
        </w:tc>
        <w:tc>
          <w:tcPr>
            <w:tcW w:w="3698"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 xml:space="preserve">Hotel – W-wa </w:t>
            </w:r>
          </w:p>
          <w:p w:rsidR="000766EF" w:rsidRPr="00EA70F3" w:rsidRDefault="000766EF" w:rsidP="00F62D6D">
            <w:pPr>
              <w:rPr>
                <w:color w:val="000000"/>
                <w:szCs w:val="22"/>
              </w:rPr>
            </w:pPr>
            <w:r w:rsidRPr="00EA70F3">
              <w:rPr>
                <w:color w:val="000000"/>
                <w:szCs w:val="22"/>
              </w:rPr>
              <w:t>ul. Mokotowska 67/70</w:t>
            </w:r>
          </w:p>
        </w:tc>
        <w:tc>
          <w:tcPr>
            <w:tcW w:w="5316"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pPr>
            <w:r w:rsidRPr="00EA70F3">
              <w:t>107,40</w:t>
            </w:r>
          </w:p>
        </w:tc>
      </w:tr>
      <w:tr w:rsidR="000766EF" w:rsidRPr="00EA70F3" w:rsidTr="009961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340"/>
        </w:trPr>
        <w:tc>
          <w:tcPr>
            <w:tcW w:w="4404" w:type="dxa"/>
            <w:gridSpan w:val="2"/>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pStyle w:val="Nagwektabeli"/>
              <w:suppressLineNumbers w:val="0"/>
              <w:suppressAutoHyphens w:val="0"/>
              <w:rPr>
                <w:color w:val="000000"/>
                <w:szCs w:val="22"/>
                <w:lang w:eastAsia="pl-PL"/>
              </w:rPr>
            </w:pPr>
            <w:r w:rsidRPr="00EA70F3">
              <w:rPr>
                <w:lang w:eastAsia="pl-PL"/>
              </w:rPr>
              <w:t>Łączna powierzchnia</w:t>
            </w:r>
          </w:p>
        </w:tc>
        <w:tc>
          <w:tcPr>
            <w:tcW w:w="5316"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rPr>
                <w:b/>
                <w:bCs/>
                <w:sz w:val="28"/>
                <w:szCs w:val="28"/>
              </w:rPr>
            </w:pPr>
            <w:r w:rsidRPr="00EA70F3">
              <w:rPr>
                <w:b/>
                <w:bCs/>
                <w:sz w:val="28"/>
                <w:szCs w:val="28"/>
              </w:rPr>
              <w:t>107,40</w:t>
            </w:r>
          </w:p>
        </w:tc>
      </w:tr>
    </w:tbl>
    <w:p w:rsidR="000766EF" w:rsidRDefault="000766EF" w:rsidP="00593A20">
      <w:pPr>
        <w:rPr>
          <w:color w:val="000000"/>
          <w:szCs w:val="28"/>
        </w:rPr>
      </w:pPr>
    </w:p>
    <w:p w:rsidR="000766EF" w:rsidRPr="00EA70F3" w:rsidRDefault="000766EF" w:rsidP="00593A20">
      <w:pPr>
        <w:rPr>
          <w:b/>
          <w:bCs/>
          <w:color w:val="000000"/>
          <w:szCs w:val="28"/>
          <w:lang w:val="de-DE"/>
        </w:rPr>
      </w:pPr>
      <w:r w:rsidRPr="00EA70F3">
        <w:rPr>
          <w:color w:val="000000"/>
          <w:szCs w:val="28"/>
        </w:rPr>
        <w:t xml:space="preserve">WYKAZ POWIERZCHNI – POSESJI i TERENÓW ZIELONYCH  DO STAŁEGO SPRZĄTANIA - </w:t>
      </w:r>
      <w:r w:rsidRPr="00AC532C">
        <w:rPr>
          <w:b/>
          <w:bCs/>
          <w:color w:val="000000"/>
          <w:szCs w:val="28"/>
        </w:rPr>
        <w:t>Tabela</w:t>
      </w:r>
      <w:r w:rsidRPr="00EA70F3">
        <w:rPr>
          <w:b/>
          <w:bCs/>
          <w:color w:val="000000"/>
          <w:szCs w:val="28"/>
          <w:lang w:val="de-DE"/>
        </w:rPr>
        <w:t xml:space="preserve"> Nr 4</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3"/>
        <w:gridCol w:w="3679"/>
        <w:gridCol w:w="2818"/>
        <w:gridCol w:w="2520"/>
      </w:tblGrid>
      <w:tr w:rsidR="000766EF" w:rsidRPr="00EA70F3" w:rsidTr="00F62D6D">
        <w:tc>
          <w:tcPr>
            <w:tcW w:w="703" w:type="dxa"/>
          </w:tcPr>
          <w:p w:rsidR="000766EF" w:rsidRPr="00EA70F3" w:rsidRDefault="000766EF" w:rsidP="00F62D6D">
            <w:pPr>
              <w:jc w:val="center"/>
              <w:rPr>
                <w:b/>
                <w:bCs/>
                <w:lang w:val="de-DE"/>
              </w:rPr>
            </w:pPr>
            <w:r w:rsidRPr="00EA70F3">
              <w:rPr>
                <w:b/>
                <w:bCs/>
                <w:lang w:val="de-DE"/>
              </w:rPr>
              <w:t>Lp.</w:t>
            </w:r>
          </w:p>
        </w:tc>
        <w:tc>
          <w:tcPr>
            <w:tcW w:w="3679" w:type="dxa"/>
          </w:tcPr>
          <w:p w:rsidR="000766EF" w:rsidRPr="00EA70F3" w:rsidRDefault="000766EF" w:rsidP="00F62D6D">
            <w:pPr>
              <w:jc w:val="center"/>
              <w:rPr>
                <w:b/>
                <w:bCs/>
              </w:rPr>
            </w:pPr>
            <w:r w:rsidRPr="00EA70F3">
              <w:rPr>
                <w:b/>
                <w:bCs/>
              </w:rPr>
              <w:t>Adres</w:t>
            </w:r>
          </w:p>
        </w:tc>
        <w:tc>
          <w:tcPr>
            <w:tcW w:w="2818" w:type="dxa"/>
          </w:tcPr>
          <w:p w:rsidR="000766EF" w:rsidRPr="00EA70F3" w:rsidRDefault="000766EF" w:rsidP="00F62D6D">
            <w:pPr>
              <w:jc w:val="center"/>
              <w:rPr>
                <w:b/>
                <w:bCs/>
              </w:rPr>
            </w:pPr>
            <w:r w:rsidRPr="00AC532C">
              <w:rPr>
                <w:b/>
                <w:bCs/>
              </w:rPr>
              <w:t>Posesja</w:t>
            </w:r>
            <w:r w:rsidRPr="00EA70F3">
              <w:rPr>
                <w:b/>
                <w:bCs/>
              </w:rPr>
              <w:t xml:space="preserve"> m</w:t>
            </w:r>
            <w:r w:rsidRPr="00EA70F3">
              <w:rPr>
                <w:b/>
                <w:bCs/>
                <w:vertAlign w:val="superscript"/>
              </w:rPr>
              <w:t>2</w:t>
            </w:r>
          </w:p>
        </w:tc>
        <w:tc>
          <w:tcPr>
            <w:tcW w:w="2520" w:type="dxa"/>
          </w:tcPr>
          <w:p w:rsidR="000766EF" w:rsidRPr="00EA70F3" w:rsidRDefault="000766EF" w:rsidP="00F62D6D">
            <w:pPr>
              <w:jc w:val="center"/>
              <w:rPr>
                <w:b/>
                <w:bCs/>
              </w:rPr>
            </w:pPr>
            <w:r w:rsidRPr="00AC532C">
              <w:rPr>
                <w:b/>
                <w:bCs/>
              </w:rPr>
              <w:t>Teren</w:t>
            </w:r>
            <w:r w:rsidRPr="00EA70F3">
              <w:rPr>
                <w:b/>
                <w:bCs/>
              </w:rPr>
              <w:t xml:space="preserve"> </w:t>
            </w:r>
            <w:r w:rsidRPr="00AC532C">
              <w:rPr>
                <w:b/>
                <w:bCs/>
              </w:rPr>
              <w:t>zielony</w:t>
            </w:r>
            <w:r w:rsidRPr="00EA70F3">
              <w:rPr>
                <w:b/>
                <w:bCs/>
              </w:rPr>
              <w:t xml:space="preserve"> m</w:t>
            </w:r>
            <w:r w:rsidRPr="00EA70F3">
              <w:rPr>
                <w:b/>
                <w:bCs/>
                <w:vertAlign w:val="superscript"/>
              </w:rPr>
              <w:t>2</w:t>
            </w:r>
          </w:p>
        </w:tc>
      </w:tr>
      <w:tr w:rsidR="000766EF" w:rsidRPr="00EA70F3" w:rsidTr="00F62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554"/>
        </w:trPr>
        <w:tc>
          <w:tcPr>
            <w:tcW w:w="703"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1/</w:t>
            </w:r>
          </w:p>
        </w:tc>
        <w:tc>
          <w:tcPr>
            <w:tcW w:w="3679"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pacing w:val="1"/>
                <w:szCs w:val="22"/>
              </w:rPr>
            </w:pPr>
            <w:r w:rsidRPr="00EA70F3">
              <w:rPr>
                <w:color w:val="000000"/>
                <w:spacing w:val="1"/>
                <w:szCs w:val="22"/>
              </w:rPr>
              <w:t>Prok. Rej. Pruszków</w:t>
            </w:r>
          </w:p>
          <w:p w:rsidR="000766EF" w:rsidRPr="00EA70F3" w:rsidRDefault="000766EF" w:rsidP="00F62D6D">
            <w:pPr>
              <w:rPr>
                <w:color w:val="000000"/>
                <w:spacing w:val="2"/>
                <w:szCs w:val="22"/>
              </w:rPr>
            </w:pPr>
            <w:r w:rsidRPr="00EA70F3">
              <w:rPr>
                <w:color w:val="000000"/>
                <w:spacing w:val="1"/>
                <w:szCs w:val="22"/>
              </w:rPr>
              <w:t>ul. Stalowa 33</w:t>
            </w: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pPr>
            <w:r w:rsidRPr="00EA70F3">
              <w:t>880,00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rPr>
                <w:color w:val="000000"/>
                <w:szCs w:val="22"/>
              </w:rPr>
            </w:pPr>
            <w:r w:rsidRPr="00EA70F3">
              <w:rPr>
                <w:color w:val="000000"/>
                <w:szCs w:val="22"/>
              </w:rPr>
              <w:t>209,00</w:t>
            </w:r>
          </w:p>
        </w:tc>
      </w:tr>
      <w:tr w:rsidR="000766EF" w:rsidRPr="00EA70F3" w:rsidTr="00F62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839"/>
        </w:trPr>
        <w:tc>
          <w:tcPr>
            <w:tcW w:w="703"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2/</w:t>
            </w:r>
          </w:p>
        </w:tc>
        <w:tc>
          <w:tcPr>
            <w:tcW w:w="3679"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pacing w:val="1"/>
                <w:szCs w:val="22"/>
              </w:rPr>
            </w:pPr>
            <w:r w:rsidRPr="00EA70F3">
              <w:rPr>
                <w:color w:val="000000"/>
                <w:spacing w:val="1"/>
                <w:szCs w:val="22"/>
              </w:rPr>
              <w:t xml:space="preserve">Prok. Rej. Wola </w:t>
            </w:r>
          </w:p>
          <w:p w:rsidR="000766EF" w:rsidRPr="00EA70F3" w:rsidRDefault="000766EF" w:rsidP="00F62D6D">
            <w:pPr>
              <w:rPr>
                <w:color w:val="000000"/>
                <w:spacing w:val="1"/>
                <w:szCs w:val="22"/>
              </w:rPr>
            </w:pPr>
            <w:r w:rsidRPr="00EA70F3">
              <w:rPr>
                <w:color w:val="000000"/>
                <w:spacing w:val="1"/>
                <w:szCs w:val="22"/>
              </w:rPr>
              <w:t>ul. Ciołka 14</w:t>
            </w:r>
          </w:p>
          <w:p w:rsidR="000766EF" w:rsidRPr="00EA70F3" w:rsidRDefault="000766EF" w:rsidP="00F62D6D">
            <w:pPr>
              <w:rPr>
                <w:b/>
                <w:bCs/>
                <w:color w:val="000000"/>
                <w:spacing w:val="1"/>
                <w:szCs w:val="22"/>
              </w:rPr>
            </w:pP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pPr>
          </w:p>
          <w:p w:rsidR="000766EF" w:rsidRPr="00EA70F3" w:rsidRDefault="000766EF" w:rsidP="00F62D6D">
            <w:pPr>
              <w:jc w:val="right"/>
            </w:pPr>
            <w:r w:rsidRPr="00EA70F3">
              <w:t>252,00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rPr>
                <w:color w:val="000000"/>
                <w:szCs w:val="22"/>
              </w:rPr>
            </w:pPr>
          </w:p>
          <w:p w:rsidR="000766EF" w:rsidRPr="00EA70F3" w:rsidRDefault="000766EF" w:rsidP="00F62D6D">
            <w:pPr>
              <w:jc w:val="right"/>
              <w:rPr>
                <w:color w:val="000000"/>
                <w:szCs w:val="22"/>
              </w:rPr>
            </w:pPr>
            <w:r w:rsidRPr="00EA70F3">
              <w:rPr>
                <w:color w:val="000000"/>
                <w:szCs w:val="22"/>
              </w:rPr>
              <w:t>280,00</w:t>
            </w:r>
          </w:p>
        </w:tc>
      </w:tr>
      <w:tr w:rsidR="000766EF" w:rsidRPr="00EA70F3" w:rsidTr="00F62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839"/>
        </w:trPr>
        <w:tc>
          <w:tcPr>
            <w:tcW w:w="703"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3/</w:t>
            </w:r>
          </w:p>
        </w:tc>
        <w:tc>
          <w:tcPr>
            <w:tcW w:w="3679"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pacing w:val="1"/>
                <w:szCs w:val="22"/>
              </w:rPr>
            </w:pPr>
            <w:r w:rsidRPr="00EA70F3">
              <w:rPr>
                <w:color w:val="000000"/>
                <w:spacing w:val="1"/>
                <w:szCs w:val="22"/>
              </w:rPr>
              <w:t>Prok. Rej. w Piasecznie</w:t>
            </w:r>
          </w:p>
          <w:p w:rsidR="000766EF" w:rsidRPr="00EA70F3" w:rsidRDefault="000766EF" w:rsidP="00F62D6D">
            <w:pPr>
              <w:rPr>
                <w:color w:val="000000"/>
                <w:spacing w:val="1"/>
                <w:szCs w:val="22"/>
              </w:rPr>
            </w:pPr>
            <w:r w:rsidRPr="00EA70F3">
              <w:rPr>
                <w:color w:val="000000"/>
                <w:spacing w:val="1"/>
                <w:szCs w:val="22"/>
              </w:rPr>
              <w:t xml:space="preserve">ul. Kościuszki 14 </w:t>
            </w:r>
          </w:p>
          <w:p w:rsidR="000766EF" w:rsidRPr="00EA70F3" w:rsidRDefault="000766EF" w:rsidP="00F62D6D">
            <w:pPr>
              <w:rPr>
                <w:color w:val="000000"/>
                <w:spacing w:val="1"/>
                <w:szCs w:val="22"/>
              </w:rPr>
            </w:pPr>
            <w:r w:rsidRPr="00EA70F3">
              <w:rPr>
                <w:color w:val="000000"/>
                <w:spacing w:val="1"/>
                <w:szCs w:val="22"/>
              </w:rPr>
              <w:t xml:space="preserve">(10 miejsc postojowych) </w:t>
            </w: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pPr>
            <w:r w:rsidRPr="00EA70F3">
              <w:t>165,00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rPr>
                <w:color w:val="000000"/>
                <w:szCs w:val="22"/>
              </w:rPr>
            </w:pPr>
            <w:r w:rsidRPr="00EA70F3">
              <w:rPr>
                <w:color w:val="000000"/>
                <w:szCs w:val="22"/>
              </w:rPr>
              <w:t>X</w:t>
            </w:r>
          </w:p>
        </w:tc>
      </w:tr>
      <w:tr w:rsidR="000766EF" w:rsidRPr="00EA70F3" w:rsidTr="00F62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839"/>
        </w:trPr>
        <w:tc>
          <w:tcPr>
            <w:tcW w:w="703"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rPr>
                <w:color w:val="000000"/>
                <w:szCs w:val="22"/>
              </w:rPr>
            </w:pPr>
            <w:r w:rsidRPr="00EA70F3">
              <w:rPr>
                <w:color w:val="000000"/>
                <w:szCs w:val="22"/>
              </w:rPr>
              <w:t>4/</w:t>
            </w:r>
          </w:p>
        </w:tc>
        <w:tc>
          <w:tcPr>
            <w:tcW w:w="3679"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r w:rsidRPr="00EA70F3">
              <w:t xml:space="preserve">Rejon. Ochota Warszawa </w:t>
            </w:r>
          </w:p>
          <w:p w:rsidR="000766EF" w:rsidRPr="00EA70F3" w:rsidRDefault="000766EF" w:rsidP="00F62D6D">
            <w:r w:rsidRPr="00EA70F3">
              <w:t>ul. Wiślicka 6</w:t>
            </w:r>
          </w:p>
          <w:p w:rsidR="000766EF" w:rsidRPr="00EA70F3" w:rsidRDefault="000766EF" w:rsidP="00F62D6D">
            <w:pPr>
              <w:rPr>
                <w:color w:val="000000"/>
                <w:spacing w:val="1"/>
                <w:szCs w:val="22"/>
              </w:rPr>
            </w:pPr>
            <w:r w:rsidRPr="00EA70F3">
              <w:t xml:space="preserve">(chodnik przed wejściem) </w:t>
            </w: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pPr>
            <w:r w:rsidRPr="00EA70F3">
              <w:t>25,00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rPr>
                <w:color w:val="000000"/>
                <w:szCs w:val="22"/>
              </w:rPr>
            </w:pPr>
          </w:p>
        </w:tc>
      </w:tr>
      <w:tr w:rsidR="000766EF" w:rsidRPr="00EA70F3" w:rsidTr="00F62D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cantSplit/>
          <w:trHeight w:hRule="exact" w:val="552"/>
        </w:trPr>
        <w:tc>
          <w:tcPr>
            <w:tcW w:w="4382" w:type="dxa"/>
            <w:gridSpan w:val="2"/>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center"/>
              <w:rPr>
                <w:b/>
                <w:bCs/>
              </w:rPr>
            </w:pPr>
            <w:r w:rsidRPr="00EA70F3">
              <w:rPr>
                <w:b/>
                <w:bCs/>
              </w:rPr>
              <w:t>Łączna powierzchnia</w:t>
            </w:r>
          </w:p>
        </w:tc>
        <w:tc>
          <w:tcPr>
            <w:tcW w:w="2818"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rPr>
                <w:b/>
                <w:bCs/>
                <w:sz w:val="28"/>
                <w:szCs w:val="28"/>
              </w:rPr>
            </w:pPr>
            <w:r w:rsidRPr="00EA70F3">
              <w:rPr>
                <w:b/>
                <w:bCs/>
                <w:sz w:val="28"/>
                <w:szCs w:val="28"/>
              </w:rPr>
              <w:t>1.322,00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0766EF" w:rsidRPr="00EA70F3" w:rsidRDefault="000766EF" w:rsidP="00F62D6D">
            <w:pPr>
              <w:jc w:val="right"/>
              <w:rPr>
                <w:b/>
                <w:bCs/>
                <w:sz w:val="28"/>
                <w:szCs w:val="28"/>
              </w:rPr>
            </w:pPr>
            <w:r w:rsidRPr="00EA70F3">
              <w:rPr>
                <w:b/>
                <w:bCs/>
                <w:sz w:val="28"/>
                <w:szCs w:val="28"/>
              </w:rPr>
              <w:t>489,00</w:t>
            </w:r>
          </w:p>
        </w:tc>
      </w:tr>
    </w:tbl>
    <w:p w:rsidR="000766EF" w:rsidRPr="00EA70F3" w:rsidRDefault="000766EF" w:rsidP="00593A20">
      <w:pPr>
        <w:pStyle w:val="Nagwektabeli"/>
        <w:suppressLineNumbers w:val="0"/>
        <w:suppressAutoHyphens w:val="0"/>
        <w:jc w:val="left"/>
        <w:rPr>
          <w:lang w:eastAsia="pl-PL"/>
        </w:rPr>
      </w:pPr>
    </w:p>
    <w:p w:rsidR="000766EF" w:rsidRPr="00EA70F3" w:rsidRDefault="000766EF" w:rsidP="00593A20">
      <w:pPr>
        <w:pStyle w:val="Nagwektabeli"/>
        <w:suppressLineNumbers w:val="0"/>
        <w:suppressAutoHyphens w:val="0"/>
        <w:jc w:val="left"/>
      </w:pPr>
      <w:r w:rsidRPr="00EA70F3">
        <w:rPr>
          <w:lang w:eastAsia="pl-PL"/>
        </w:rPr>
        <w:t>WYKAZ POWIERZCHNI OKIEN W PROKURATURZE OKRĘGOWEJ w WARSZAWIE            I PROKURATURACH REJONOWYCH</w:t>
      </w:r>
      <w:r w:rsidRPr="00EA70F3">
        <w:tab/>
        <w:t>-   Tabela Nr 5</w:t>
      </w:r>
    </w:p>
    <w:tbl>
      <w:tblPr>
        <w:tblW w:w="9814" w:type="dxa"/>
        <w:tblInd w:w="-125" w:type="dxa"/>
        <w:tblLayout w:type="fixed"/>
        <w:tblCellMar>
          <w:top w:w="55" w:type="dxa"/>
          <w:left w:w="55" w:type="dxa"/>
          <w:bottom w:w="55" w:type="dxa"/>
          <w:right w:w="55" w:type="dxa"/>
        </w:tblCellMar>
        <w:tblLook w:val="0000"/>
      </w:tblPr>
      <w:tblGrid>
        <w:gridCol w:w="5040"/>
        <w:gridCol w:w="4774"/>
      </w:tblGrid>
      <w:tr w:rsidR="000766EF" w:rsidRPr="00EA70F3" w:rsidTr="00F62D6D">
        <w:trPr>
          <w:cantSplit/>
          <w:tblHeader/>
        </w:trPr>
        <w:tc>
          <w:tcPr>
            <w:tcW w:w="5040" w:type="dxa"/>
            <w:tcBorders>
              <w:top w:val="single" w:sz="2" w:space="0" w:color="000000"/>
              <w:left w:val="single" w:sz="2" w:space="0" w:color="000000"/>
              <w:bottom w:val="single" w:sz="2" w:space="0" w:color="000000"/>
            </w:tcBorders>
          </w:tcPr>
          <w:p w:rsidR="000766EF" w:rsidRPr="00EA70F3" w:rsidRDefault="000766EF" w:rsidP="00F62D6D">
            <w:pPr>
              <w:jc w:val="center"/>
              <w:rPr>
                <w:b/>
                <w:bCs/>
                <w:sz w:val="22"/>
              </w:rPr>
            </w:pPr>
            <w:r w:rsidRPr="00EA70F3">
              <w:rPr>
                <w:b/>
                <w:bCs/>
                <w:sz w:val="22"/>
              </w:rPr>
              <w:t>PROKURATURA</w:t>
            </w:r>
          </w:p>
        </w:tc>
        <w:tc>
          <w:tcPr>
            <w:tcW w:w="4774" w:type="dxa"/>
            <w:tcBorders>
              <w:top w:val="single" w:sz="2" w:space="0" w:color="000000"/>
              <w:left w:val="single" w:sz="2" w:space="0" w:color="000000"/>
              <w:bottom w:val="single" w:sz="2" w:space="0" w:color="000000"/>
              <w:right w:val="single" w:sz="2" w:space="0" w:color="000000"/>
            </w:tcBorders>
          </w:tcPr>
          <w:p w:rsidR="000766EF" w:rsidRPr="00EA70F3" w:rsidRDefault="000766EF" w:rsidP="00F62D6D">
            <w:pPr>
              <w:jc w:val="center"/>
              <w:rPr>
                <w:b/>
                <w:bCs/>
                <w:sz w:val="22"/>
              </w:rPr>
            </w:pPr>
            <w:r w:rsidRPr="00EA70F3">
              <w:rPr>
                <w:b/>
                <w:bCs/>
                <w:sz w:val="22"/>
              </w:rPr>
              <w:t>POWIERZCNIA OKIEN, RODZAJ</w:t>
            </w:r>
          </w:p>
        </w:tc>
      </w:tr>
      <w:tr w:rsidR="000766EF" w:rsidRPr="00EA70F3" w:rsidTr="00F62D6D">
        <w:trPr>
          <w:cantSplit/>
        </w:trPr>
        <w:tc>
          <w:tcPr>
            <w:tcW w:w="5040" w:type="dxa"/>
            <w:tcBorders>
              <w:left w:val="single" w:sz="2" w:space="0" w:color="000000"/>
              <w:bottom w:val="single" w:sz="2" w:space="0" w:color="000000"/>
            </w:tcBorders>
          </w:tcPr>
          <w:p w:rsidR="000766EF" w:rsidRPr="00EA70F3" w:rsidRDefault="000766EF" w:rsidP="00F62D6D">
            <w:r w:rsidRPr="00EA70F3">
              <w:t>-Okręgowa W-wa ul. Chocimska 28</w:t>
            </w:r>
          </w:p>
        </w:tc>
        <w:tc>
          <w:tcPr>
            <w:tcW w:w="4774" w:type="dxa"/>
            <w:tcBorders>
              <w:left w:val="single" w:sz="2" w:space="0" w:color="000000"/>
              <w:bottom w:val="single" w:sz="2" w:space="0" w:color="000000"/>
              <w:right w:val="single" w:sz="2" w:space="0" w:color="000000"/>
            </w:tcBorders>
          </w:tcPr>
          <w:p w:rsidR="000766EF" w:rsidRPr="00EA70F3" w:rsidRDefault="000766EF" w:rsidP="00F62D6D">
            <w:r w:rsidRPr="00EA70F3">
              <w:t>1.190,00 m2  -</w:t>
            </w:r>
            <w:r w:rsidRPr="003714D3">
              <w:t>próżniowe</w:t>
            </w:r>
            <w:r w:rsidRPr="00EA70F3">
              <w:t xml:space="preserve">, </w:t>
            </w:r>
            <w:r w:rsidRPr="003714D3">
              <w:t>dzielone</w:t>
            </w:r>
            <w:r w:rsidRPr="00EA70F3">
              <w:t xml:space="preserve">, </w:t>
            </w:r>
            <w:r w:rsidRPr="003714D3">
              <w:t>balkon</w:t>
            </w:r>
            <w:r>
              <w:t>owe</w:t>
            </w:r>
          </w:p>
        </w:tc>
      </w:tr>
      <w:tr w:rsidR="000766EF" w:rsidRPr="00EA70F3" w:rsidTr="00F62D6D">
        <w:trPr>
          <w:cantSplit/>
        </w:trPr>
        <w:tc>
          <w:tcPr>
            <w:tcW w:w="5040" w:type="dxa"/>
            <w:tcBorders>
              <w:left w:val="single" w:sz="2" w:space="0" w:color="000000"/>
              <w:bottom w:val="single" w:sz="2" w:space="0" w:color="000000"/>
            </w:tcBorders>
          </w:tcPr>
          <w:p w:rsidR="000766EF" w:rsidRPr="00EA70F3" w:rsidRDefault="000766EF" w:rsidP="00F62D6D">
            <w:r w:rsidRPr="00EA70F3">
              <w:t>-Rejon. Ochota W-wa ul. Wiślicka 6</w:t>
            </w:r>
          </w:p>
        </w:tc>
        <w:tc>
          <w:tcPr>
            <w:tcW w:w="4774" w:type="dxa"/>
            <w:tcBorders>
              <w:left w:val="single" w:sz="2" w:space="0" w:color="000000"/>
              <w:bottom w:val="single" w:sz="2" w:space="0" w:color="000000"/>
              <w:right w:val="single" w:sz="2" w:space="0" w:color="000000"/>
            </w:tcBorders>
          </w:tcPr>
          <w:p w:rsidR="000766EF" w:rsidRPr="00EA70F3" w:rsidRDefault="000766EF" w:rsidP="00F62D6D">
            <w:r w:rsidRPr="00EA70F3">
              <w:t>191,40 m2 -</w:t>
            </w:r>
            <w:r w:rsidRPr="00CA5038">
              <w:t>próżniowe</w:t>
            </w:r>
          </w:p>
        </w:tc>
      </w:tr>
      <w:tr w:rsidR="000766EF" w:rsidRPr="00EA70F3" w:rsidTr="00F62D6D">
        <w:trPr>
          <w:cantSplit/>
        </w:trPr>
        <w:tc>
          <w:tcPr>
            <w:tcW w:w="5040" w:type="dxa"/>
            <w:tcBorders>
              <w:left w:val="single" w:sz="2" w:space="0" w:color="000000"/>
              <w:bottom w:val="single" w:sz="2" w:space="0" w:color="000000"/>
            </w:tcBorders>
          </w:tcPr>
          <w:p w:rsidR="000766EF" w:rsidRPr="00EA70F3" w:rsidRDefault="000766EF" w:rsidP="00F62D6D">
            <w:r w:rsidRPr="00EA70F3">
              <w:t>-Rejon. Pruszków ul. Stalowa 33</w:t>
            </w:r>
          </w:p>
        </w:tc>
        <w:tc>
          <w:tcPr>
            <w:tcW w:w="4774" w:type="dxa"/>
            <w:tcBorders>
              <w:left w:val="single" w:sz="2" w:space="0" w:color="000000"/>
              <w:bottom w:val="single" w:sz="2" w:space="0" w:color="000000"/>
              <w:right w:val="single" w:sz="2" w:space="0" w:color="000000"/>
            </w:tcBorders>
          </w:tcPr>
          <w:p w:rsidR="000766EF" w:rsidRPr="00EA70F3" w:rsidRDefault="000766EF" w:rsidP="00F62D6D">
            <w:r w:rsidRPr="00EA70F3">
              <w:t>251,00 m2 -</w:t>
            </w:r>
            <w:r>
              <w:t xml:space="preserve"> </w:t>
            </w:r>
            <w:r w:rsidRPr="00CA5038">
              <w:t>próżniowe</w:t>
            </w:r>
          </w:p>
        </w:tc>
      </w:tr>
      <w:tr w:rsidR="000766EF" w:rsidRPr="00EA70F3" w:rsidTr="00F62D6D">
        <w:trPr>
          <w:cantSplit/>
        </w:trPr>
        <w:tc>
          <w:tcPr>
            <w:tcW w:w="5040" w:type="dxa"/>
            <w:tcBorders>
              <w:left w:val="single" w:sz="2" w:space="0" w:color="000000"/>
              <w:bottom w:val="single" w:sz="2" w:space="0" w:color="000000"/>
            </w:tcBorders>
          </w:tcPr>
          <w:p w:rsidR="000766EF" w:rsidRPr="00EA70F3" w:rsidRDefault="000766EF" w:rsidP="00F62D6D">
            <w:r w:rsidRPr="00EA70F3">
              <w:t>-Rejon. w Piasecznie ul. Kościuszki 14</w:t>
            </w:r>
          </w:p>
        </w:tc>
        <w:tc>
          <w:tcPr>
            <w:tcW w:w="4774" w:type="dxa"/>
            <w:tcBorders>
              <w:left w:val="single" w:sz="2" w:space="0" w:color="000000"/>
              <w:bottom w:val="single" w:sz="2" w:space="0" w:color="000000"/>
              <w:right w:val="single" w:sz="2" w:space="0" w:color="000000"/>
            </w:tcBorders>
          </w:tcPr>
          <w:p w:rsidR="000766EF" w:rsidRPr="00EA70F3" w:rsidRDefault="000766EF" w:rsidP="00F62D6D">
            <w:r w:rsidRPr="00EA70F3">
              <w:t>101,30 m2 – próżniowe, dzielone</w:t>
            </w:r>
          </w:p>
        </w:tc>
      </w:tr>
      <w:tr w:rsidR="000766EF" w:rsidRPr="00EA70F3" w:rsidTr="00F62D6D">
        <w:trPr>
          <w:cantSplit/>
        </w:trPr>
        <w:tc>
          <w:tcPr>
            <w:tcW w:w="5040" w:type="dxa"/>
            <w:tcBorders>
              <w:left w:val="single" w:sz="2" w:space="0" w:color="000000"/>
              <w:bottom w:val="single" w:sz="2" w:space="0" w:color="000000"/>
            </w:tcBorders>
          </w:tcPr>
          <w:p w:rsidR="000766EF" w:rsidRPr="00EA70F3" w:rsidRDefault="000766EF" w:rsidP="00F62D6D">
            <w:r w:rsidRPr="00EA70F3">
              <w:t>-Rejon. Grodzisk Maz. ul. Bartniaka 19</w:t>
            </w:r>
          </w:p>
        </w:tc>
        <w:tc>
          <w:tcPr>
            <w:tcW w:w="4774" w:type="dxa"/>
            <w:tcBorders>
              <w:left w:val="single" w:sz="2" w:space="0" w:color="000000"/>
              <w:bottom w:val="single" w:sz="2" w:space="0" w:color="000000"/>
              <w:right w:val="single" w:sz="2" w:space="0" w:color="000000"/>
            </w:tcBorders>
          </w:tcPr>
          <w:p w:rsidR="000766EF" w:rsidRPr="00EA70F3" w:rsidRDefault="000766EF" w:rsidP="00F62D6D">
            <w:r w:rsidRPr="00EA70F3">
              <w:t>54,00 m2 -próżniowe, dzielone</w:t>
            </w:r>
          </w:p>
        </w:tc>
      </w:tr>
      <w:tr w:rsidR="000766EF" w:rsidRPr="00EA70F3" w:rsidTr="00F62D6D">
        <w:trPr>
          <w:cantSplit/>
        </w:trPr>
        <w:tc>
          <w:tcPr>
            <w:tcW w:w="5040" w:type="dxa"/>
            <w:tcBorders>
              <w:left w:val="single" w:sz="2" w:space="0" w:color="000000"/>
              <w:bottom w:val="single" w:sz="2" w:space="0" w:color="000000"/>
            </w:tcBorders>
          </w:tcPr>
          <w:p w:rsidR="000766EF" w:rsidRPr="00EA70F3" w:rsidRDefault="000766EF" w:rsidP="00F62D6D">
            <w:r w:rsidRPr="00EA70F3">
              <w:t>-Rejon. Wola ul. Ciołka 14</w:t>
            </w:r>
          </w:p>
        </w:tc>
        <w:tc>
          <w:tcPr>
            <w:tcW w:w="4774" w:type="dxa"/>
            <w:tcBorders>
              <w:left w:val="single" w:sz="2" w:space="0" w:color="000000"/>
              <w:bottom w:val="single" w:sz="2" w:space="0" w:color="000000"/>
              <w:right w:val="single" w:sz="2" w:space="0" w:color="000000"/>
            </w:tcBorders>
          </w:tcPr>
          <w:p w:rsidR="000766EF" w:rsidRPr="00EA70F3" w:rsidRDefault="000766EF" w:rsidP="00F62D6D">
            <w:r w:rsidRPr="00EA70F3">
              <w:t>334,50 m2 - próżniowe</w:t>
            </w:r>
          </w:p>
        </w:tc>
      </w:tr>
      <w:tr w:rsidR="000766EF" w:rsidRPr="00EA70F3" w:rsidTr="00F62D6D">
        <w:trPr>
          <w:cantSplit/>
        </w:trPr>
        <w:tc>
          <w:tcPr>
            <w:tcW w:w="5040" w:type="dxa"/>
            <w:tcBorders>
              <w:left w:val="single" w:sz="2" w:space="0" w:color="000000"/>
              <w:bottom w:val="single" w:sz="2" w:space="0" w:color="000000"/>
            </w:tcBorders>
          </w:tcPr>
          <w:p w:rsidR="000766EF" w:rsidRPr="00EA70F3" w:rsidRDefault="000766EF" w:rsidP="00F62D6D">
            <w:r w:rsidRPr="00EA70F3">
              <w:t>-Rejon. Śródmieście W-wa ul. Krucza 38/42</w:t>
            </w:r>
          </w:p>
        </w:tc>
        <w:tc>
          <w:tcPr>
            <w:tcW w:w="4774" w:type="dxa"/>
            <w:tcBorders>
              <w:left w:val="single" w:sz="2" w:space="0" w:color="000000"/>
              <w:bottom w:val="single" w:sz="2" w:space="0" w:color="000000"/>
              <w:right w:val="single" w:sz="2" w:space="0" w:color="000000"/>
            </w:tcBorders>
          </w:tcPr>
          <w:p w:rsidR="000766EF" w:rsidRPr="00EA70F3" w:rsidRDefault="000766EF" w:rsidP="00F62D6D">
            <w:r w:rsidRPr="00EA70F3">
              <w:t>231,50 m2 -próżniowe</w:t>
            </w:r>
          </w:p>
        </w:tc>
      </w:tr>
      <w:tr w:rsidR="000766EF" w:rsidRPr="00EA70F3" w:rsidTr="00F62D6D">
        <w:trPr>
          <w:cantSplit/>
        </w:trPr>
        <w:tc>
          <w:tcPr>
            <w:tcW w:w="5040" w:type="dxa"/>
            <w:tcBorders>
              <w:left w:val="single" w:sz="2" w:space="0" w:color="000000"/>
              <w:bottom w:val="single" w:sz="2" w:space="0" w:color="000000"/>
            </w:tcBorders>
          </w:tcPr>
          <w:p w:rsidR="000766EF" w:rsidRPr="00EA70F3" w:rsidRDefault="000766EF" w:rsidP="00F62D6D">
            <w:r w:rsidRPr="00EA70F3">
              <w:t>-Rejon. Śródmieście Płn. W-wa ul. Wiślicka 6</w:t>
            </w:r>
          </w:p>
        </w:tc>
        <w:tc>
          <w:tcPr>
            <w:tcW w:w="4774" w:type="dxa"/>
            <w:tcBorders>
              <w:left w:val="single" w:sz="2" w:space="0" w:color="000000"/>
              <w:bottom w:val="single" w:sz="2" w:space="0" w:color="000000"/>
              <w:right w:val="single" w:sz="2" w:space="0" w:color="000000"/>
            </w:tcBorders>
          </w:tcPr>
          <w:p w:rsidR="000766EF" w:rsidRPr="00EA70F3" w:rsidRDefault="000766EF" w:rsidP="00F62D6D">
            <w:r w:rsidRPr="00EA70F3">
              <w:t>181,50 m2 -</w:t>
            </w:r>
            <w:r>
              <w:t xml:space="preserve"> próżniowe</w:t>
            </w:r>
          </w:p>
        </w:tc>
      </w:tr>
      <w:tr w:rsidR="000766EF" w:rsidRPr="00EA70F3" w:rsidTr="00F62D6D">
        <w:trPr>
          <w:cantSplit/>
        </w:trPr>
        <w:tc>
          <w:tcPr>
            <w:tcW w:w="5040" w:type="dxa"/>
            <w:tcBorders>
              <w:left w:val="single" w:sz="2" w:space="0" w:color="000000"/>
              <w:bottom w:val="single" w:sz="2" w:space="0" w:color="000000"/>
            </w:tcBorders>
          </w:tcPr>
          <w:p w:rsidR="000766EF" w:rsidRPr="00EA70F3" w:rsidRDefault="000766EF" w:rsidP="00F62D6D">
            <w:r w:rsidRPr="00EA70F3">
              <w:t>-Rejon. Mokotów W-wa ul. Wiktorska 91a</w:t>
            </w:r>
          </w:p>
        </w:tc>
        <w:tc>
          <w:tcPr>
            <w:tcW w:w="4774" w:type="dxa"/>
            <w:tcBorders>
              <w:left w:val="single" w:sz="2" w:space="0" w:color="000000"/>
              <w:bottom w:val="single" w:sz="2" w:space="0" w:color="000000"/>
              <w:right w:val="single" w:sz="2" w:space="0" w:color="000000"/>
            </w:tcBorders>
          </w:tcPr>
          <w:p w:rsidR="000766EF" w:rsidRPr="00EA70F3" w:rsidRDefault="000766EF" w:rsidP="00F62D6D">
            <w:r w:rsidRPr="00EA70F3">
              <w:t>158,10 m2 -próżniowe, dzielone</w:t>
            </w:r>
          </w:p>
        </w:tc>
      </w:tr>
      <w:tr w:rsidR="000766EF" w:rsidRPr="00EA70F3" w:rsidTr="00F62D6D">
        <w:trPr>
          <w:cantSplit/>
        </w:trPr>
        <w:tc>
          <w:tcPr>
            <w:tcW w:w="5040" w:type="dxa"/>
            <w:tcBorders>
              <w:left w:val="single" w:sz="2" w:space="0" w:color="000000"/>
              <w:bottom w:val="single" w:sz="4" w:space="0" w:color="auto"/>
            </w:tcBorders>
          </w:tcPr>
          <w:p w:rsidR="000766EF" w:rsidRPr="00EA70F3" w:rsidRDefault="000766EF" w:rsidP="00F62D6D">
            <w:r w:rsidRPr="00EA70F3">
              <w:t xml:space="preserve">- budynek Sądu – W-wa Al. Solidarności 127                                          </w:t>
            </w:r>
          </w:p>
        </w:tc>
        <w:tc>
          <w:tcPr>
            <w:tcW w:w="4774" w:type="dxa"/>
            <w:tcBorders>
              <w:left w:val="single" w:sz="2" w:space="0" w:color="000000"/>
              <w:bottom w:val="single" w:sz="4" w:space="0" w:color="auto"/>
              <w:right w:val="single" w:sz="2" w:space="0" w:color="000000"/>
            </w:tcBorders>
          </w:tcPr>
          <w:p w:rsidR="000766EF" w:rsidRPr="00EA70F3" w:rsidRDefault="000766EF" w:rsidP="00F62D6D">
            <w:r>
              <w:t>14</w:t>
            </w:r>
            <w:r w:rsidRPr="00EA70F3">
              <w:t>,00 m2 -próżniowe</w:t>
            </w:r>
          </w:p>
        </w:tc>
      </w:tr>
      <w:tr w:rsidR="000766EF" w:rsidRPr="00EA70F3" w:rsidTr="00F62D6D">
        <w:trPr>
          <w:cantSplit/>
        </w:trPr>
        <w:tc>
          <w:tcPr>
            <w:tcW w:w="9814" w:type="dxa"/>
            <w:gridSpan w:val="2"/>
            <w:tcBorders>
              <w:top w:val="single" w:sz="4" w:space="0" w:color="auto"/>
              <w:left w:val="single" w:sz="4" w:space="0" w:color="auto"/>
              <w:bottom w:val="single" w:sz="4" w:space="0" w:color="auto"/>
              <w:right w:val="single" w:sz="4" w:space="0" w:color="auto"/>
            </w:tcBorders>
          </w:tcPr>
          <w:p w:rsidR="000766EF" w:rsidRPr="00EA70F3" w:rsidRDefault="000766EF" w:rsidP="00F62D6D">
            <w:r w:rsidRPr="00EA70F3">
              <w:rPr>
                <w:b/>
                <w:bCs/>
              </w:rPr>
              <w:t>HOTELE:</w:t>
            </w:r>
          </w:p>
        </w:tc>
      </w:tr>
      <w:tr w:rsidR="000766EF" w:rsidRPr="00EA70F3" w:rsidTr="00F62D6D">
        <w:trPr>
          <w:cantSplit/>
        </w:trPr>
        <w:tc>
          <w:tcPr>
            <w:tcW w:w="5040" w:type="dxa"/>
            <w:tcBorders>
              <w:top w:val="single" w:sz="4" w:space="0" w:color="auto"/>
              <w:left w:val="single" w:sz="4" w:space="0" w:color="auto"/>
              <w:bottom w:val="single" w:sz="4" w:space="0" w:color="auto"/>
              <w:right w:val="single" w:sz="4" w:space="0" w:color="auto"/>
            </w:tcBorders>
          </w:tcPr>
          <w:p w:rsidR="000766EF" w:rsidRPr="00EA70F3" w:rsidRDefault="000766EF" w:rsidP="00F62D6D">
            <w:r w:rsidRPr="00EA70F3">
              <w:t xml:space="preserve">ul. Mokotowska 3 m 13                                 </w:t>
            </w:r>
          </w:p>
        </w:tc>
        <w:tc>
          <w:tcPr>
            <w:tcW w:w="4774" w:type="dxa"/>
            <w:tcBorders>
              <w:top w:val="single" w:sz="4" w:space="0" w:color="auto"/>
              <w:left w:val="single" w:sz="4" w:space="0" w:color="auto"/>
              <w:bottom w:val="single" w:sz="4" w:space="0" w:color="auto"/>
              <w:right w:val="single" w:sz="4" w:space="0" w:color="auto"/>
            </w:tcBorders>
          </w:tcPr>
          <w:p w:rsidR="000766EF" w:rsidRPr="00EA70F3" w:rsidRDefault="000766EF" w:rsidP="00F62D6D">
            <w:r w:rsidRPr="00EA70F3">
              <w:t>18,00 m2 - próżniowe, dzielone</w:t>
            </w:r>
          </w:p>
        </w:tc>
      </w:tr>
      <w:tr w:rsidR="000766EF" w:rsidRPr="00EA70F3" w:rsidTr="00F62D6D">
        <w:trPr>
          <w:cantSplit/>
        </w:trPr>
        <w:tc>
          <w:tcPr>
            <w:tcW w:w="5040" w:type="dxa"/>
            <w:tcBorders>
              <w:top w:val="single" w:sz="4" w:space="0" w:color="auto"/>
              <w:left w:val="single" w:sz="4" w:space="0" w:color="auto"/>
              <w:bottom w:val="single" w:sz="4" w:space="0" w:color="auto"/>
              <w:right w:val="single" w:sz="4" w:space="0" w:color="auto"/>
            </w:tcBorders>
          </w:tcPr>
          <w:p w:rsidR="000766EF" w:rsidRPr="00EA70F3" w:rsidRDefault="000766EF" w:rsidP="00F62D6D">
            <w:pPr>
              <w:pStyle w:val="Nagwektabeli"/>
              <w:suppressLineNumbers w:val="0"/>
              <w:suppressAutoHyphens w:val="0"/>
              <w:rPr>
                <w:sz w:val="28"/>
                <w:lang w:eastAsia="pl-PL"/>
              </w:rPr>
            </w:pPr>
            <w:r w:rsidRPr="00EA70F3">
              <w:t>Łączna ilość m</w:t>
            </w:r>
            <w:r w:rsidRPr="00EA70F3">
              <w:rPr>
                <w:vertAlign w:val="superscript"/>
              </w:rPr>
              <w:t>2</w:t>
            </w:r>
            <w:r w:rsidRPr="00EA70F3">
              <w:t xml:space="preserve"> okien </w:t>
            </w:r>
          </w:p>
        </w:tc>
        <w:tc>
          <w:tcPr>
            <w:tcW w:w="4774" w:type="dxa"/>
            <w:tcBorders>
              <w:top w:val="single" w:sz="4" w:space="0" w:color="auto"/>
              <w:left w:val="single" w:sz="4" w:space="0" w:color="auto"/>
              <w:bottom w:val="single" w:sz="4" w:space="0" w:color="auto"/>
              <w:right w:val="single" w:sz="4" w:space="0" w:color="auto"/>
            </w:tcBorders>
          </w:tcPr>
          <w:p w:rsidR="000766EF" w:rsidRPr="00EA70F3" w:rsidRDefault="000766EF" w:rsidP="00F62D6D">
            <w:pPr>
              <w:jc w:val="center"/>
              <w:rPr>
                <w:b/>
                <w:sz w:val="28"/>
                <w:szCs w:val="28"/>
              </w:rPr>
            </w:pPr>
            <w:r>
              <w:rPr>
                <w:b/>
                <w:sz w:val="28"/>
                <w:szCs w:val="28"/>
              </w:rPr>
              <w:t>2.725</w:t>
            </w:r>
            <w:r w:rsidRPr="00EA70F3">
              <w:rPr>
                <w:b/>
                <w:sz w:val="28"/>
                <w:szCs w:val="28"/>
              </w:rPr>
              <w:t>,30</w:t>
            </w:r>
          </w:p>
        </w:tc>
      </w:tr>
    </w:tbl>
    <w:p w:rsidR="000766EF" w:rsidRPr="00EA70F3" w:rsidRDefault="000766EF" w:rsidP="00593A20">
      <w:pPr>
        <w:rPr>
          <w:color w:val="000000"/>
        </w:rPr>
        <w:sectPr w:rsidR="000766EF" w:rsidRPr="00EA70F3" w:rsidSect="000D467A">
          <w:footerReference w:type="even" r:id="rId10"/>
          <w:footerReference w:type="default" r:id="rId11"/>
          <w:pgSz w:w="11906" w:h="16838"/>
          <w:pgMar w:top="709" w:right="851" w:bottom="851" w:left="851" w:header="709" w:footer="363" w:gutter="0"/>
          <w:cols w:space="708"/>
          <w:docGrid w:linePitch="360"/>
        </w:sectPr>
      </w:pPr>
    </w:p>
    <w:tbl>
      <w:tblPr>
        <w:tblpPr w:leftFromText="141" w:rightFromText="141" w:vertAnchor="text" w:horzAnchor="margin" w:tblpY="362"/>
        <w:tblW w:w="15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5"/>
        <w:gridCol w:w="1704"/>
        <w:gridCol w:w="1717"/>
        <w:gridCol w:w="1102"/>
        <w:gridCol w:w="1440"/>
        <w:gridCol w:w="1980"/>
        <w:gridCol w:w="1440"/>
        <w:gridCol w:w="1980"/>
        <w:gridCol w:w="2288"/>
      </w:tblGrid>
      <w:tr w:rsidR="000766EF" w:rsidRPr="006E646F" w:rsidTr="00F62D6D">
        <w:tc>
          <w:tcPr>
            <w:tcW w:w="1705" w:type="dxa"/>
          </w:tcPr>
          <w:p w:rsidR="000766EF" w:rsidRPr="00EA70F3" w:rsidRDefault="000766EF" w:rsidP="00F62D6D">
            <w:pPr>
              <w:jc w:val="center"/>
              <w:rPr>
                <w:color w:val="000000"/>
              </w:rPr>
            </w:pPr>
            <w:r w:rsidRPr="009961A8">
              <w:rPr>
                <w:color w:val="000000"/>
              </w:rPr>
              <w:t>Rodzaj</w:t>
            </w:r>
            <w:r w:rsidRPr="00EA70F3">
              <w:rPr>
                <w:color w:val="000000"/>
              </w:rPr>
              <w:t xml:space="preserve"> </w:t>
            </w:r>
            <w:r w:rsidRPr="009961A8">
              <w:rPr>
                <w:color w:val="000000"/>
              </w:rPr>
              <w:t>powierzchni</w:t>
            </w:r>
            <w:r w:rsidRPr="00EA70F3">
              <w:rPr>
                <w:color w:val="000000"/>
              </w:rPr>
              <w:t xml:space="preserve"> do </w:t>
            </w:r>
            <w:r w:rsidRPr="009961A8">
              <w:rPr>
                <w:color w:val="000000"/>
              </w:rPr>
              <w:t>sprzątania</w:t>
            </w:r>
          </w:p>
        </w:tc>
        <w:tc>
          <w:tcPr>
            <w:tcW w:w="1704" w:type="dxa"/>
          </w:tcPr>
          <w:p w:rsidR="000766EF" w:rsidRPr="00EA70F3" w:rsidRDefault="000766EF" w:rsidP="00F62D6D">
            <w:pPr>
              <w:jc w:val="center"/>
              <w:rPr>
                <w:color w:val="000000"/>
              </w:rPr>
            </w:pPr>
          </w:p>
          <w:p w:rsidR="000766EF" w:rsidRPr="00EA70F3" w:rsidRDefault="000766EF" w:rsidP="00F62D6D">
            <w:pPr>
              <w:jc w:val="center"/>
              <w:rPr>
                <w:color w:val="000000"/>
              </w:rPr>
            </w:pPr>
          </w:p>
          <w:p w:rsidR="000766EF" w:rsidRPr="00EA70F3" w:rsidRDefault="000766EF" w:rsidP="00F62D6D">
            <w:pPr>
              <w:jc w:val="center"/>
              <w:rPr>
                <w:color w:val="000000"/>
              </w:rPr>
            </w:pPr>
            <w:r w:rsidRPr="009961A8">
              <w:rPr>
                <w:color w:val="000000"/>
              </w:rPr>
              <w:t>Ilość</w:t>
            </w:r>
            <w:r w:rsidRPr="00EA70F3">
              <w:rPr>
                <w:color w:val="000000"/>
              </w:rPr>
              <w:t xml:space="preserve"> m</w:t>
            </w:r>
            <w:r w:rsidRPr="00EA70F3">
              <w:rPr>
                <w:color w:val="000000"/>
                <w:vertAlign w:val="superscript"/>
              </w:rPr>
              <w:t>2</w:t>
            </w:r>
          </w:p>
        </w:tc>
        <w:tc>
          <w:tcPr>
            <w:tcW w:w="1717" w:type="dxa"/>
          </w:tcPr>
          <w:p w:rsidR="000766EF" w:rsidRPr="00EA70F3" w:rsidRDefault="000766EF" w:rsidP="00F62D6D">
            <w:pPr>
              <w:jc w:val="center"/>
              <w:rPr>
                <w:color w:val="000000"/>
              </w:rPr>
            </w:pPr>
            <w:r w:rsidRPr="00EA70F3">
              <w:rPr>
                <w:color w:val="000000"/>
              </w:rPr>
              <w:t>cena za 1m</w:t>
            </w:r>
            <w:r w:rsidRPr="00EA70F3">
              <w:rPr>
                <w:color w:val="000000"/>
                <w:vertAlign w:val="superscript"/>
              </w:rPr>
              <w:t>2</w:t>
            </w:r>
            <w:r w:rsidRPr="00EA70F3">
              <w:rPr>
                <w:color w:val="000000"/>
              </w:rPr>
              <w:t xml:space="preserve"> netto w PLN</w:t>
            </w:r>
          </w:p>
          <w:p w:rsidR="000766EF" w:rsidRPr="00EA70F3" w:rsidRDefault="000766EF" w:rsidP="00F62D6D">
            <w:pPr>
              <w:jc w:val="center"/>
              <w:rPr>
                <w:b/>
                <w:bCs/>
                <w:color w:val="000000"/>
              </w:rPr>
            </w:pPr>
          </w:p>
        </w:tc>
        <w:tc>
          <w:tcPr>
            <w:tcW w:w="1102" w:type="dxa"/>
          </w:tcPr>
          <w:p w:rsidR="000766EF" w:rsidRPr="00EA70F3" w:rsidRDefault="000766EF" w:rsidP="00F62D6D">
            <w:pPr>
              <w:jc w:val="center"/>
              <w:rPr>
                <w:color w:val="000000"/>
              </w:rPr>
            </w:pPr>
            <w:r w:rsidRPr="00EA70F3">
              <w:rPr>
                <w:color w:val="000000"/>
              </w:rPr>
              <w:t xml:space="preserve">VAT </w:t>
            </w:r>
          </w:p>
          <w:p w:rsidR="000766EF" w:rsidRPr="00EA70F3" w:rsidRDefault="000766EF" w:rsidP="00F62D6D">
            <w:pPr>
              <w:jc w:val="center"/>
              <w:rPr>
                <w:color w:val="000000"/>
              </w:rPr>
            </w:pPr>
            <w:r w:rsidRPr="00EA70F3">
              <w:rPr>
                <w:color w:val="000000"/>
              </w:rPr>
              <w:t>w %</w:t>
            </w:r>
          </w:p>
        </w:tc>
        <w:tc>
          <w:tcPr>
            <w:tcW w:w="1440" w:type="dxa"/>
          </w:tcPr>
          <w:p w:rsidR="000766EF" w:rsidRPr="00EA70F3" w:rsidRDefault="000766EF" w:rsidP="00F62D6D">
            <w:pPr>
              <w:jc w:val="center"/>
              <w:rPr>
                <w:color w:val="000000"/>
              </w:rPr>
            </w:pPr>
            <w:r w:rsidRPr="00EA70F3">
              <w:rPr>
                <w:color w:val="000000"/>
              </w:rPr>
              <w:t>Cena za 1 m</w:t>
            </w:r>
            <w:r w:rsidRPr="00EA70F3">
              <w:rPr>
                <w:color w:val="000000"/>
                <w:vertAlign w:val="superscript"/>
              </w:rPr>
              <w:t xml:space="preserve">2 </w:t>
            </w:r>
            <w:r w:rsidRPr="00EA70F3">
              <w:rPr>
                <w:color w:val="000000"/>
              </w:rPr>
              <w:t>brutto w PLN</w:t>
            </w:r>
          </w:p>
          <w:p w:rsidR="000766EF" w:rsidRPr="00EA70F3" w:rsidRDefault="000766EF" w:rsidP="00F62D6D">
            <w:pPr>
              <w:jc w:val="center"/>
              <w:rPr>
                <w:color w:val="000000"/>
              </w:rPr>
            </w:pPr>
          </w:p>
        </w:tc>
        <w:tc>
          <w:tcPr>
            <w:tcW w:w="1980" w:type="dxa"/>
          </w:tcPr>
          <w:p w:rsidR="000766EF" w:rsidRPr="00EA70F3" w:rsidRDefault="000766EF" w:rsidP="00F62D6D">
            <w:pPr>
              <w:jc w:val="center"/>
              <w:rPr>
                <w:color w:val="000000"/>
                <w:vertAlign w:val="superscript"/>
              </w:rPr>
            </w:pPr>
            <w:r w:rsidRPr="00EA70F3">
              <w:rPr>
                <w:color w:val="000000"/>
              </w:rPr>
              <w:t>Wartość miesięczna</w:t>
            </w:r>
            <w:r w:rsidRPr="00EA70F3">
              <w:rPr>
                <w:color w:val="000000"/>
                <w:vertAlign w:val="superscript"/>
              </w:rPr>
              <w:t xml:space="preserve"> </w:t>
            </w:r>
          </w:p>
          <w:p w:rsidR="000766EF" w:rsidRPr="00EA70F3" w:rsidRDefault="000766EF" w:rsidP="00F62D6D">
            <w:pPr>
              <w:jc w:val="center"/>
              <w:rPr>
                <w:color w:val="000000"/>
              </w:rPr>
            </w:pPr>
            <w:r w:rsidRPr="00EA70F3">
              <w:rPr>
                <w:color w:val="000000"/>
              </w:rPr>
              <w:t>netto w PLN</w:t>
            </w:r>
          </w:p>
        </w:tc>
        <w:tc>
          <w:tcPr>
            <w:tcW w:w="1440" w:type="dxa"/>
          </w:tcPr>
          <w:p w:rsidR="000766EF" w:rsidRPr="00EA70F3" w:rsidRDefault="000766EF" w:rsidP="00F62D6D">
            <w:pPr>
              <w:jc w:val="center"/>
              <w:rPr>
                <w:color w:val="000000"/>
              </w:rPr>
            </w:pPr>
            <w:r w:rsidRPr="009961A8">
              <w:rPr>
                <w:color w:val="000000"/>
              </w:rPr>
              <w:t>Ilość</w:t>
            </w:r>
            <w:r w:rsidRPr="00EA70F3">
              <w:rPr>
                <w:color w:val="000000"/>
              </w:rPr>
              <w:t xml:space="preserve"> </w:t>
            </w:r>
            <w:r w:rsidRPr="009961A8">
              <w:rPr>
                <w:color w:val="000000"/>
              </w:rPr>
              <w:t>miesięcy</w:t>
            </w:r>
            <w:r w:rsidRPr="00EA70F3">
              <w:rPr>
                <w:color w:val="000000"/>
              </w:rPr>
              <w:t>/</w:t>
            </w:r>
          </w:p>
          <w:p w:rsidR="000766EF" w:rsidRPr="00EA70F3" w:rsidRDefault="000766EF" w:rsidP="00F62D6D">
            <w:pPr>
              <w:jc w:val="center"/>
              <w:rPr>
                <w:color w:val="000000"/>
              </w:rPr>
            </w:pPr>
            <w:r w:rsidRPr="009961A8">
              <w:rPr>
                <w:color w:val="000000"/>
              </w:rPr>
              <w:t>częstotliwość</w:t>
            </w:r>
          </w:p>
        </w:tc>
        <w:tc>
          <w:tcPr>
            <w:tcW w:w="1980" w:type="dxa"/>
          </w:tcPr>
          <w:p w:rsidR="000766EF" w:rsidRPr="00EA70F3" w:rsidRDefault="000766EF" w:rsidP="00F62D6D">
            <w:pPr>
              <w:jc w:val="center"/>
              <w:rPr>
                <w:color w:val="000000"/>
              </w:rPr>
            </w:pPr>
            <w:r w:rsidRPr="009961A8">
              <w:rPr>
                <w:color w:val="000000"/>
              </w:rPr>
              <w:t>Łączny</w:t>
            </w:r>
            <w:r w:rsidRPr="00EA70F3">
              <w:rPr>
                <w:color w:val="000000"/>
              </w:rPr>
              <w:t xml:space="preserve"> </w:t>
            </w:r>
            <w:r w:rsidRPr="009961A8">
              <w:rPr>
                <w:color w:val="000000"/>
              </w:rPr>
              <w:t>koszt</w:t>
            </w:r>
            <w:r w:rsidRPr="00EA70F3">
              <w:rPr>
                <w:color w:val="000000"/>
              </w:rPr>
              <w:t xml:space="preserve"> </w:t>
            </w:r>
            <w:r w:rsidRPr="009961A8">
              <w:rPr>
                <w:color w:val="000000"/>
              </w:rPr>
              <w:t>netto</w:t>
            </w:r>
            <w:r w:rsidRPr="00EA70F3">
              <w:rPr>
                <w:color w:val="000000"/>
              </w:rPr>
              <w:t xml:space="preserve"> PLN</w:t>
            </w:r>
          </w:p>
        </w:tc>
        <w:tc>
          <w:tcPr>
            <w:tcW w:w="2288" w:type="dxa"/>
          </w:tcPr>
          <w:p w:rsidR="000766EF" w:rsidRPr="00EA70F3" w:rsidRDefault="000766EF" w:rsidP="00F62D6D">
            <w:pPr>
              <w:spacing w:line="360" w:lineRule="auto"/>
              <w:rPr>
                <w:color w:val="000000"/>
              </w:rPr>
            </w:pPr>
            <w:r w:rsidRPr="00EA70F3">
              <w:rPr>
                <w:color w:val="000000"/>
              </w:rPr>
              <w:t>Łączny koszt z VAT PLN</w:t>
            </w:r>
          </w:p>
        </w:tc>
      </w:tr>
      <w:tr w:rsidR="000766EF" w:rsidRPr="00EA70F3" w:rsidTr="00F62D6D">
        <w:tc>
          <w:tcPr>
            <w:tcW w:w="1705" w:type="dxa"/>
          </w:tcPr>
          <w:p w:rsidR="000766EF" w:rsidRPr="00362011" w:rsidRDefault="000766EF" w:rsidP="00FA3A03">
            <w:pPr>
              <w:rPr>
                <w:color w:val="000000"/>
              </w:rPr>
            </w:pPr>
            <w:r w:rsidRPr="009961A8">
              <w:rPr>
                <w:color w:val="000000"/>
              </w:rPr>
              <w:t>Pow</w:t>
            </w:r>
            <w:r w:rsidRPr="00362011">
              <w:rPr>
                <w:color w:val="000000"/>
              </w:rPr>
              <w:t>. b</w:t>
            </w:r>
            <w:r w:rsidRPr="009961A8">
              <w:rPr>
                <w:color w:val="000000"/>
              </w:rPr>
              <w:t>iurowa</w:t>
            </w:r>
            <w:r>
              <w:rPr>
                <w:color w:val="000000"/>
              </w:rPr>
              <w:t xml:space="preserve"> wraz z myciem okien</w:t>
            </w:r>
          </w:p>
        </w:tc>
        <w:tc>
          <w:tcPr>
            <w:tcW w:w="1704" w:type="dxa"/>
          </w:tcPr>
          <w:p w:rsidR="000766EF" w:rsidRPr="00EA70F3" w:rsidRDefault="000766EF" w:rsidP="00F62D6D">
            <w:pPr>
              <w:spacing w:line="360" w:lineRule="auto"/>
              <w:jc w:val="center"/>
              <w:rPr>
                <w:color w:val="000000"/>
              </w:rPr>
            </w:pPr>
            <w:r w:rsidRPr="00EA70F3">
              <w:rPr>
                <w:color w:val="000000"/>
              </w:rPr>
              <w:t>10.8</w:t>
            </w:r>
            <w:r>
              <w:rPr>
                <w:color w:val="000000"/>
              </w:rPr>
              <w:t>30,17</w:t>
            </w:r>
          </w:p>
          <w:p w:rsidR="000766EF" w:rsidRPr="00EA70F3" w:rsidRDefault="000766EF" w:rsidP="00F62D6D">
            <w:pPr>
              <w:spacing w:line="360" w:lineRule="auto"/>
              <w:jc w:val="center"/>
              <w:rPr>
                <w:color w:val="000000"/>
              </w:rPr>
            </w:pPr>
          </w:p>
        </w:tc>
        <w:tc>
          <w:tcPr>
            <w:tcW w:w="1717" w:type="dxa"/>
          </w:tcPr>
          <w:p w:rsidR="000766EF" w:rsidRPr="00EA70F3" w:rsidRDefault="000766EF" w:rsidP="00F62D6D">
            <w:pPr>
              <w:spacing w:line="360" w:lineRule="auto"/>
              <w:rPr>
                <w:color w:val="000000"/>
              </w:rPr>
            </w:pPr>
          </w:p>
        </w:tc>
        <w:tc>
          <w:tcPr>
            <w:tcW w:w="1102" w:type="dxa"/>
          </w:tcPr>
          <w:p w:rsidR="000766EF" w:rsidRPr="00EA70F3" w:rsidRDefault="000766EF" w:rsidP="00F62D6D">
            <w:pPr>
              <w:spacing w:line="360" w:lineRule="auto"/>
              <w:rPr>
                <w:color w:val="000000"/>
              </w:rPr>
            </w:pPr>
          </w:p>
        </w:tc>
        <w:tc>
          <w:tcPr>
            <w:tcW w:w="1440" w:type="dxa"/>
          </w:tcPr>
          <w:p w:rsidR="000766EF" w:rsidRPr="00EA70F3" w:rsidRDefault="000766EF" w:rsidP="00F62D6D">
            <w:pPr>
              <w:spacing w:line="360" w:lineRule="auto"/>
              <w:rPr>
                <w:color w:val="000000"/>
              </w:rPr>
            </w:pPr>
          </w:p>
        </w:tc>
        <w:tc>
          <w:tcPr>
            <w:tcW w:w="1980" w:type="dxa"/>
          </w:tcPr>
          <w:p w:rsidR="000766EF" w:rsidRPr="00EA70F3" w:rsidRDefault="000766EF" w:rsidP="00F62D6D">
            <w:pPr>
              <w:spacing w:line="360" w:lineRule="auto"/>
              <w:jc w:val="center"/>
              <w:rPr>
                <w:color w:val="000000"/>
              </w:rPr>
            </w:pPr>
          </w:p>
        </w:tc>
        <w:tc>
          <w:tcPr>
            <w:tcW w:w="1440" w:type="dxa"/>
          </w:tcPr>
          <w:p w:rsidR="000766EF" w:rsidRPr="00EA70F3" w:rsidRDefault="000766EF" w:rsidP="00F62D6D">
            <w:pPr>
              <w:spacing w:line="360" w:lineRule="auto"/>
              <w:jc w:val="center"/>
              <w:rPr>
                <w:color w:val="000000"/>
              </w:rPr>
            </w:pPr>
            <w:r>
              <w:rPr>
                <w:color w:val="000000"/>
              </w:rPr>
              <w:t>12</w:t>
            </w:r>
          </w:p>
        </w:tc>
        <w:tc>
          <w:tcPr>
            <w:tcW w:w="1980" w:type="dxa"/>
          </w:tcPr>
          <w:p w:rsidR="000766EF" w:rsidRPr="00EA70F3" w:rsidRDefault="000766EF" w:rsidP="00F62D6D">
            <w:pPr>
              <w:spacing w:line="360" w:lineRule="auto"/>
              <w:rPr>
                <w:color w:val="000000"/>
              </w:rPr>
            </w:pPr>
          </w:p>
        </w:tc>
        <w:tc>
          <w:tcPr>
            <w:tcW w:w="2288" w:type="dxa"/>
          </w:tcPr>
          <w:p w:rsidR="000766EF" w:rsidRPr="00EA70F3" w:rsidRDefault="000766EF" w:rsidP="00F62D6D">
            <w:pPr>
              <w:spacing w:line="360" w:lineRule="auto"/>
              <w:rPr>
                <w:color w:val="000000"/>
              </w:rPr>
            </w:pPr>
          </w:p>
        </w:tc>
      </w:tr>
      <w:tr w:rsidR="000766EF" w:rsidRPr="00EA70F3" w:rsidTr="00F62D6D">
        <w:tc>
          <w:tcPr>
            <w:tcW w:w="1705" w:type="dxa"/>
          </w:tcPr>
          <w:p w:rsidR="000766EF" w:rsidRPr="00362011" w:rsidRDefault="000766EF" w:rsidP="00F62D6D">
            <w:pPr>
              <w:rPr>
                <w:color w:val="000000"/>
              </w:rPr>
            </w:pPr>
            <w:r w:rsidRPr="009961A8">
              <w:rPr>
                <w:color w:val="000000"/>
              </w:rPr>
              <w:t>Piwnice</w:t>
            </w:r>
            <w:r>
              <w:rPr>
                <w:color w:val="000000"/>
              </w:rPr>
              <w:t xml:space="preserve"> wraz z myciem okien</w:t>
            </w:r>
          </w:p>
        </w:tc>
        <w:tc>
          <w:tcPr>
            <w:tcW w:w="1704" w:type="dxa"/>
          </w:tcPr>
          <w:p w:rsidR="000766EF" w:rsidRPr="00EA70F3" w:rsidRDefault="000766EF" w:rsidP="00F62D6D">
            <w:pPr>
              <w:spacing w:line="360" w:lineRule="auto"/>
              <w:jc w:val="center"/>
              <w:rPr>
                <w:color w:val="000000"/>
              </w:rPr>
            </w:pPr>
            <w:r w:rsidRPr="00EA70F3">
              <w:rPr>
                <w:color w:val="000000"/>
              </w:rPr>
              <w:t>1.511,03</w:t>
            </w:r>
          </w:p>
          <w:p w:rsidR="000766EF" w:rsidRPr="00EA70F3" w:rsidRDefault="000766EF" w:rsidP="00F62D6D">
            <w:pPr>
              <w:spacing w:line="360" w:lineRule="auto"/>
              <w:jc w:val="center"/>
              <w:rPr>
                <w:color w:val="000000"/>
              </w:rPr>
            </w:pPr>
          </w:p>
        </w:tc>
        <w:tc>
          <w:tcPr>
            <w:tcW w:w="1717" w:type="dxa"/>
          </w:tcPr>
          <w:p w:rsidR="000766EF" w:rsidRPr="00EA70F3" w:rsidRDefault="000766EF" w:rsidP="00F62D6D">
            <w:pPr>
              <w:spacing w:line="360" w:lineRule="auto"/>
              <w:rPr>
                <w:color w:val="000000"/>
              </w:rPr>
            </w:pPr>
          </w:p>
        </w:tc>
        <w:tc>
          <w:tcPr>
            <w:tcW w:w="1102" w:type="dxa"/>
          </w:tcPr>
          <w:p w:rsidR="000766EF" w:rsidRPr="00EA70F3" w:rsidRDefault="000766EF" w:rsidP="00F62D6D">
            <w:pPr>
              <w:spacing w:line="360" w:lineRule="auto"/>
              <w:rPr>
                <w:color w:val="000000"/>
              </w:rPr>
            </w:pPr>
          </w:p>
        </w:tc>
        <w:tc>
          <w:tcPr>
            <w:tcW w:w="1440" w:type="dxa"/>
          </w:tcPr>
          <w:p w:rsidR="000766EF" w:rsidRPr="00EA70F3" w:rsidRDefault="000766EF" w:rsidP="00F62D6D">
            <w:pPr>
              <w:spacing w:line="360" w:lineRule="auto"/>
              <w:rPr>
                <w:color w:val="000000"/>
              </w:rPr>
            </w:pPr>
          </w:p>
        </w:tc>
        <w:tc>
          <w:tcPr>
            <w:tcW w:w="1980" w:type="dxa"/>
          </w:tcPr>
          <w:p w:rsidR="000766EF" w:rsidRPr="00EA70F3" w:rsidRDefault="000766EF" w:rsidP="00F62D6D">
            <w:pPr>
              <w:spacing w:line="360" w:lineRule="auto"/>
              <w:jc w:val="center"/>
              <w:rPr>
                <w:color w:val="000000"/>
              </w:rPr>
            </w:pPr>
          </w:p>
        </w:tc>
        <w:tc>
          <w:tcPr>
            <w:tcW w:w="1440" w:type="dxa"/>
          </w:tcPr>
          <w:p w:rsidR="000766EF" w:rsidRPr="00EA70F3" w:rsidRDefault="000766EF" w:rsidP="00F62D6D">
            <w:pPr>
              <w:spacing w:line="360" w:lineRule="auto"/>
              <w:jc w:val="center"/>
              <w:rPr>
                <w:color w:val="000000"/>
              </w:rPr>
            </w:pPr>
            <w:r>
              <w:rPr>
                <w:color w:val="000000"/>
              </w:rPr>
              <w:t>12</w:t>
            </w:r>
          </w:p>
        </w:tc>
        <w:tc>
          <w:tcPr>
            <w:tcW w:w="1980" w:type="dxa"/>
          </w:tcPr>
          <w:p w:rsidR="000766EF" w:rsidRPr="00EA70F3" w:rsidRDefault="000766EF" w:rsidP="00F62D6D">
            <w:pPr>
              <w:spacing w:line="360" w:lineRule="auto"/>
              <w:rPr>
                <w:color w:val="000000"/>
              </w:rPr>
            </w:pPr>
          </w:p>
        </w:tc>
        <w:tc>
          <w:tcPr>
            <w:tcW w:w="2288" w:type="dxa"/>
          </w:tcPr>
          <w:p w:rsidR="000766EF" w:rsidRPr="00EA70F3" w:rsidRDefault="000766EF" w:rsidP="00F62D6D">
            <w:pPr>
              <w:spacing w:line="360" w:lineRule="auto"/>
              <w:rPr>
                <w:color w:val="000000"/>
              </w:rPr>
            </w:pPr>
          </w:p>
        </w:tc>
      </w:tr>
      <w:tr w:rsidR="000766EF" w:rsidRPr="00EA70F3" w:rsidTr="00F62D6D">
        <w:tc>
          <w:tcPr>
            <w:tcW w:w="1705" w:type="dxa"/>
          </w:tcPr>
          <w:p w:rsidR="000766EF" w:rsidRPr="00EA70F3" w:rsidRDefault="000766EF" w:rsidP="00F62D6D">
            <w:pPr>
              <w:spacing w:line="360" w:lineRule="auto"/>
              <w:rPr>
                <w:color w:val="000000"/>
              </w:rPr>
            </w:pPr>
            <w:r w:rsidRPr="009961A8">
              <w:rPr>
                <w:color w:val="000000"/>
              </w:rPr>
              <w:t>Posesja</w:t>
            </w:r>
          </w:p>
        </w:tc>
        <w:tc>
          <w:tcPr>
            <w:tcW w:w="1704" w:type="dxa"/>
          </w:tcPr>
          <w:p w:rsidR="000766EF" w:rsidRPr="00EA70F3" w:rsidRDefault="000766EF" w:rsidP="00F62D6D">
            <w:pPr>
              <w:spacing w:line="360" w:lineRule="auto"/>
              <w:jc w:val="center"/>
              <w:rPr>
                <w:color w:val="000000"/>
              </w:rPr>
            </w:pPr>
            <w:r w:rsidRPr="00EA70F3">
              <w:rPr>
                <w:color w:val="000000"/>
              </w:rPr>
              <w:t>1.322,00</w:t>
            </w:r>
          </w:p>
          <w:p w:rsidR="000766EF" w:rsidRPr="00EA70F3" w:rsidRDefault="000766EF" w:rsidP="00F62D6D">
            <w:pPr>
              <w:spacing w:line="360" w:lineRule="auto"/>
              <w:jc w:val="center"/>
              <w:rPr>
                <w:color w:val="000000"/>
              </w:rPr>
            </w:pPr>
          </w:p>
        </w:tc>
        <w:tc>
          <w:tcPr>
            <w:tcW w:w="1717" w:type="dxa"/>
          </w:tcPr>
          <w:p w:rsidR="000766EF" w:rsidRPr="00EA70F3" w:rsidRDefault="000766EF" w:rsidP="00F62D6D">
            <w:pPr>
              <w:spacing w:line="360" w:lineRule="auto"/>
              <w:rPr>
                <w:color w:val="000000"/>
              </w:rPr>
            </w:pPr>
          </w:p>
        </w:tc>
        <w:tc>
          <w:tcPr>
            <w:tcW w:w="1102" w:type="dxa"/>
          </w:tcPr>
          <w:p w:rsidR="000766EF" w:rsidRPr="00EA70F3" w:rsidRDefault="000766EF" w:rsidP="00F62D6D">
            <w:pPr>
              <w:spacing w:line="360" w:lineRule="auto"/>
              <w:rPr>
                <w:color w:val="000000"/>
              </w:rPr>
            </w:pPr>
          </w:p>
        </w:tc>
        <w:tc>
          <w:tcPr>
            <w:tcW w:w="1440" w:type="dxa"/>
          </w:tcPr>
          <w:p w:rsidR="000766EF" w:rsidRPr="00EA70F3" w:rsidRDefault="000766EF" w:rsidP="00F62D6D">
            <w:pPr>
              <w:spacing w:line="360" w:lineRule="auto"/>
              <w:rPr>
                <w:color w:val="000000"/>
              </w:rPr>
            </w:pPr>
          </w:p>
        </w:tc>
        <w:tc>
          <w:tcPr>
            <w:tcW w:w="1980" w:type="dxa"/>
          </w:tcPr>
          <w:p w:rsidR="000766EF" w:rsidRPr="00EA70F3" w:rsidRDefault="000766EF" w:rsidP="00F62D6D">
            <w:pPr>
              <w:spacing w:line="360" w:lineRule="auto"/>
              <w:jc w:val="center"/>
              <w:rPr>
                <w:color w:val="000000"/>
              </w:rPr>
            </w:pPr>
          </w:p>
        </w:tc>
        <w:tc>
          <w:tcPr>
            <w:tcW w:w="1440" w:type="dxa"/>
          </w:tcPr>
          <w:p w:rsidR="000766EF" w:rsidRPr="00EA70F3" w:rsidRDefault="000766EF" w:rsidP="00F62D6D">
            <w:pPr>
              <w:spacing w:line="360" w:lineRule="auto"/>
              <w:jc w:val="center"/>
              <w:rPr>
                <w:color w:val="000000"/>
              </w:rPr>
            </w:pPr>
            <w:r>
              <w:rPr>
                <w:color w:val="000000"/>
              </w:rPr>
              <w:t>12</w:t>
            </w:r>
          </w:p>
        </w:tc>
        <w:tc>
          <w:tcPr>
            <w:tcW w:w="1980" w:type="dxa"/>
          </w:tcPr>
          <w:p w:rsidR="000766EF" w:rsidRPr="00EA70F3" w:rsidRDefault="000766EF" w:rsidP="00F62D6D">
            <w:pPr>
              <w:spacing w:line="360" w:lineRule="auto"/>
              <w:rPr>
                <w:color w:val="000000"/>
              </w:rPr>
            </w:pPr>
          </w:p>
        </w:tc>
        <w:tc>
          <w:tcPr>
            <w:tcW w:w="2288" w:type="dxa"/>
          </w:tcPr>
          <w:p w:rsidR="000766EF" w:rsidRPr="00EA70F3" w:rsidRDefault="000766EF" w:rsidP="00F62D6D">
            <w:pPr>
              <w:spacing w:line="360" w:lineRule="auto"/>
              <w:rPr>
                <w:color w:val="000000"/>
              </w:rPr>
            </w:pPr>
          </w:p>
        </w:tc>
      </w:tr>
      <w:tr w:rsidR="000766EF" w:rsidRPr="00EA70F3" w:rsidTr="00F62D6D">
        <w:tc>
          <w:tcPr>
            <w:tcW w:w="1705" w:type="dxa"/>
          </w:tcPr>
          <w:p w:rsidR="000766EF" w:rsidRPr="00EA70F3" w:rsidRDefault="000766EF" w:rsidP="00F62D6D">
            <w:pPr>
              <w:rPr>
                <w:color w:val="000000"/>
              </w:rPr>
            </w:pPr>
            <w:r w:rsidRPr="009961A8">
              <w:rPr>
                <w:color w:val="000000"/>
              </w:rPr>
              <w:t>Teren</w:t>
            </w:r>
            <w:r w:rsidRPr="00EA70F3">
              <w:rPr>
                <w:color w:val="000000"/>
              </w:rPr>
              <w:t xml:space="preserve"> </w:t>
            </w:r>
            <w:r w:rsidRPr="009961A8">
              <w:rPr>
                <w:color w:val="000000"/>
              </w:rPr>
              <w:t>zielony</w:t>
            </w:r>
            <w:r w:rsidRPr="00EA70F3">
              <w:rPr>
                <w:color w:val="000000"/>
              </w:rPr>
              <w:t xml:space="preserve"> do </w:t>
            </w:r>
            <w:r w:rsidRPr="009961A8">
              <w:rPr>
                <w:color w:val="000000"/>
              </w:rPr>
              <w:t>sprzątania</w:t>
            </w:r>
          </w:p>
        </w:tc>
        <w:tc>
          <w:tcPr>
            <w:tcW w:w="1704" w:type="dxa"/>
          </w:tcPr>
          <w:p w:rsidR="000766EF" w:rsidRPr="00EA70F3" w:rsidRDefault="000766EF" w:rsidP="00F62D6D">
            <w:pPr>
              <w:spacing w:line="360" w:lineRule="auto"/>
              <w:jc w:val="center"/>
              <w:rPr>
                <w:color w:val="000000"/>
              </w:rPr>
            </w:pPr>
            <w:r w:rsidRPr="00EA70F3">
              <w:rPr>
                <w:color w:val="000000"/>
              </w:rPr>
              <w:t>489,00</w:t>
            </w:r>
          </w:p>
          <w:p w:rsidR="000766EF" w:rsidRPr="00EA70F3" w:rsidRDefault="000766EF" w:rsidP="00F62D6D">
            <w:pPr>
              <w:spacing w:line="360" w:lineRule="auto"/>
              <w:jc w:val="center"/>
              <w:rPr>
                <w:color w:val="000000"/>
              </w:rPr>
            </w:pPr>
          </w:p>
        </w:tc>
        <w:tc>
          <w:tcPr>
            <w:tcW w:w="1717" w:type="dxa"/>
          </w:tcPr>
          <w:p w:rsidR="000766EF" w:rsidRPr="00EA70F3" w:rsidRDefault="000766EF" w:rsidP="00F62D6D">
            <w:pPr>
              <w:spacing w:line="360" w:lineRule="auto"/>
              <w:rPr>
                <w:color w:val="000000"/>
              </w:rPr>
            </w:pPr>
          </w:p>
        </w:tc>
        <w:tc>
          <w:tcPr>
            <w:tcW w:w="1102" w:type="dxa"/>
          </w:tcPr>
          <w:p w:rsidR="000766EF" w:rsidRPr="00EA70F3" w:rsidRDefault="000766EF" w:rsidP="00F62D6D">
            <w:pPr>
              <w:spacing w:line="360" w:lineRule="auto"/>
              <w:rPr>
                <w:color w:val="000000"/>
              </w:rPr>
            </w:pPr>
          </w:p>
        </w:tc>
        <w:tc>
          <w:tcPr>
            <w:tcW w:w="1440" w:type="dxa"/>
          </w:tcPr>
          <w:p w:rsidR="000766EF" w:rsidRPr="00EA70F3" w:rsidRDefault="000766EF" w:rsidP="00F62D6D">
            <w:pPr>
              <w:spacing w:line="360" w:lineRule="auto"/>
              <w:rPr>
                <w:color w:val="000000"/>
              </w:rPr>
            </w:pPr>
          </w:p>
        </w:tc>
        <w:tc>
          <w:tcPr>
            <w:tcW w:w="1980" w:type="dxa"/>
          </w:tcPr>
          <w:p w:rsidR="000766EF" w:rsidRPr="00EA70F3" w:rsidRDefault="000766EF" w:rsidP="00F62D6D">
            <w:pPr>
              <w:spacing w:line="360" w:lineRule="auto"/>
              <w:jc w:val="center"/>
              <w:rPr>
                <w:color w:val="000000"/>
              </w:rPr>
            </w:pPr>
          </w:p>
        </w:tc>
        <w:tc>
          <w:tcPr>
            <w:tcW w:w="1440" w:type="dxa"/>
          </w:tcPr>
          <w:p w:rsidR="000766EF" w:rsidRPr="00EA70F3" w:rsidRDefault="000766EF" w:rsidP="00F62D6D">
            <w:pPr>
              <w:spacing w:line="360" w:lineRule="auto"/>
              <w:jc w:val="center"/>
              <w:rPr>
                <w:color w:val="000000"/>
              </w:rPr>
            </w:pPr>
            <w:r>
              <w:rPr>
                <w:color w:val="000000"/>
              </w:rPr>
              <w:t>12</w:t>
            </w:r>
          </w:p>
        </w:tc>
        <w:tc>
          <w:tcPr>
            <w:tcW w:w="1980" w:type="dxa"/>
          </w:tcPr>
          <w:p w:rsidR="000766EF" w:rsidRPr="00EA70F3" w:rsidRDefault="000766EF" w:rsidP="00F62D6D">
            <w:pPr>
              <w:spacing w:line="360" w:lineRule="auto"/>
              <w:rPr>
                <w:color w:val="000000"/>
              </w:rPr>
            </w:pPr>
          </w:p>
        </w:tc>
        <w:tc>
          <w:tcPr>
            <w:tcW w:w="2288" w:type="dxa"/>
          </w:tcPr>
          <w:p w:rsidR="000766EF" w:rsidRPr="00EA70F3" w:rsidRDefault="000766EF" w:rsidP="00F62D6D">
            <w:pPr>
              <w:spacing w:line="360" w:lineRule="auto"/>
              <w:rPr>
                <w:color w:val="000000"/>
              </w:rPr>
            </w:pPr>
          </w:p>
        </w:tc>
      </w:tr>
      <w:tr w:rsidR="000766EF" w:rsidRPr="00EA70F3" w:rsidTr="00F62D6D">
        <w:tc>
          <w:tcPr>
            <w:tcW w:w="1705" w:type="dxa"/>
          </w:tcPr>
          <w:p w:rsidR="000766EF" w:rsidRPr="00EA70F3" w:rsidRDefault="000766EF" w:rsidP="00F62D6D">
            <w:pPr>
              <w:rPr>
                <w:color w:val="000000"/>
              </w:rPr>
            </w:pPr>
            <w:r w:rsidRPr="00EA70F3">
              <w:rPr>
                <w:color w:val="000000"/>
              </w:rPr>
              <w:t>Teren zielony do pielęgnacji IV - X</w:t>
            </w:r>
          </w:p>
        </w:tc>
        <w:tc>
          <w:tcPr>
            <w:tcW w:w="1704" w:type="dxa"/>
          </w:tcPr>
          <w:p w:rsidR="000766EF" w:rsidRPr="00EA70F3" w:rsidRDefault="000766EF" w:rsidP="00F62D6D">
            <w:pPr>
              <w:spacing w:line="360" w:lineRule="auto"/>
              <w:jc w:val="center"/>
              <w:rPr>
                <w:color w:val="000000"/>
              </w:rPr>
            </w:pPr>
            <w:r w:rsidRPr="00EA70F3">
              <w:rPr>
                <w:color w:val="000000"/>
              </w:rPr>
              <w:t>489,00</w:t>
            </w:r>
          </w:p>
        </w:tc>
        <w:tc>
          <w:tcPr>
            <w:tcW w:w="1717" w:type="dxa"/>
          </w:tcPr>
          <w:p w:rsidR="000766EF" w:rsidRPr="00EA70F3" w:rsidRDefault="000766EF" w:rsidP="00F62D6D">
            <w:pPr>
              <w:spacing w:line="360" w:lineRule="auto"/>
              <w:rPr>
                <w:color w:val="000000"/>
              </w:rPr>
            </w:pPr>
          </w:p>
        </w:tc>
        <w:tc>
          <w:tcPr>
            <w:tcW w:w="1102" w:type="dxa"/>
          </w:tcPr>
          <w:p w:rsidR="000766EF" w:rsidRPr="00EA70F3" w:rsidRDefault="000766EF" w:rsidP="00F62D6D">
            <w:pPr>
              <w:spacing w:line="360" w:lineRule="auto"/>
              <w:rPr>
                <w:color w:val="000000"/>
              </w:rPr>
            </w:pPr>
          </w:p>
        </w:tc>
        <w:tc>
          <w:tcPr>
            <w:tcW w:w="1440" w:type="dxa"/>
          </w:tcPr>
          <w:p w:rsidR="000766EF" w:rsidRPr="00EA70F3" w:rsidRDefault="000766EF" w:rsidP="00F62D6D">
            <w:pPr>
              <w:spacing w:line="360" w:lineRule="auto"/>
              <w:rPr>
                <w:color w:val="000000"/>
              </w:rPr>
            </w:pPr>
          </w:p>
        </w:tc>
        <w:tc>
          <w:tcPr>
            <w:tcW w:w="1980" w:type="dxa"/>
          </w:tcPr>
          <w:p w:rsidR="000766EF" w:rsidRPr="00EA70F3" w:rsidRDefault="000766EF" w:rsidP="00F62D6D">
            <w:pPr>
              <w:spacing w:line="360" w:lineRule="auto"/>
              <w:jc w:val="center"/>
              <w:rPr>
                <w:color w:val="000000"/>
              </w:rPr>
            </w:pPr>
          </w:p>
        </w:tc>
        <w:tc>
          <w:tcPr>
            <w:tcW w:w="1440" w:type="dxa"/>
          </w:tcPr>
          <w:p w:rsidR="000766EF" w:rsidRPr="00EA70F3" w:rsidRDefault="000766EF" w:rsidP="00F62D6D">
            <w:pPr>
              <w:spacing w:line="360" w:lineRule="auto"/>
              <w:jc w:val="center"/>
              <w:rPr>
                <w:color w:val="000000"/>
              </w:rPr>
            </w:pPr>
            <w:r w:rsidRPr="00EA70F3">
              <w:rPr>
                <w:color w:val="000000"/>
              </w:rPr>
              <w:t>6</w:t>
            </w:r>
          </w:p>
        </w:tc>
        <w:tc>
          <w:tcPr>
            <w:tcW w:w="1980" w:type="dxa"/>
          </w:tcPr>
          <w:p w:rsidR="000766EF" w:rsidRPr="00EA70F3" w:rsidRDefault="000766EF" w:rsidP="00F62D6D">
            <w:pPr>
              <w:spacing w:line="360" w:lineRule="auto"/>
              <w:rPr>
                <w:color w:val="000000"/>
              </w:rPr>
            </w:pPr>
          </w:p>
        </w:tc>
        <w:tc>
          <w:tcPr>
            <w:tcW w:w="2288" w:type="dxa"/>
          </w:tcPr>
          <w:p w:rsidR="000766EF" w:rsidRPr="00EA70F3" w:rsidRDefault="000766EF" w:rsidP="00F62D6D">
            <w:pPr>
              <w:spacing w:line="360" w:lineRule="auto"/>
              <w:rPr>
                <w:color w:val="000000"/>
              </w:rPr>
            </w:pPr>
          </w:p>
        </w:tc>
      </w:tr>
      <w:tr w:rsidR="000766EF" w:rsidRPr="00EA70F3" w:rsidTr="00F62D6D">
        <w:tc>
          <w:tcPr>
            <w:tcW w:w="1705" w:type="dxa"/>
          </w:tcPr>
          <w:p w:rsidR="000766EF" w:rsidRPr="00362011" w:rsidRDefault="000766EF" w:rsidP="00FA3A03">
            <w:pPr>
              <w:rPr>
                <w:color w:val="000000"/>
              </w:rPr>
            </w:pPr>
            <w:r w:rsidRPr="009961A8">
              <w:rPr>
                <w:color w:val="000000"/>
              </w:rPr>
              <w:t>Hotele</w:t>
            </w:r>
            <w:r>
              <w:rPr>
                <w:color w:val="000000"/>
              </w:rPr>
              <w:t xml:space="preserve">  wraz z myciem okien</w:t>
            </w:r>
          </w:p>
        </w:tc>
        <w:tc>
          <w:tcPr>
            <w:tcW w:w="1704" w:type="dxa"/>
          </w:tcPr>
          <w:p w:rsidR="000766EF" w:rsidRPr="00EA70F3" w:rsidRDefault="000766EF" w:rsidP="00F62D6D">
            <w:pPr>
              <w:spacing w:line="360" w:lineRule="auto"/>
              <w:jc w:val="center"/>
              <w:rPr>
                <w:color w:val="000000"/>
              </w:rPr>
            </w:pPr>
            <w:r w:rsidRPr="00EA70F3">
              <w:rPr>
                <w:color w:val="000000"/>
              </w:rPr>
              <w:t>107,40</w:t>
            </w:r>
          </w:p>
          <w:p w:rsidR="000766EF" w:rsidRPr="00EA70F3" w:rsidRDefault="000766EF" w:rsidP="00F62D6D">
            <w:pPr>
              <w:spacing w:line="360" w:lineRule="auto"/>
              <w:jc w:val="center"/>
              <w:rPr>
                <w:color w:val="000000"/>
              </w:rPr>
            </w:pPr>
          </w:p>
        </w:tc>
        <w:tc>
          <w:tcPr>
            <w:tcW w:w="1717" w:type="dxa"/>
          </w:tcPr>
          <w:p w:rsidR="000766EF" w:rsidRPr="00EA70F3" w:rsidRDefault="000766EF" w:rsidP="00F62D6D">
            <w:pPr>
              <w:spacing w:line="360" w:lineRule="auto"/>
              <w:rPr>
                <w:color w:val="000000"/>
              </w:rPr>
            </w:pPr>
          </w:p>
        </w:tc>
        <w:tc>
          <w:tcPr>
            <w:tcW w:w="1102" w:type="dxa"/>
          </w:tcPr>
          <w:p w:rsidR="000766EF" w:rsidRPr="00EA70F3" w:rsidRDefault="000766EF" w:rsidP="00F62D6D">
            <w:pPr>
              <w:spacing w:line="360" w:lineRule="auto"/>
              <w:rPr>
                <w:color w:val="000000"/>
              </w:rPr>
            </w:pPr>
          </w:p>
        </w:tc>
        <w:tc>
          <w:tcPr>
            <w:tcW w:w="1440" w:type="dxa"/>
          </w:tcPr>
          <w:p w:rsidR="000766EF" w:rsidRPr="00EA70F3" w:rsidRDefault="000766EF" w:rsidP="00F62D6D">
            <w:pPr>
              <w:spacing w:line="360" w:lineRule="auto"/>
              <w:rPr>
                <w:color w:val="000000"/>
              </w:rPr>
            </w:pPr>
          </w:p>
        </w:tc>
        <w:tc>
          <w:tcPr>
            <w:tcW w:w="1980" w:type="dxa"/>
          </w:tcPr>
          <w:p w:rsidR="000766EF" w:rsidRPr="00EA70F3" w:rsidRDefault="000766EF" w:rsidP="00F62D6D">
            <w:pPr>
              <w:spacing w:line="360" w:lineRule="auto"/>
              <w:jc w:val="center"/>
              <w:rPr>
                <w:color w:val="000000"/>
              </w:rPr>
            </w:pPr>
          </w:p>
        </w:tc>
        <w:tc>
          <w:tcPr>
            <w:tcW w:w="1440" w:type="dxa"/>
          </w:tcPr>
          <w:p w:rsidR="000766EF" w:rsidRPr="00EA70F3" w:rsidRDefault="000766EF" w:rsidP="00F62D6D">
            <w:pPr>
              <w:spacing w:line="360" w:lineRule="auto"/>
              <w:jc w:val="center"/>
              <w:rPr>
                <w:color w:val="000000"/>
              </w:rPr>
            </w:pPr>
            <w:r>
              <w:rPr>
                <w:color w:val="000000"/>
              </w:rPr>
              <w:t>12</w:t>
            </w:r>
          </w:p>
        </w:tc>
        <w:tc>
          <w:tcPr>
            <w:tcW w:w="1980" w:type="dxa"/>
          </w:tcPr>
          <w:p w:rsidR="000766EF" w:rsidRPr="00EA70F3" w:rsidRDefault="000766EF" w:rsidP="00F62D6D">
            <w:pPr>
              <w:spacing w:line="360" w:lineRule="auto"/>
              <w:rPr>
                <w:color w:val="000000"/>
              </w:rPr>
            </w:pPr>
          </w:p>
        </w:tc>
        <w:tc>
          <w:tcPr>
            <w:tcW w:w="2288" w:type="dxa"/>
          </w:tcPr>
          <w:p w:rsidR="000766EF" w:rsidRPr="00EA70F3" w:rsidRDefault="000766EF" w:rsidP="00F62D6D">
            <w:pPr>
              <w:spacing w:line="360" w:lineRule="auto"/>
              <w:rPr>
                <w:color w:val="000000"/>
              </w:rPr>
            </w:pPr>
          </w:p>
        </w:tc>
      </w:tr>
      <w:tr w:rsidR="000766EF" w:rsidRPr="00EA70F3" w:rsidTr="00F62D6D">
        <w:tc>
          <w:tcPr>
            <w:tcW w:w="1705" w:type="dxa"/>
          </w:tcPr>
          <w:p w:rsidR="000766EF" w:rsidRPr="00EA70F3" w:rsidRDefault="000766EF" w:rsidP="00F62D6D">
            <w:pPr>
              <w:spacing w:line="360" w:lineRule="auto"/>
              <w:rPr>
                <w:color w:val="000000"/>
              </w:rPr>
            </w:pPr>
            <w:r w:rsidRPr="00EA70F3">
              <w:rPr>
                <w:color w:val="000000"/>
              </w:rPr>
              <w:t xml:space="preserve">1 </w:t>
            </w:r>
            <w:r w:rsidRPr="009961A8">
              <w:rPr>
                <w:color w:val="000000"/>
              </w:rPr>
              <w:t>pracownik</w:t>
            </w:r>
            <w:r w:rsidRPr="00EA70F3">
              <w:rPr>
                <w:color w:val="000000"/>
              </w:rPr>
              <w:t xml:space="preserve"> </w:t>
            </w:r>
            <w:r w:rsidRPr="009961A8">
              <w:rPr>
                <w:color w:val="000000"/>
                <w:sz w:val="18"/>
                <w:szCs w:val="18"/>
              </w:rPr>
              <w:t>ryczałt</w:t>
            </w:r>
            <w:r w:rsidRPr="00EA70F3">
              <w:rPr>
                <w:color w:val="000000"/>
                <w:sz w:val="18"/>
                <w:szCs w:val="18"/>
              </w:rPr>
              <w:t xml:space="preserve"> </w:t>
            </w:r>
            <w:r w:rsidRPr="009961A8">
              <w:rPr>
                <w:color w:val="000000"/>
                <w:sz w:val="18"/>
                <w:szCs w:val="18"/>
              </w:rPr>
              <w:t>miesięczny</w:t>
            </w:r>
          </w:p>
        </w:tc>
        <w:tc>
          <w:tcPr>
            <w:tcW w:w="1704" w:type="dxa"/>
          </w:tcPr>
          <w:p w:rsidR="000766EF" w:rsidRPr="00EA70F3" w:rsidRDefault="000766EF" w:rsidP="00F62D6D">
            <w:pPr>
              <w:spacing w:line="360" w:lineRule="auto"/>
              <w:jc w:val="center"/>
              <w:rPr>
                <w:color w:val="000000"/>
              </w:rPr>
            </w:pPr>
            <w:r w:rsidRPr="00EA70F3">
              <w:rPr>
                <w:color w:val="000000"/>
              </w:rPr>
              <w:t>X</w:t>
            </w:r>
          </w:p>
        </w:tc>
        <w:tc>
          <w:tcPr>
            <w:tcW w:w="1717" w:type="dxa"/>
          </w:tcPr>
          <w:p w:rsidR="000766EF" w:rsidRPr="00EA70F3" w:rsidRDefault="000766EF" w:rsidP="00F62D6D">
            <w:pPr>
              <w:spacing w:line="360" w:lineRule="auto"/>
              <w:jc w:val="center"/>
              <w:rPr>
                <w:color w:val="000000"/>
              </w:rPr>
            </w:pPr>
            <w:r w:rsidRPr="00EA70F3">
              <w:rPr>
                <w:color w:val="000000"/>
              </w:rPr>
              <w:t>X</w:t>
            </w:r>
          </w:p>
        </w:tc>
        <w:tc>
          <w:tcPr>
            <w:tcW w:w="1102" w:type="dxa"/>
          </w:tcPr>
          <w:p w:rsidR="000766EF" w:rsidRPr="00EA70F3" w:rsidRDefault="000766EF" w:rsidP="00F62D6D">
            <w:pPr>
              <w:spacing w:line="360" w:lineRule="auto"/>
              <w:jc w:val="center"/>
              <w:rPr>
                <w:color w:val="000000"/>
              </w:rPr>
            </w:pPr>
            <w:r w:rsidRPr="00EA70F3">
              <w:rPr>
                <w:color w:val="000000"/>
              </w:rPr>
              <w:t>X</w:t>
            </w:r>
          </w:p>
        </w:tc>
        <w:tc>
          <w:tcPr>
            <w:tcW w:w="1440" w:type="dxa"/>
          </w:tcPr>
          <w:p w:rsidR="000766EF" w:rsidRPr="00EA70F3" w:rsidRDefault="000766EF" w:rsidP="00F62D6D">
            <w:pPr>
              <w:spacing w:line="360" w:lineRule="auto"/>
              <w:jc w:val="center"/>
              <w:rPr>
                <w:color w:val="000000"/>
              </w:rPr>
            </w:pPr>
            <w:r w:rsidRPr="00EA70F3">
              <w:rPr>
                <w:color w:val="000000"/>
              </w:rPr>
              <w:t>X</w:t>
            </w:r>
          </w:p>
        </w:tc>
        <w:tc>
          <w:tcPr>
            <w:tcW w:w="1980" w:type="dxa"/>
          </w:tcPr>
          <w:p w:rsidR="000766EF" w:rsidRPr="00EA70F3" w:rsidRDefault="000766EF" w:rsidP="00F62D6D">
            <w:pPr>
              <w:spacing w:line="360" w:lineRule="auto"/>
              <w:jc w:val="center"/>
              <w:rPr>
                <w:color w:val="000000"/>
              </w:rPr>
            </w:pPr>
          </w:p>
        </w:tc>
        <w:tc>
          <w:tcPr>
            <w:tcW w:w="1440" w:type="dxa"/>
          </w:tcPr>
          <w:p w:rsidR="000766EF" w:rsidRPr="00EA70F3" w:rsidRDefault="000766EF" w:rsidP="00F62D6D">
            <w:pPr>
              <w:spacing w:line="360" w:lineRule="auto"/>
              <w:jc w:val="center"/>
              <w:rPr>
                <w:color w:val="000000"/>
              </w:rPr>
            </w:pPr>
            <w:r>
              <w:rPr>
                <w:color w:val="000000"/>
              </w:rPr>
              <w:t>12</w:t>
            </w:r>
          </w:p>
        </w:tc>
        <w:tc>
          <w:tcPr>
            <w:tcW w:w="1980" w:type="dxa"/>
          </w:tcPr>
          <w:p w:rsidR="000766EF" w:rsidRPr="00EA70F3" w:rsidRDefault="000766EF" w:rsidP="00F62D6D">
            <w:pPr>
              <w:spacing w:line="360" w:lineRule="auto"/>
              <w:rPr>
                <w:color w:val="000000"/>
              </w:rPr>
            </w:pPr>
          </w:p>
        </w:tc>
        <w:tc>
          <w:tcPr>
            <w:tcW w:w="2288" w:type="dxa"/>
          </w:tcPr>
          <w:p w:rsidR="000766EF" w:rsidRPr="00EA70F3" w:rsidRDefault="000766EF" w:rsidP="00F62D6D">
            <w:pPr>
              <w:spacing w:line="360" w:lineRule="auto"/>
              <w:rPr>
                <w:color w:val="000000"/>
              </w:rPr>
            </w:pPr>
          </w:p>
        </w:tc>
      </w:tr>
      <w:tr w:rsidR="000766EF" w:rsidRPr="00EA70F3" w:rsidTr="00F62D6D">
        <w:tc>
          <w:tcPr>
            <w:tcW w:w="1705" w:type="dxa"/>
          </w:tcPr>
          <w:p w:rsidR="000766EF" w:rsidRPr="00EA70F3" w:rsidRDefault="000766EF" w:rsidP="00F62D6D">
            <w:pPr>
              <w:spacing w:line="360" w:lineRule="auto"/>
              <w:rPr>
                <w:color w:val="000000"/>
              </w:rPr>
            </w:pPr>
            <w:r w:rsidRPr="00EA70F3">
              <w:rPr>
                <w:color w:val="000000"/>
              </w:rPr>
              <w:t>RAZEM</w:t>
            </w:r>
          </w:p>
        </w:tc>
        <w:tc>
          <w:tcPr>
            <w:tcW w:w="1704" w:type="dxa"/>
          </w:tcPr>
          <w:p w:rsidR="000766EF" w:rsidRPr="00EA70F3" w:rsidRDefault="000766EF" w:rsidP="00F62D6D">
            <w:pPr>
              <w:spacing w:line="360" w:lineRule="auto"/>
              <w:jc w:val="center"/>
              <w:rPr>
                <w:color w:val="000000"/>
              </w:rPr>
            </w:pPr>
            <w:r w:rsidRPr="00EA70F3">
              <w:rPr>
                <w:color w:val="000000"/>
              </w:rPr>
              <w:t>X</w:t>
            </w:r>
          </w:p>
          <w:p w:rsidR="000766EF" w:rsidRPr="00EA70F3" w:rsidRDefault="000766EF" w:rsidP="00F62D6D">
            <w:pPr>
              <w:spacing w:line="360" w:lineRule="auto"/>
              <w:jc w:val="center"/>
              <w:rPr>
                <w:color w:val="000000"/>
              </w:rPr>
            </w:pPr>
          </w:p>
        </w:tc>
        <w:tc>
          <w:tcPr>
            <w:tcW w:w="1717" w:type="dxa"/>
          </w:tcPr>
          <w:p w:rsidR="000766EF" w:rsidRPr="00EA70F3" w:rsidRDefault="000766EF" w:rsidP="00F62D6D">
            <w:pPr>
              <w:spacing w:line="360" w:lineRule="auto"/>
              <w:jc w:val="center"/>
              <w:rPr>
                <w:color w:val="000000"/>
              </w:rPr>
            </w:pPr>
            <w:r w:rsidRPr="00EA70F3">
              <w:rPr>
                <w:color w:val="000000"/>
              </w:rPr>
              <w:t>X</w:t>
            </w:r>
          </w:p>
        </w:tc>
        <w:tc>
          <w:tcPr>
            <w:tcW w:w="1102" w:type="dxa"/>
          </w:tcPr>
          <w:p w:rsidR="000766EF" w:rsidRPr="00EA70F3" w:rsidRDefault="000766EF" w:rsidP="00F62D6D">
            <w:pPr>
              <w:spacing w:line="360" w:lineRule="auto"/>
              <w:jc w:val="center"/>
              <w:rPr>
                <w:color w:val="000000"/>
              </w:rPr>
            </w:pPr>
            <w:r w:rsidRPr="00EA70F3">
              <w:rPr>
                <w:color w:val="000000"/>
              </w:rPr>
              <w:t>X</w:t>
            </w:r>
          </w:p>
        </w:tc>
        <w:tc>
          <w:tcPr>
            <w:tcW w:w="1440" w:type="dxa"/>
          </w:tcPr>
          <w:p w:rsidR="000766EF" w:rsidRPr="00EA70F3" w:rsidRDefault="000766EF" w:rsidP="00F62D6D">
            <w:pPr>
              <w:spacing w:line="360" w:lineRule="auto"/>
              <w:jc w:val="center"/>
              <w:rPr>
                <w:color w:val="000000"/>
              </w:rPr>
            </w:pPr>
            <w:r w:rsidRPr="00EA70F3">
              <w:rPr>
                <w:color w:val="000000"/>
              </w:rPr>
              <w:t>X</w:t>
            </w:r>
          </w:p>
        </w:tc>
        <w:tc>
          <w:tcPr>
            <w:tcW w:w="1980" w:type="dxa"/>
          </w:tcPr>
          <w:p w:rsidR="000766EF" w:rsidRPr="00EA70F3" w:rsidRDefault="000766EF" w:rsidP="00F62D6D">
            <w:pPr>
              <w:spacing w:line="360" w:lineRule="auto"/>
              <w:jc w:val="center"/>
              <w:rPr>
                <w:color w:val="000000"/>
              </w:rPr>
            </w:pPr>
          </w:p>
        </w:tc>
        <w:tc>
          <w:tcPr>
            <w:tcW w:w="1440" w:type="dxa"/>
          </w:tcPr>
          <w:p w:rsidR="000766EF" w:rsidRPr="00EA70F3" w:rsidRDefault="000766EF" w:rsidP="00F62D6D">
            <w:pPr>
              <w:spacing w:line="360" w:lineRule="auto"/>
              <w:jc w:val="center"/>
              <w:rPr>
                <w:color w:val="000000"/>
              </w:rPr>
            </w:pPr>
            <w:r w:rsidRPr="00EA70F3">
              <w:rPr>
                <w:color w:val="000000"/>
              </w:rPr>
              <w:t>X</w:t>
            </w:r>
          </w:p>
        </w:tc>
        <w:tc>
          <w:tcPr>
            <w:tcW w:w="1980" w:type="dxa"/>
          </w:tcPr>
          <w:p w:rsidR="000766EF" w:rsidRPr="00EA70F3" w:rsidRDefault="000766EF" w:rsidP="00F62D6D">
            <w:pPr>
              <w:spacing w:line="360" w:lineRule="auto"/>
              <w:jc w:val="center"/>
              <w:rPr>
                <w:color w:val="000000"/>
              </w:rPr>
            </w:pPr>
          </w:p>
        </w:tc>
        <w:tc>
          <w:tcPr>
            <w:tcW w:w="2288" w:type="dxa"/>
          </w:tcPr>
          <w:p w:rsidR="000766EF" w:rsidRPr="00EA70F3" w:rsidRDefault="000766EF" w:rsidP="00F62D6D">
            <w:pPr>
              <w:spacing w:line="360" w:lineRule="auto"/>
              <w:rPr>
                <w:color w:val="000000"/>
              </w:rPr>
            </w:pPr>
          </w:p>
        </w:tc>
      </w:tr>
    </w:tbl>
    <w:p w:rsidR="000766EF" w:rsidRPr="00EA70F3" w:rsidRDefault="000766EF" w:rsidP="00593A20">
      <w:pPr>
        <w:ind w:left="-180"/>
        <w:rPr>
          <w:b/>
          <w:bCs/>
          <w:color w:val="000000"/>
        </w:rPr>
      </w:pPr>
      <w:r w:rsidRPr="00EA70F3">
        <w:rPr>
          <w:b/>
          <w:color w:val="000000"/>
        </w:rPr>
        <w:t>WYLICZENIE WARTOŚCI SŁUŻĄCEJ DO PORÓWNANIA OFERT                                                                                                                                         tabela Nr 6</w:t>
      </w:r>
    </w:p>
    <w:p w:rsidR="000766EF" w:rsidRPr="00EA70F3" w:rsidRDefault="000766EF" w:rsidP="00593A20">
      <w:pPr>
        <w:jc w:val="center"/>
        <w:rPr>
          <w:color w:val="000000"/>
        </w:rPr>
      </w:pPr>
    </w:p>
    <w:p w:rsidR="000766EF" w:rsidRPr="00EA70F3" w:rsidRDefault="000766EF" w:rsidP="00593A20">
      <w:pPr>
        <w:jc w:val="center"/>
        <w:rPr>
          <w:color w:val="000000"/>
        </w:rPr>
      </w:pPr>
      <w:r w:rsidRPr="00EA70F3">
        <w:rPr>
          <w:color w:val="000000"/>
        </w:rPr>
        <w:t xml:space="preserve"> </w:t>
      </w:r>
    </w:p>
    <w:p w:rsidR="000766EF" w:rsidRPr="00EA70F3" w:rsidRDefault="000766EF" w:rsidP="00593A20">
      <w:pPr>
        <w:rPr>
          <w:b/>
          <w:bCs/>
        </w:rPr>
      </w:pPr>
    </w:p>
    <w:p w:rsidR="000766EF" w:rsidRPr="00331E85" w:rsidRDefault="000766EF" w:rsidP="00331E85">
      <w:pPr>
        <w:spacing w:line="480" w:lineRule="auto"/>
        <w:jc w:val="center"/>
        <w:rPr>
          <w:b/>
          <w:bCs/>
          <w:color w:val="000000"/>
          <w:u w:val="single"/>
        </w:rPr>
        <w:sectPr w:rsidR="000766EF" w:rsidRPr="00331E85" w:rsidSect="00BA3797">
          <w:footerReference w:type="even" r:id="rId12"/>
          <w:footerReference w:type="default" r:id="rId13"/>
          <w:footerReference w:type="first" r:id="rId14"/>
          <w:footnotePr>
            <w:pos w:val="beneathText"/>
          </w:footnotePr>
          <w:pgSz w:w="16837" w:h="11905" w:orient="landscape" w:code="9"/>
          <w:pgMar w:top="1418" w:right="1134" w:bottom="1418" w:left="1134" w:header="709" w:footer="352" w:gutter="0"/>
          <w:cols w:space="708"/>
          <w:titlePg/>
          <w:docGrid w:linePitch="360"/>
        </w:sectPr>
      </w:pPr>
      <w:r w:rsidRPr="00EA70F3">
        <w:rPr>
          <w:b/>
          <w:bCs/>
          <w:u w:val="single"/>
        </w:rPr>
        <w:t>DO ROZLICZEŃ PO PODPISANIU UMOWY BĘDĄ OBOWIĄZYWAŁY CENY JEDNOSTKOWE BRUTTO PODANE DLA KAŻDEGO RODZAJU SPRZĄTANEJ POWIERZCHNI.</w:t>
      </w:r>
    </w:p>
    <w:p w:rsidR="000766EF" w:rsidRPr="0054700B" w:rsidRDefault="000766EF" w:rsidP="0083166A">
      <w:pPr>
        <w:pStyle w:val="BodyTextIndent"/>
        <w:pageBreakBefore/>
        <w:tabs>
          <w:tab w:val="left" w:pos="0"/>
        </w:tabs>
        <w:jc w:val="right"/>
        <w:rPr>
          <w:rFonts w:ascii="Arial" w:hAnsi="Arial" w:cs="Arial"/>
          <w:i w:val="0"/>
          <w:szCs w:val="24"/>
        </w:rPr>
      </w:pPr>
      <w:r w:rsidRPr="0054700B">
        <w:rPr>
          <w:rFonts w:ascii="Arial" w:hAnsi="Arial" w:cs="Arial"/>
          <w:i w:val="0"/>
          <w:szCs w:val="24"/>
        </w:rPr>
        <w:t>Załącznik nr 1</w:t>
      </w:r>
    </w:p>
    <w:p w:rsidR="000766EF" w:rsidRPr="0054700B" w:rsidRDefault="000766EF" w:rsidP="0083166A">
      <w:pPr>
        <w:pStyle w:val="BodyTextIndent"/>
        <w:tabs>
          <w:tab w:val="left" w:pos="0"/>
        </w:tabs>
        <w:ind w:left="0"/>
        <w:jc w:val="center"/>
        <w:rPr>
          <w:rFonts w:ascii="Arial" w:hAnsi="Arial" w:cs="Arial"/>
          <w:i w:val="0"/>
          <w:szCs w:val="24"/>
        </w:rPr>
      </w:pPr>
      <w:r w:rsidRPr="0054700B">
        <w:rPr>
          <w:rFonts w:ascii="Arial" w:hAnsi="Arial" w:cs="Arial"/>
          <w:i w:val="0"/>
          <w:szCs w:val="24"/>
        </w:rPr>
        <w:t>Formularz oferty</w:t>
      </w:r>
    </w:p>
    <w:p w:rsidR="000766EF" w:rsidRPr="0054700B" w:rsidRDefault="000766EF" w:rsidP="00F76ED0">
      <w:pPr>
        <w:pStyle w:val="BodyTextIndent"/>
        <w:tabs>
          <w:tab w:val="left" w:pos="567"/>
        </w:tabs>
        <w:rPr>
          <w:rFonts w:ascii="Arial" w:hAnsi="Arial" w:cs="Arial"/>
          <w:i w:val="0"/>
          <w:szCs w:val="24"/>
        </w:rPr>
      </w:pPr>
    </w:p>
    <w:p w:rsidR="000766EF" w:rsidRPr="0054700B" w:rsidRDefault="000766EF" w:rsidP="0054700B">
      <w:pPr>
        <w:spacing w:line="360" w:lineRule="auto"/>
        <w:ind w:left="7200" w:firstLine="720"/>
        <w:rPr>
          <w:rFonts w:ascii="Arial" w:hAnsi="Arial" w:cs="Arial"/>
          <w:b/>
          <w:sz w:val="24"/>
          <w:szCs w:val="24"/>
        </w:rPr>
      </w:pPr>
      <w:r w:rsidRPr="0054700B">
        <w:rPr>
          <w:rFonts w:ascii="Arial" w:hAnsi="Arial" w:cs="Arial"/>
          <w:b/>
          <w:sz w:val="24"/>
          <w:szCs w:val="24"/>
        </w:rPr>
        <w:t>Zamawiający:</w:t>
      </w:r>
    </w:p>
    <w:p w:rsidR="000766EF" w:rsidRDefault="000766EF" w:rsidP="00FE65A8">
      <w:pPr>
        <w:spacing w:line="360" w:lineRule="auto"/>
        <w:ind w:left="6480"/>
        <w:rPr>
          <w:rFonts w:ascii="Arial" w:hAnsi="Arial" w:cs="Arial"/>
          <w:sz w:val="24"/>
          <w:szCs w:val="24"/>
        </w:rPr>
      </w:pPr>
      <w:r w:rsidRPr="0054700B">
        <w:rPr>
          <w:rFonts w:ascii="Arial" w:hAnsi="Arial" w:cs="Arial"/>
          <w:sz w:val="24"/>
          <w:szCs w:val="24"/>
        </w:rPr>
        <w:t>………………………………</w:t>
      </w:r>
    </w:p>
    <w:p w:rsidR="000766EF" w:rsidRPr="0054700B" w:rsidRDefault="000766EF" w:rsidP="0054700B">
      <w:pPr>
        <w:spacing w:line="360" w:lineRule="auto"/>
        <w:ind w:left="5760" w:firstLine="720"/>
        <w:rPr>
          <w:rFonts w:ascii="Arial" w:hAnsi="Arial" w:cs="Arial"/>
          <w:sz w:val="24"/>
          <w:szCs w:val="24"/>
        </w:rPr>
      </w:pPr>
      <w:r w:rsidRPr="0054700B">
        <w:rPr>
          <w:rFonts w:ascii="Arial" w:hAnsi="Arial" w:cs="Arial"/>
          <w:sz w:val="24"/>
          <w:szCs w:val="24"/>
        </w:rPr>
        <w:t>…………………………………</w:t>
      </w:r>
    </w:p>
    <w:p w:rsidR="000766EF" w:rsidRPr="0054700B" w:rsidRDefault="000766EF" w:rsidP="00844427">
      <w:pPr>
        <w:ind w:left="5954"/>
        <w:jc w:val="center"/>
        <w:rPr>
          <w:rFonts w:ascii="Arial" w:hAnsi="Arial" w:cs="Arial"/>
          <w:i/>
          <w:sz w:val="24"/>
          <w:szCs w:val="24"/>
        </w:rPr>
      </w:pPr>
      <w:r w:rsidRPr="0054700B">
        <w:rPr>
          <w:rFonts w:ascii="Arial" w:hAnsi="Arial" w:cs="Arial"/>
          <w:i/>
          <w:sz w:val="24"/>
          <w:szCs w:val="24"/>
        </w:rPr>
        <w:t>(</w:t>
      </w:r>
      <w:r w:rsidRPr="0054700B">
        <w:rPr>
          <w:rFonts w:ascii="Arial" w:hAnsi="Arial" w:cs="Arial"/>
          <w:i/>
        </w:rPr>
        <w:t>pełna nazwa/firma, adres)</w:t>
      </w:r>
    </w:p>
    <w:p w:rsidR="000766EF" w:rsidRPr="0054700B" w:rsidRDefault="000766EF" w:rsidP="0054700B">
      <w:pPr>
        <w:spacing w:line="360" w:lineRule="auto"/>
        <w:rPr>
          <w:rFonts w:ascii="Arial" w:hAnsi="Arial" w:cs="Arial"/>
          <w:b/>
          <w:sz w:val="24"/>
          <w:szCs w:val="24"/>
        </w:rPr>
      </w:pPr>
      <w:r w:rsidRPr="0054700B">
        <w:rPr>
          <w:rFonts w:ascii="Arial" w:hAnsi="Arial" w:cs="Arial"/>
          <w:b/>
          <w:sz w:val="24"/>
          <w:szCs w:val="24"/>
        </w:rPr>
        <w:t>Wykonawca:</w:t>
      </w:r>
    </w:p>
    <w:p w:rsidR="000766EF" w:rsidRPr="0054700B" w:rsidRDefault="000766EF" w:rsidP="0054700B">
      <w:pPr>
        <w:spacing w:line="360" w:lineRule="auto"/>
        <w:ind w:right="5954"/>
        <w:rPr>
          <w:rFonts w:ascii="Arial" w:hAnsi="Arial" w:cs="Arial"/>
          <w:sz w:val="24"/>
          <w:szCs w:val="24"/>
        </w:rPr>
      </w:pPr>
      <w:r w:rsidRPr="0054700B">
        <w:rPr>
          <w:rFonts w:ascii="Arial" w:hAnsi="Arial" w:cs="Arial"/>
          <w:sz w:val="24"/>
          <w:szCs w:val="24"/>
        </w:rPr>
        <w:t>……………………………………………………………………</w:t>
      </w:r>
    </w:p>
    <w:p w:rsidR="000766EF" w:rsidRPr="0054700B" w:rsidRDefault="000766EF" w:rsidP="00844427">
      <w:pPr>
        <w:ind w:right="5953"/>
        <w:rPr>
          <w:rFonts w:ascii="Arial" w:hAnsi="Arial" w:cs="Arial"/>
          <w:i/>
          <w:sz w:val="24"/>
          <w:szCs w:val="24"/>
        </w:rPr>
      </w:pPr>
      <w:r w:rsidRPr="0054700B">
        <w:rPr>
          <w:rFonts w:ascii="Arial" w:hAnsi="Arial" w:cs="Arial"/>
          <w:i/>
          <w:sz w:val="24"/>
          <w:szCs w:val="24"/>
        </w:rPr>
        <w:t>(</w:t>
      </w:r>
      <w:r w:rsidRPr="0054700B">
        <w:rPr>
          <w:rFonts w:ascii="Arial" w:hAnsi="Arial" w:cs="Arial"/>
          <w:i/>
        </w:rPr>
        <w:t>pełna nazwa/firma, adres, w zależności od podmiotu: NIP/PESEL, KRS/CEiDG)</w:t>
      </w:r>
    </w:p>
    <w:p w:rsidR="000766EF" w:rsidRPr="0054700B" w:rsidRDefault="000766EF" w:rsidP="0054700B">
      <w:pPr>
        <w:spacing w:line="360" w:lineRule="auto"/>
        <w:rPr>
          <w:rFonts w:ascii="Arial" w:hAnsi="Arial" w:cs="Arial"/>
          <w:sz w:val="24"/>
          <w:szCs w:val="24"/>
          <w:u w:val="single"/>
        </w:rPr>
      </w:pPr>
      <w:r w:rsidRPr="0054700B">
        <w:rPr>
          <w:rFonts w:ascii="Arial" w:hAnsi="Arial" w:cs="Arial"/>
          <w:sz w:val="24"/>
          <w:szCs w:val="24"/>
          <w:u w:val="single"/>
        </w:rPr>
        <w:t>reprezentowany przez:</w:t>
      </w:r>
    </w:p>
    <w:p w:rsidR="000766EF" w:rsidRPr="0054700B" w:rsidRDefault="000766EF" w:rsidP="0054700B">
      <w:pPr>
        <w:spacing w:line="360" w:lineRule="auto"/>
        <w:rPr>
          <w:rFonts w:ascii="Arial" w:hAnsi="Arial" w:cs="Arial"/>
          <w:sz w:val="24"/>
          <w:szCs w:val="24"/>
        </w:rPr>
      </w:pPr>
      <w:r w:rsidRPr="0054700B">
        <w:rPr>
          <w:rFonts w:ascii="Arial" w:hAnsi="Arial" w:cs="Arial"/>
          <w:sz w:val="24"/>
          <w:szCs w:val="24"/>
        </w:rPr>
        <w:t>………………………………………………</w:t>
      </w:r>
    </w:p>
    <w:p w:rsidR="000766EF" w:rsidRPr="0054700B" w:rsidRDefault="000766EF" w:rsidP="0054700B">
      <w:pPr>
        <w:spacing w:line="360" w:lineRule="auto"/>
        <w:rPr>
          <w:rFonts w:ascii="Arial" w:hAnsi="Arial" w:cs="Arial"/>
          <w:i/>
        </w:rPr>
      </w:pPr>
      <w:r w:rsidRPr="0054700B">
        <w:rPr>
          <w:rFonts w:ascii="Arial" w:hAnsi="Arial" w:cs="Arial"/>
          <w:i/>
        </w:rPr>
        <w:t>(imię, nazwisko, stanowisko/podstawa do  reprezentacji)</w:t>
      </w:r>
    </w:p>
    <w:p w:rsidR="000766EF" w:rsidRPr="00FE65A8" w:rsidRDefault="000766EF" w:rsidP="00693F04">
      <w:pPr>
        <w:pStyle w:val="BodyTextIndent"/>
        <w:tabs>
          <w:tab w:val="left" w:pos="0"/>
        </w:tabs>
        <w:rPr>
          <w:rFonts w:ascii="Arial" w:hAnsi="Arial" w:cs="Arial"/>
          <w:szCs w:val="24"/>
        </w:rPr>
      </w:pPr>
    </w:p>
    <w:p w:rsidR="000766EF" w:rsidRPr="00FE65A8" w:rsidRDefault="000766EF" w:rsidP="00FE65A8">
      <w:pPr>
        <w:shd w:val="clear" w:color="auto" w:fill="FFFFFF"/>
        <w:jc w:val="both"/>
        <w:rPr>
          <w:rFonts w:ascii="Arial" w:hAnsi="Arial" w:cs="Arial"/>
          <w:b/>
          <w:color w:val="000000"/>
          <w:spacing w:val="-4"/>
          <w:sz w:val="24"/>
          <w:szCs w:val="24"/>
        </w:rPr>
      </w:pPr>
      <w:r w:rsidRPr="00FE65A8">
        <w:rPr>
          <w:rFonts w:ascii="Arial" w:hAnsi="Arial" w:cs="Arial"/>
          <w:spacing w:val="-6"/>
          <w:sz w:val="24"/>
          <w:szCs w:val="24"/>
        </w:rPr>
        <w:t xml:space="preserve">Nawiązując do ogłoszenia o przetargu nieograniczonym na </w:t>
      </w:r>
      <w:r w:rsidRPr="00FE65A8">
        <w:rPr>
          <w:rFonts w:ascii="Arial" w:hAnsi="Arial" w:cs="Arial"/>
          <w:bCs/>
          <w:sz w:val="24"/>
          <w:szCs w:val="24"/>
        </w:rPr>
        <w:t>„</w:t>
      </w:r>
      <w:r w:rsidRPr="00FE65A8">
        <w:rPr>
          <w:rFonts w:ascii="Arial" w:hAnsi="Arial" w:cs="Arial"/>
          <w:spacing w:val="70"/>
          <w:sz w:val="24"/>
          <w:szCs w:val="24"/>
        </w:rPr>
        <w:t xml:space="preserve">usługę sprzątania </w:t>
      </w:r>
      <w:r w:rsidRPr="00FE65A8">
        <w:rPr>
          <w:rFonts w:ascii="Arial" w:hAnsi="Arial" w:cs="Arial"/>
          <w:sz w:val="24"/>
          <w:szCs w:val="24"/>
        </w:rPr>
        <w:t xml:space="preserve">powierzchni biurowych, hotelowych, posesji oraz zastępstwo w czasie zwolnień lekarskich, urlopów sprzątaczek w Prokuraturze Okręgowej  w Warszawie i podległych jej Prokuraturach Rejonowych ” - </w:t>
      </w:r>
      <w:r w:rsidRPr="00FE65A8">
        <w:rPr>
          <w:rFonts w:ascii="Arial" w:hAnsi="Arial" w:cs="Arial"/>
          <w:color w:val="000000"/>
          <w:spacing w:val="-6"/>
          <w:sz w:val="24"/>
          <w:szCs w:val="24"/>
        </w:rPr>
        <w:t xml:space="preserve">    Nr ZP/ 82  /2016, </w:t>
      </w:r>
      <w:r w:rsidRPr="00FE65A8">
        <w:rPr>
          <w:rFonts w:ascii="Arial" w:hAnsi="Arial" w:cs="Arial"/>
          <w:color w:val="000000"/>
          <w:spacing w:val="-4"/>
          <w:sz w:val="24"/>
          <w:szCs w:val="24"/>
        </w:rPr>
        <w:t>ogłoszonym w BZP Nr    ….. - 2016 w dniu.  …..2016 r.;</w:t>
      </w:r>
    </w:p>
    <w:p w:rsidR="000766EF" w:rsidRPr="0054700B" w:rsidRDefault="000766EF" w:rsidP="00FE65A8">
      <w:pPr>
        <w:shd w:val="clear" w:color="auto" w:fill="FFFFFF"/>
        <w:tabs>
          <w:tab w:val="left" w:pos="3150"/>
        </w:tabs>
        <w:jc w:val="both"/>
        <w:rPr>
          <w:rFonts w:ascii="Arial" w:hAnsi="Arial" w:cs="Arial"/>
          <w:color w:val="000000"/>
          <w:spacing w:val="-4"/>
          <w:sz w:val="24"/>
          <w:szCs w:val="24"/>
        </w:rPr>
      </w:pPr>
      <w:r w:rsidRPr="0054700B">
        <w:rPr>
          <w:rFonts w:ascii="Arial" w:hAnsi="Arial" w:cs="Arial"/>
          <w:color w:val="000000"/>
          <w:spacing w:val="-4"/>
          <w:sz w:val="24"/>
          <w:szCs w:val="24"/>
        </w:rPr>
        <w:tab/>
      </w:r>
    </w:p>
    <w:p w:rsidR="000766EF" w:rsidRPr="0054700B" w:rsidRDefault="000766EF" w:rsidP="00FE65A8">
      <w:pPr>
        <w:ind w:hanging="180"/>
        <w:jc w:val="both"/>
        <w:rPr>
          <w:rFonts w:ascii="Arial" w:hAnsi="Arial" w:cs="Arial"/>
          <w:sz w:val="24"/>
          <w:szCs w:val="24"/>
        </w:rPr>
      </w:pPr>
      <w:r w:rsidRPr="0054700B">
        <w:rPr>
          <w:rFonts w:ascii="Arial" w:hAnsi="Arial" w:cs="Arial"/>
          <w:sz w:val="24"/>
          <w:szCs w:val="24"/>
        </w:rPr>
        <w:t xml:space="preserve">1. Oferujemy wykonanie przedmiotu zamówienia zgodnie z wymogami określonymi w Specyfikacji Istotnych    Warunków Zamówienia, w projekcie umowy oraz opisie przedmiotu zamówienia za:  </w:t>
      </w:r>
    </w:p>
    <w:p w:rsidR="000766EF" w:rsidRPr="0054700B" w:rsidRDefault="000766EF" w:rsidP="00B50B1B">
      <w:pPr>
        <w:rPr>
          <w:rFonts w:ascii="Arial" w:hAnsi="Arial" w:cs="Arial"/>
          <w:spacing w:val="-13"/>
          <w:sz w:val="24"/>
          <w:szCs w:val="24"/>
        </w:rPr>
      </w:pPr>
      <w:r w:rsidRPr="0054700B">
        <w:rPr>
          <w:rFonts w:ascii="Arial" w:hAnsi="Arial" w:cs="Arial"/>
          <w:sz w:val="24"/>
          <w:szCs w:val="24"/>
        </w:rPr>
        <w:t xml:space="preserve">- cenę </w:t>
      </w:r>
      <w:r w:rsidRPr="0054700B">
        <w:rPr>
          <w:rFonts w:ascii="Arial" w:hAnsi="Arial" w:cs="Arial"/>
          <w:spacing w:val="-2"/>
          <w:sz w:val="24"/>
          <w:szCs w:val="24"/>
        </w:rPr>
        <w:t>brutto</w:t>
      </w:r>
      <w:r>
        <w:rPr>
          <w:rFonts w:ascii="Arial" w:hAnsi="Arial" w:cs="Arial"/>
          <w:spacing w:val="-2"/>
          <w:sz w:val="24"/>
          <w:szCs w:val="24"/>
        </w:rPr>
        <w:t xml:space="preserve">       </w:t>
      </w:r>
      <w:r>
        <w:rPr>
          <w:rFonts w:ascii="Arial" w:hAnsi="Arial" w:cs="Arial"/>
          <w:spacing w:val="-13"/>
          <w:sz w:val="24"/>
          <w:szCs w:val="24"/>
        </w:rPr>
        <w:t xml:space="preserve">/ Załącznik Nr           </w:t>
      </w:r>
      <w:r w:rsidRPr="0054700B">
        <w:rPr>
          <w:rFonts w:ascii="Arial" w:hAnsi="Arial" w:cs="Arial"/>
          <w:spacing w:val="-13"/>
          <w:sz w:val="24"/>
          <w:szCs w:val="24"/>
        </w:rPr>
        <w:t>/</w:t>
      </w:r>
      <w:r>
        <w:rPr>
          <w:rFonts w:ascii="Arial" w:hAnsi="Arial" w:cs="Arial"/>
          <w:spacing w:val="-13"/>
          <w:sz w:val="24"/>
          <w:szCs w:val="24"/>
        </w:rPr>
        <w:t xml:space="preserve"> </w:t>
      </w:r>
      <w:r w:rsidRPr="0054700B">
        <w:rPr>
          <w:rFonts w:ascii="Arial" w:hAnsi="Arial" w:cs="Arial"/>
          <w:spacing w:val="-13"/>
          <w:sz w:val="24"/>
          <w:szCs w:val="24"/>
        </w:rPr>
        <w:t>zł.....................</w:t>
      </w:r>
      <w:r>
        <w:rPr>
          <w:rFonts w:ascii="Arial" w:hAnsi="Arial" w:cs="Arial"/>
          <w:spacing w:val="-13"/>
          <w:sz w:val="24"/>
          <w:szCs w:val="24"/>
        </w:rPr>
        <w:t>................</w:t>
      </w:r>
      <w:r w:rsidRPr="0054700B">
        <w:rPr>
          <w:rFonts w:ascii="Arial" w:hAnsi="Arial" w:cs="Arial"/>
          <w:spacing w:val="-13"/>
          <w:sz w:val="24"/>
          <w:szCs w:val="24"/>
        </w:rPr>
        <w:t xml:space="preserve">....... </w:t>
      </w:r>
      <w:r>
        <w:rPr>
          <w:rFonts w:ascii="Arial" w:hAnsi="Arial" w:cs="Arial"/>
          <w:spacing w:val="-13"/>
          <w:sz w:val="24"/>
          <w:szCs w:val="24"/>
        </w:rPr>
        <w:t xml:space="preserve">, </w:t>
      </w:r>
      <w:r w:rsidRPr="0054700B">
        <w:rPr>
          <w:rFonts w:ascii="Arial" w:hAnsi="Arial" w:cs="Arial"/>
          <w:spacing w:val="-13"/>
          <w:sz w:val="24"/>
          <w:szCs w:val="24"/>
        </w:rPr>
        <w:t>(słownie :</w:t>
      </w:r>
      <w:r>
        <w:rPr>
          <w:rFonts w:ascii="Arial" w:hAnsi="Arial" w:cs="Arial"/>
          <w:spacing w:val="-13"/>
          <w:sz w:val="24"/>
          <w:szCs w:val="24"/>
        </w:rPr>
        <w:t xml:space="preserve"> ………………………  ………..</w:t>
      </w:r>
      <w:r w:rsidRPr="0054700B">
        <w:rPr>
          <w:rFonts w:ascii="Arial" w:hAnsi="Arial" w:cs="Arial"/>
          <w:spacing w:val="-13"/>
          <w:sz w:val="24"/>
          <w:szCs w:val="24"/>
        </w:rPr>
        <w:t>............................................................................</w:t>
      </w:r>
      <w:r>
        <w:rPr>
          <w:rFonts w:ascii="Arial" w:hAnsi="Arial" w:cs="Arial"/>
          <w:spacing w:val="-13"/>
          <w:sz w:val="24"/>
          <w:szCs w:val="24"/>
        </w:rPr>
        <w:t xml:space="preserve"> ………………………………………………</w:t>
      </w:r>
      <w:r w:rsidRPr="0054700B">
        <w:rPr>
          <w:rFonts w:ascii="Arial" w:hAnsi="Arial" w:cs="Arial"/>
          <w:spacing w:val="-13"/>
          <w:sz w:val="24"/>
          <w:szCs w:val="24"/>
        </w:rPr>
        <w:t>.... zł. )     w  tym cena netto  .........................................zł</w:t>
      </w:r>
    </w:p>
    <w:p w:rsidR="000766EF" w:rsidRPr="0054700B" w:rsidRDefault="000766EF" w:rsidP="00F56B6B">
      <w:pPr>
        <w:pStyle w:val="Akapitzlist2"/>
        <w:numPr>
          <w:ilvl w:val="1"/>
          <w:numId w:val="27"/>
        </w:numPr>
        <w:ind w:left="0"/>
        <w:jc w:val="both"/>
        <w:rPr>
          <w:rFonts w:ascii="Arial" w:hAnsi="Arial" w:cs="Arial"/>
          <w:spacing w:val="-13"/>
          <w:sz w:val="24"/>
          <w:szCs w:val="24"/>
        </w:rPr>
      </w:pPr>
      <w:r w:rsidRPr="0054700B">
        <w:rPr>
          <w:rFonts w:ascii="Arial" w:hAnsi="Arial" w:cs="Arial"/>
          <w:b/>
          <w:sz w:val="24"/>
          <w:szCs w:val="24"/>
        </w:rPr>
        <w:t>Informacje do kryterium pozacenowego - Komunikacja (wykonawca – zamawiający)</w:t>
      </w:r>
    </w:p>
    <w:p w:rsidR="000766EF" w:rsidRPr="0054700B" w:rsidRDefault="000766EF" w:rsidP="006E36F2">
      <w:pPr>
        <w:rPr>
          <w:rFonts w:ascii="Arial" w:hAnsi="Arial" w:cs="Arial"/>
          <w:sz w:val="24"/>
          <w:szCs w:val="24"/>
        </w:rPr>
      </w:pPr>
      <w:r w:rsidRPr="0054700B">
        <w:rPr>
          <w:rFonts w:ascii="Arial" w:hAnsi="Arial" w:cs="Arial"/>
          <w:sz w:val="24"/>
          <w:szCs w:val="24"/>
        </w:rPr>
        <w:t>1.1.1.Numer telefonu stacjonarnego ………………………………………………………………..</w:t>
      </w:r>
    </w:p>
    <w:p w:rsidR="000766EF" w:rsidRPr="0054700B" w:rsidRDefault="000766EF" w:rsidP="006E36F2">
      <w:pPr>
        <w:rPr>
          <w:rFonts w:ascii="Arial" w:hAnsi="Arial" w:cs="Arial"/>
          <w:sz w:val="24"/>
          <w:szCs w:val="24"/>
        </w:rPr>
      </w:pPr>
      <w:r w:rsidRPr="0054700B">
        <w:rPr>
          <w:rFonts w:ascii="Arial" w:hAnsi="Arial" w:cs="Arial"/>
          <w:sz w:val="24"/>
          <w:szCs w:val="24"/>
        </w:rPr>
        <w:t>odbieranego w godzinach ……………………………………………………………………………</w:t>
      </w:r>
    </w:p>
    <w:p w:rsidR="000766EF" w:rsidRPr="0054700B" w:rsidRDefault="000766EF" w:rsidP="006E36F2">
      <w:pPr>
        <w:rPr>
          <w:rFonts w:ascii="Arial" w:hAnsi="Arial" w:cs="Arial"/>
          <w:sz w:val="24"/>
          <w:szCs w:val="24"/>
        </w:rPr>
      </w:pPr>
      <w:r w:rsidRPr="0054700B">
        <w:rPr>
          <w:rFonts w:ascii="Arial" w:hAnsi="Arial" w:cs="Arial"/>
          <w:sz w:val="24"/>
          <w:szCs w:val="24"/>
        </w:rPr>
        <w:t>w dniach …………………………………………………………………………………………..</w:t>
      </w:r>
    </w:p>
    <w:p w:rsidR="000766EF" w:rsidRPr="0054700B" w:rsidRDefault="000766EF" w:rsidP="006E36F2">
      <w:pPr>
        <w:rPr>
          <w:rFonts w:ascii="Arial" w:hAnsi="Arial" w:cs="Arial"/>
          <w:sz w:val="24"/>
          <w:szCs w:val="24"/>
        </w:rPr>
      </w:pPr>
      <w:r w:rsidRPr="0054700B">
        <w:rPr>
          <w:rFonts w:ascii="Arial" w:hAnsi="Arial" w:cs="Arial"/>
          <w:sz w:val="24"/>
          <w:szCs w:val="24"/>
        </w:rPr>
        <w:t>1.1.2. Numer telefonu komórkowego ………………………………………………………………..</w:t>
      </w:r>
    </w:p>
    <w:p w:rsidR="000766EF" w:rsidRPr="0054700B" w:rsidRDefault="000766EF" w:rsidP="006E36F2">
      <w:pPr>
        <w:rPr>
          <w:rFonts w:ascii="Arial" w:hAnsi="Arial" w:cs="Arial"/>
          <w:sz w:val="24"/>
          <w:szCs w:val="24"/>
        </w:rPr>
      </w:pPr>
      <w:r w:rsidRPr="0054700B">
        <w:rPr>
          <w:rFonts w:ascii="Arial" w:hAnsi="Arial" w:cs="Arial"/>
          <w:sz w:val="24"/>
          <w:szCs w:val="24"/>
        </w:rPr>
        <w:t>odbieranego w godzinach ……………………………………………………………………………</w:t>
      </w:r>
    </w:p>
    <w:p w:rsidR="000766EF" w:rsidRPr="0054700B" w:rsidRDefault="000766EF" w:rsidP="006E36F2">
      <w:pPr>
        <w:rPr>
          <w:rFonts w:ascii="Arial" w:hAnsi="Arial" w:cs="Arial"/>
          <w:sz w:val="24"/>
          <w:szCs w:val="24"/>
        </w:rPr>
      </w:pPr>
      <w:r w:rsidRPr="0054700B">
        <w:rPr>
          <w:rFonts w:ascii="Arial" w:hAnsi="Arial" w:cs="Arial"/>
          <w:sz w:val="24"/>
          <w:szCs w:val="24"/>
        </w:rPr>
        <w:t>w dniach …………………………………………………………………………………………..</w:t>
      </w:r>
    </w:p>
    <w:p w:rsidR="000766EF" w:rsidRPr="0054700B" w:rsidRDefault="000766EF" w:rsidP="006E36F2">
      <w:pPr>
        <w:rPr>
          <w:rFonts w:ascii="Arial" w:hAnsi="Arial" w:cs="Arial"/>
          <w:sz w:val="24"/>
          <w:szCs w:val="24"/>
        </w:rPr>
      </w:pPr>
      <w:r w:rsidRPr="0054700B">
        <w:rPr>
          <w:rFonts w:ascii="Arial" w:hAnsi="Arial" w:cs="Arial"/>
          <w:sz w:val="24"/>
          <w:szCs w:val="24"/>
        </w:rPr>
        <w:t>1.1.3. Numer faksu  …………………………………………………………………</w:t>
      </w:r>
    </w:p>
    <w:p w:rsidR="000766EF" w:rsidRPr="0054700B" w:rsidRDefault="000766EF" w:rsidP="006E36F2">
      <w:pPr>
        <w:rPr>
          <w:rFonts w:ascii="Arial" w:hAnsi="Arial" w:cs="Arial"/>
          <w:sz w:val="24"/>
          <w:szCs w:val="24"/>
        </w:rPr>
      </w:pPr>
      <w:r w:rsidRPr="0054700B">
        <w:rPr>
          <w:rFonts w:ascii="Arial" w:hAnsi="Arial" w:cs="Arial"/>
          <w:sz w:val="24"/>
          <w:szCs w:val="24"/>
        </w:rPr>
        <w:t>odbieranego w godzinach ……………………………………………………………………………</w:t>
      </w:r>
    </w:p>
    <w:p w:rsidR="000766EF" w:rsidRPr="0054700B" w:rsidRDefault="000766EF" w:rsidP="006E36F2">
      <w:pPr>
        <w:rPr>
          <w:rFonts w:ascii="Arial" w:hAnsi="Arial" w:cs="Arial"/>
          <w:sz w:val="24"/>
          <w:szCs w:val="24"/>
        </w:rPr>
      </w:pPr>
      <w:r w:rsidRPr="0054700B">
        <w:rPr>
          <w:rFonts w:ascii="Arial" w:hAnsi="Arial" w:cs="Arial"/>
          <w:sz w:val="24"/>
          <w:szCs w:val="24"/>
        </w:rPr>
        <w:t>w dniach …………………………………………………………………………………………..</w:t>
      </w:r>
    </w:p>
    <w:p w:rsidR="000766EF" w:rsidRPr="00D5426C" w:rsidRDefault="000766EF" w:rsidP="006E36F2">
      <w:pPr>
        <w:rPr>
          <w:rFonts w:ascii="Arial" w:hAnsi="Arial" w:cs="Arial"/>
          <w:sz w:val="24"/>
          <w:szCs w:val="24"/>
        </w:rPr>
      </w:pPr>
      <w:r w:rsidRPr="0054700B">
        <w:rPr>
          <w:rFonts w:ascii="Arial" w:hAnsi="Arial" w:cs="Arial"/>
          <w:sz w:val="24"/>
          <w:szCs w:val="24"/>
        </w:rPr>
        <w:t xml:space="preserve">potwierdzonego odbiór w ciągu  ……………………………… </w:t>
      </w:r>
      <w:r w:rsidRPr="00D5426C">
        <w:rPr>
          <w:rFonts w:ascii="Arial" w:hAnsi="Arial" w:cs="Arial"/>
          <w:sz w:val="24"/>
          <w:szCs w:val="24"/>
        </w:rPr>
        <w:t>(nie dłużej niż 30 minut)  …………………………………………………………………… (nie dłużej niż 2 godziny)</w:t>
      </w:r>
    </w:p>
    <w:p w:rsidR="000766EF" w:rsidRPr="0054700B" w:rsidRDefault="000766EF" w:rsidP="006E36F2">
      <w:pPr>
        <w:rPr>
          <w:rFonts w:ascii="Arial" w:hAnsi="Arial" w:cs="Arial"/>
          <w:sz w:val="24"/>
          <w:szCs w:val="24"/>
        </w:rPr>
      </w:pPr>
      <w:r w:rsidRPr="00D5426C">
        <w:rPr>
          <w:rFonts w:ascii="Arial" w:hAnsi="Arial" w:cs="Arial"/>
          <w:sz w:val="24"/>
          <w:szCs w:val="24"/>
        </w:rPr>
        <w:t>1.1.4. Mail ………………………………………………………………</w:t>
      </w:r>
    </w:p>
    <w:p w:rsidR="000766EF" w:rsidRPr="0054700B" w:rsidRDefault="000766EF" w:rsidP="006E36F2">
      <w:pPr>
        <w:rPr>
          <w:rFonts w:ascii="Arial" w:hAnsi="Arial" w:cs="Arial"/>
          <w:sz w:val="24"/>
          <w:szCs w:val="24"/>
        </w:rPr>
      </w:pPr>
      <w:r w:rsidRPr="0054700B">
        <w:rPr>
          <w:rFonts w:ascii="Arial" w:hAnsi="Arial" w:cs="Arial"/>
          <w:sz w:val="24"/>
          <w:szCs w:val="24"/>
        </w:rPr>
        <w:t>odbieranego w godzinach ……………………………………………………………………………</w:t>
      </w:r>
    </w:p>
    <w:p w:rsidR="000766EF" w:rsidRPr="0054700B" w:rsidRDefault="000766EF" w:rsidP="006E36F2">
      <w:pPr>
        <w:rPr>
          <w:rFonts w:ascii="Arial" w:hAnsi="Arial" w:cs="Arial"/>
          <w:sz w:val="24"/>
          <w:szCs w:val="24"/>
        </w:rPr>
      </w:pPr>
      <w:r>
        <w:rPr>
          <w:rFonts w:ascii="Arial" w:hAnsi="Arial" w:cs="Arial"/>
          <w:sz w:val="24"/>
          <w:szCs w:val="24"/>
        </w:rPr>
        <w:t>w dniach ………</w:t>
      </w:r>
      <w:r w:rsidRPr="0054700B">
        <w:rPr>
          <w:rFonts w:ascii="Arial" w:hAnsi="Arial" w:cs="Arial"/>
          <w:sz w:val="24"/>
          <w:szCs w:val="24"/>
        </w:rPr>
        <w:t>……</w:t>
      </w:r>
      <w:r>
        <w:rPr>
          <w:rFonts w:ascii="Arial" w:hAnsi="Arial" w:cs="Arial"/>
          <w:sz w:val="24"/>
          <w:szCs w:val="24"/>
        </w:rPr>
        <w:t>……………………………………………………………………………….</w:t>
      </w:r>
      <w:r w:rsidRPr="0054700B">
        <w:rPr>
          <w:rFonts w:ascii="Arial" w:hAnsi="Arial" w:cs="Arial"/>
          <w:sz w:val="24"/>
          <w:szCs w:val="24"/>
        </w:rPr>
        <w:t xml:space="preserve"> potwierdzonego odbiór w ciągu  ……………………………… </w:t>
      </w:r>
      <w:r w:rsidRPr="00D5426C">
        <w:rPr>
          <w:rFonts w:ascii="Arial" w:hAnsi="Arial" w:cs="Arial"/>
          <w:sz w:val="24"/>
          <w:szCs w:val="24"/>
        </w:rPr>
        <w:t>(nie dłużej niż 30 minut)  …………………………………………………………………… (nie dłużej niż 2 godziny)</w:t>
      </w:r>
    </w:p>
    <w:p w:rsidR="000766EF" w:rsidRPr="0054700B" w:rsidRDefault="000766EF" w:rsidP="003714D3">
      <w:pPr>
        <w:rPr>
          <w:rFonts w:ascii="Arial" w:hAnsi="Arial" w:cs="Arial"/>
          <w:sz w:val="24"/>
          <w:szCs w:val="24"/>
        </w:rPr>
      </w:pPr>
      <w:r w:rsidRPr="0054700B">
        <w:rPr>
          <w:rFonts w:ascii="Arial" w:hAnsi="Arial" w:cs="Arial"/>
          <w:sz w:val="24"/>
          <w:szCs w:val="24"/>
          <w:u w:val="single"/>
        </w:rPr>
        <w:t>Uwaga</w:t>
      </w:r>
      <w:r w:rsidRPr="0054700B">
        <w:rPr>
          <w:rFonts w:ascii="Arial" w:hAnsi="Arial" w:cs="Arial"/>
          <w:sz w:val="24"/>
          <w:szCs w:val="24"/>
        </w:rPr>
        <w:t xml:space="preserve">! </w:t>
      </w:r>
      <w:r>
        <w:rPr>
          <w:rFonts w:ascii="Arial" w:hAnsi="Arial" w:cs="Arial"/>
          <w:sz w:val="24"/>
          <w:szCs w:val="24"/>
        </w:rPr>
        <w:t xml:space="preserve"> </w:t>
      </w:r>
      <w:r w:rsidRPr="0054700B">
        <w:rPr>
          <w:rFonts w:ascii="Arial" w:hAnsi="Arial" w:cs="Arial"/>
          <w:sz w:val="24"/>
          <w:szCs w:val="24"/>
        </w:rPr>
        <w:t xml:space="preserve">za każdy </w:t>
      </w:r>
      <w:r w:rsidRPr="000B2585">
        <w:rPr>
          <w:rFonts w:ascii="Arial" w:hAnsi="Arial" w:cs="Arial"/>
          <w:sz w:val="24"/>
          <w:szCs w:val="24"/>
        </w:rPr>
        <w:t>udokumentowany</w:t>
      </w:r>
      <w:r>
        <w:rPr>
          <w:rFonts w:ascii="Arial" w:hAnsi="Arial" w:cs="Arial"/>
          <w:sz w:val="24"/>
          <w:szCs w:val="24"/>
        </w:rPr>
        <w:t xml:space="preserve"> </w:t>
      </w:r>
      <w:r w:rsidRPr="0054700B">
        <w:rPr>
          <w:rFonts w:ascii="Arial" w:hAnsi="Arial" w:cs="Arial"/>
          <w:sz w:val="24"/>
          <w:szCs w:val="24"/>
        </w:rPr>
        <w:t>przypadek niedotrzymania warunków zaproponowanych powyżej</w:t>
      </w:r>
      <w:r>
        <w:rPr>
          <w:rFonts w:ascii="Arial" w:hAnsi="Arial" w:cs="Arial"/>
          <w:sz w:val="24"/>
          <w:szCs w:val="24"/>
        </w:rPr>
        <w:t xml:space="preserve"> </w:t>
      </w:r>
      <w:r w:rsidRPr="000B2585">
        <w:rPr>
          <w:rFonts w:ascii="Arial" w:hAnsi="Arial" w:cs="Arial"/>
          <w:sz w:val="24"/>
          <w:szCs w:val="24"/>
        </w:rPr>
        <w:t>(w punkcie  1.1.3 i 1.1.4)</w:t>
      </w:r>
      <w:r>
        <w:rPr>
          <w:rFonts w:ascii="Arial" w:hAnsi="Arial" w:cs="Arial"/>
          <w:sz w:val="24"/>
          <w:szCs w:val="24"/>
        </w:rPr>
        <w:t xml:space="preserve"> </w:t>
      </w:r>
      <w:r w:rsidRPr="0054700B">
        <w:rPr>
          <w:rFonts w:ascii="Arial" w:hAnsi="Arial" w:cs="Arial"/>
          <w:sz w:val="24"/>
          <w:szCs w:val="24"/>
        </w:rPr>
        <w:t xml:space="preserve"> ,  zostanie naliczona kara w wysokości 0,1 % wartości umowy brutto , za każdy taki przypadek.</w:t>
      </w:r>
    </w:p>
    <w:p w:rsidR="000766EF" w:rsidRPr="0054700B" w:rsidRDefault="000766EF" w:rsidP="003714D3">
      <w:pPr>
        <w:rPr>
          <w:rFonts w:ascii="Arial" w:hAnsi="Arial" w:cs="Arial"/>
          <w:sz w:val="24"/>
          <w:szCs w:val="24"/>
        </w:rPr>
      </w:pPr>
      <w:r w:rsidRPr="0054700B">
        <w:rPr>
          <w:rFonts w:ascii="Arial" w:hAnsi="Arial" w:cs="Arial"/>
          <w:b/>
          <w:i/>
          <w:color w:val="000000"/>
          <w:spacing w:val="-4"/>
          <w:sz w:val="24"/>
          <w:szCs w:val="24"/>
        </w:rPr>
        <w:t>- zakres usług wykonywanych przez Wykonawcę</w:t>
      </w:r>
      <w:r>
        <w:rPr>
          <w:rFonts w:ascii="Arial" w:hAnsi="Arial" w:cs="Arial"/>
          <w:b/>
          <w:i/>
          <w:color w:val="000000"/>
          <w:spacing w:val="-4"/>
          <w:sz w:val="24"/>
          <w:szCs w:val="24"/>
        </w:rPr>
        <w:t>/Konsorcjanta ………</w:t>
      </w:r>
      <w:r w:rsidRPr="00362011">
        <w:rPr>
          <w:rFonts w:ascii="Arial" w:hAnsi="Arial" w:cs="Arial"/>
          <w:b/>
          <w:i/>
          <w:color w:val="000000"/>
          <w:spacing w:val="-4"/>
          <w:sz w:val="24"/>
          <w:szCs w:val="24"/>
        </w:rPr>
        <w:t>………</w:t>
      </w:r>
    </w:p>
    <w:p w:rsidR="000766EF" w:rsidRPr="0054700B" w:rsidRDefault="000766EF" w:rsidP="006E36F2">
      <w:pPr>
        <w:pStyle w:val="BodyText"/>
        <w:jc w:val="both"/>
        <w:rPr>
          <w:rFonts w:ascii="Arial" w:hAnsi="Arial" w:cs="Arial"/>
          <w:b w:val="0"/>
          <w:i w:val="0"/>
          <w:szCs w:val="24"/>
        </w:rPr>
      </w:pPr>
      <w:r w:rsidRPr="0054700B">
        <w:rPr>
          <w:rFonts w:ascii="Arial" w:hAnsi="Arial" w:cs="Arial"/>
          <w:b w:val="0"/>
          <w:i w:val="0"/>
          <w:szCs w:val="24"/>
        </w:rPr>
        <w:t>zg. z przedstawioną  ofertą</w:t>
      </w:r>
      <w:r w:rsidRPr="0054700B">
        <w:rPr>
          <w:rFonts w:ascii="Arial" w:hAnsi="Arial" w:cs="Arial"/>
          <w:b w:val="0"/>
          <w:i w:val="0"/>
          <w:color w:val="000000"/>
          <w:spacing w:val="-4"/>
          <w:szCs w:val="24"/>
        </w:rPr>
        <w:t xml:space="preserve">: </w:t>
      </w:r>
      <w:r>
        <w:rPr>
          <w:rFonts w:ascii="Arial" w:hAnsi="Arial" w:cs="Arial"/>
          <w:b w:val="0"/>
          <w:i w:val="0"/>
          <w:color w:val="000000"/>
          <w:spacing w:val="-4"/>
          <w:szCs w:val="24"/>
        </w:rPr>
        <w:t xml:space="preserve"> </w:t>
      </w:r>
      <w:r w:rsidRPr="0054700B">
        <w:rPr>
          <w:rFonts w:ascii="Arial" w:hAnsi="Arial" w:cs="Arial"/>
          <w:b w:val="0"/>
          <w:i w:val="0"/>
          <w:szCs w:val="24"/>
        </w:rPr>
        <w:t>...................................</w:t>
      </w:r>
      <w:r>
        <w:rPr>
          <w:rFonts w:ascii="Arial" w:hAnsi="Arial" w:cs="Arial"/>
          <w:b w:val="0"/>
          <w:i w:val="0"/>
          <w:szCs w:val="24"/>
        </w:rPr>
        <w:t>.................</w:t>
      </w:r>
      <w:r w:rsidRPr="0054700B">
        <w:rPr>
          <w:rFonts w:ascii="Arial" w:hAnsi="Arial" w:cs="Arial"/>
          <w:b w:val="0"/>
          <w:i w:val="0"/>
          <w:szCs w:val="24"/>
        </w:rPr>
        <w:t xml:space="preserve">............................, </w:t>
      </w:r>
    </w:p>
    <w:p w:rsidR="000766EF" w:rsidRPr="0054700B" w:rsidRDefault="000766EF" w:rsidP="00863984">
      <w:pPr>
        <w:pStyle w:val="BodyText"/>
        <w:rPr>
          <w:rFonts w:ascii="Arial" w:hAnsi="Arial" w:cs="Arial"/>
          <w:b w:val="0"/>
          <w:i w:val="0"/>
          <w:szCs w:val="24"/>
        </w:rPr>
      </w:pPr>
      <w:r w:rsidRPr="0054700B">
        <w:rPr>
          <w:rFonts w:ascii="Arial" w:hAnsi="Arial" w:cs="Arial"/>
          <w:b w:val="0"/>
          <w:i w:val="0"/>
          <w:szCs w:val="24"/>
        </w:rPr>
        <w:t>- zakres usług powierzonych Podwykonawcom/Konsorcjantom</w:t>
      </w:r>
      <w:r>
        <w:rPr>
          <w:rFonts w:ascii="Arial" w:hAnsi="Arial" w:cs="Arial"/>
          <w:b w:val="0"/>
          <w:i w:val="0"/>
          <w:szCs w:val="24"/>
        </w:rPr>
        <w:t>:  …………………………………………………………………………….…...</w:t>
      </w:r>
      <w:r w:rsidRPr="0054700B">
        <w:rPr>
          <w:rFonts w:ascii="Arial" w:hAnsi="Arial" w:cs="Arial"/>
          <w:b w:val="0"/>
          <w:i w:val="0"/>
          <w:szCs w:val="24"/>
        </w:rPr>
        <w:t>…………</w:t>
      </w:r>
    </w:p>
    <w:p w:rsidR="000766EF" w:rsidRPr="0054700B" w:rsidRDefault="000766EF" w:rsidP="006E36F2">
      <w:pPr>
        <w:pStyle w:val="BodyText"/>
        <w:jc w:val="both"/>
        <w:rPr>
          <w:rFonts w:ascii="Arial" w:hAnsi="Arial" w:cs="Arial"/>
          <w:b w:val="0"/>
          <w:i w:val="0"/>
          <w:szCs w:val="24"/>
        </w:rPr>
      </w:pPr>
      <w:r w:rsidRPr="0054700B">
        <w:rPr>
          <w:rFonts w:ascii="Arial" w:hAnsi="Arial" w:cs="Arial"/>
          <w:b w:val="0"/>
          <w:i w:val="0"/>
          <w:szCs w:val="24"/>
        </w:rPr>
        <w:t xml:space="preserve">zg. z przedstawioną  ofertą: </w:t>
      </w:r>
    </w:p>
    <w:p w:rsidR="000766EF" w:rsidRPr="0054700B" w:rsidRDefault="000766EF" w:rsidP="006E36F2">
      <w:pPr>
        <w:pStyle w:val="BodyText"/>
        <w:jc w:val="both"/>
        <w:rPr>
          <w:rFonts w:ascii="Arial" w:hAnsi="Arial" w:cs="Arial"/>
          <w:b w:val="0"/>
          <w:i w:val="0"/>
          <w:szCs w:val="24"/>
        </w:rPr>
      </w:pPr>
      <w:r w:rsidRPr="0054700B">
        <w:rPr>
          <w:rFonts w:ascii="Arial" w:hAnsi="Arial" w:cs="Arial"/>
          <w:b w:val="0"/>
          <w:i w:val="0"/>
          <w:szCs w:val="24"/>
        </w:rPr>
        <w:t>.......</w:t>
      </w:r>
      <w:r>
        <w:rPr>
          <w:rFonts w:ascii="Arial" w:hAnsi="Arial" w:cs="Arial"/>
          <w:b w:val="0"/>
          <w:i w:val="0"/>
          <w:szCs w:val="24"/>
        </w:rPr>
        <w:t>.........................................................................</w:t>
      </w:r>
      <w:r w:rsidRPr="0054700B">
        <w:rPr>
          <w:rFonts w:ascii="Arial" w:hAnsi="Arial" w:cs="Arial"/>
          <w:b w:val="0"/>
          <w:i w:val="0"/>
          <w:szCs w:val="24"/>
        </w:rPr>
        <w:t>..............................................</w:t>
      </w:r>
    </w:p>
    <w:p w:rsidR="000766EF" w:rsidRPr="0054700B" w:rsidRDefault="000766EF" w:rsidP="006E36F2">
      <w:pPr>
        <w:pStyle w:val="BodyText"/>
        <w:ind w:left="360" w:right="79" w:hanging="360"/>
        <w:jc w:val="both"/>
        <w:rPr>
          <w:rFonts w:ascii="Arial" w:hAnsi="Arial" w:cs="Arial"/>
          <w:b w:val="0"/>
          <w:i w:val="0"/>
          <w:szCs w:val="24"/>
        </w:rPr>
      </w:pPr>
      <w:r w:rsidRPr="0054700B">
        <w:rPr>
          <w:rFonts w:ascii="Arial" w:hAnsi="Arial" w:cs="Arial"/>
          <w:b w:val="0"/>
          <w:i w:val="0"/>
          <w:szCs w:val="24"/>
        </w:rPr>
        <w:t>2. Oświadczamy, że cena (z podatkiem VAT) zawiera wszystkie koszty konieczne do prawidłowego zrealizowania zamówienia jakie ponosi Zamawiający w przypadku wyboru naszej oferty, w tym koszty transportu i dojazdu, materiałów, ewentualnych utrudnień związanych z wykonywaniem zamówienia, podatek VAT i in.</w:t>
      </w:r>
    </w:p>
    <w:p w:rsidR="000766EF" w:rsidRPr="0054700B" w:rsidRDefault="000766EF" w:rsidP="007917FE">
      <w:pPr>
        <w:pStyle w:val="BodyText"/>
        <w:ind w:left="426" w:right="79" w:hanging="426"/>
        <w:jc w:val="both"/>
        <w:rPr>
          <w:rFonts w:ascii="Arial" w:hAnsi="Arial" w:cs="Arial"/>
          <w:b w:val="0"/>
          <w:i w:val="0"/>
          <w:szCs w:val="24"/>
        </w:rPr>
      </w:pPr>
      <w:r w:rsidRPr="007917FE">
        <w:rPr>
          <w:rFonts w:ascii="Arial" w:hAnsi="Arial" w:cs="Arial"/>
          <w:b w:val="0"/>
          <w:i w:val="0"/>
          <w:szCs w:val="24"/>
        </w:rPr>
        <w:t xml:space="preserve">3.  </w:t>
      </w:r>
      <w:r w:rsidRPr="0054700B">
        <w:rPr>
          <w:rFonts w:ascii="Arial" w:hAnsi="Arial" w:cs="Arial"/>
          <w:b w:val="0"/>
          <w:i w:val="0"/>
          <w:szCs w:val="24"/>
        </w:rPr>
        <w:t>Podana w ofercie cena brutto nie będzie podlegać waloryzacji w okresie związania ofertą.</w:t>
      </w:r>
    </w:p>
    <w:p w:rsidR="000766EF" w:rsidRPr="0054700B" w:rsidRDefault="000766EF" w:rsidP="003714D3">
      <w:pPr>
        <w:pStyle w:val="BodyText"/>
        <w:ind w:left="284" w:right="79" w:hanging="284"/>
        <w:jc w:val="both"/>
        <w:rPr>
          <w:rFonts w:ascii="Arial" w:hAnsi="Arial" w:cs="Arial"/>
          <w:b w:val="0"/>
          <w:bCs/>
          <w:i w:val="0"/>
          <w:szCs w:val="24"/>
        </w:rPr>
      </w:pPr>
      <w:r w:rsidRPr="0054700B">
        <w:rPr>
          <w:rFonts w:ascii="Arial" w:hAnsi="Arial" w:cs="Arial"/>
          <w:b w:val="0"/>
          <w:i w:val="0"/>
          <w:szCs w:val="24"/>
        </w:rPr>
        <w:t>4.  Zamówienie będziemy realizować w okresie 02.01.2017r – 31.12.2017r. (zlecone mycie okien w okresie 4 tygodni).</w:t>
      </w:r>
    </w:p>
    <w:p w:rsidR="000766EF" w:rsidRPr="0054700B" w:rsidRDefault="000766EF" w:rsidP="006E36F2">
      <w:pPr>
        <w:pStyle w:val="BodyText"/>
        <w:ind w:left="360" w:right="79" w:hanging="360"/>
        <w:jc w:val="both"/>
        <w:rPr>
          <w:rFonts w:ascii="Arial" w:hAnsi="Arial" w:cs="Arial"/>
          <w:b w:val="0"/>
          <w:bCs/>
          <w:i w:val="0"/>
          <w:szCs w:val="24"/>
        </w:rPr>
      </w:pPr>
      <w:r w:rsidRPr="0054700B">
        <w:rPr>
          <w:rFonts w:ascii="Arial" w:hAnsi="Arial" w:cs="Arial"/>
          <w:b w:val="0"/>
          <w:i w:val="0"/>
          <w:szCs w:val="24"/>
        </w:rPr>
        <w:t xml:space="preserve">6. </w:t>
      </w:r>
      <w:r w:rsidRPr="0054700B">
        <w:rPr>
          <w:rFonts w:ascii="Arial" w:hAnsi="Arial" w:cs="Arial"/>
          <w:b w:val="0"/>
          <w:i w:val="0"/>
          <w:color w:val="000000"/>
          <w:szCs w:val="24"/>
        </w:rPr>
        <w:t>Termin płatności faktur do 30 dni od daty dostarczenia faktury wraz z potwierdzeniem należytego wykonania  usługi.</w:t>
      </w:r>
    </w:p>
    <w:p w:rsidR="000766EF" w:rsidRPr="0054700B" w:rsidRDefault="000766EF" w:rsidP="006E36F2">
      <w:pPr>
        <w:autoSpaceDN w:val="0"/>
        <w:adjustRightInd w:val="0"/>
        <w:ind w:left="360" w:hanging="360"/>
        <w:rPr>
          <w:rFonts w:ascii="Arial" w:hAnsi="Arial" w:cs="Arial"/>
          <w:color w:val="000000"/>
          <w:sz w:val="24"/>
          <w:szCs w:val="24"/>
        </w:rPr>
      </w:pPr>
      <w:r w:rsidRPr="0054700B">
        <w:rPr>
          <w:rFonts w:ascii="Arial" w:hAnsi="Arial" w:cs="Arial"/>
          <w:bCs/>
          <w:sz w:val="24"/>
          <w:szCs w:val="24"/>
        </w:rPr>
        <w:t>7</w:t>
      </w:r>
      <w:r w:rsidRPr="0054700B">
        <w:rPr>
          <w:rFonts w:ascii="Arial" w:hAnsi="Arial" w:cs="Arial"/>
          <w:color w:val="000000"/>
          <w:sz w:val="24"/>
          <w:szCs w:val="24"/>
        </w:rPr>
        <w:t xml:space="preserve">.  Oświadczamy, że o każdorazowej zmianie w składzie personelu skierowanego do realizacji przedmiotu zamówienia, Zamawiający zostanie powiadomiony pisemnie (fax., mail) na minimum 1 dzień roboczy przed dokonaniem tej zmiany. </w:t>
      </w:r>
    </w:p>
    <w:p w:rsidR="000766EF" w:rsidRPr="0054700B" w:rsidRDefault="000766EF" w:rsidP="006E36F2">
      <w:pPr>
        <w:autoSpaceDN w:val="0"/>
        <w:adjustRightInd w:val="0"/>
        <w:ind w:left="360" w:hanging="360"/>
        <w:rPr>
          <w:rFonts w:ascii="Arial" w:hAnsi="Arial" w:cs="Arial"/>
          <w:color w:val="000000"/>
          <w:sz w:val="24"/>
          <w:szCs w:val="24"/>
        </w:rPr>
      </w:pPr>
      <w:r w:rsidRPr="0054700B">
        <w:rPr>
          <w:rFonts w:ascii="Arial" w:hAnsi="Arial" w:cs="Arial"/>
          <w:color w:val="000000"/>
          <w:sz w:val="24"/>
          <w:szCs w:val="24"/>
        </w:rPr>
        <w:t xml:space="preserve">8.Oświadczamy, że wszystkie osoby, które zostaną skierowane bezpośrednio do realizacji przedmiotowego zamówienia nie są karane i będą zatrudnione wyłącznie na umowę o pracę w  </w:t>
      </w:r>
      <w:r w:rsidRPr="0054700B">
        <w:rPr>
          <w:rFonts w:ascii="Arial" w:hAnsi="Arial" w:cs="Arial"/>
          <w:bCs/>
          <w:sz w:val="24"/>
          <w:szCs w:val="24"/>
        </w:rPr>
        <w:t>w sposób określony w art. 22 § 1 ustawy z dnia 26 czerwca 1974 r. – Kodeks pracy (Dz. U. z 2014 r. poz. 1502, z późn. zm.).</w:t>
      </w:r>
    </w:p>
    <w:p w:rsidR="000766EF" w:rsidRPr="0054700B" w:rsidRDefault="000766EF" w:rsidP="006E36F2">
      <w:pPr>
        <w:tabs>
          <w:tab w:val="left" w:pos="360"/>
        </w:tabs>
        <w:ind w:left="360" w:hanging="360"/>
        <w:jc w:val="both"/>
        <w:rPr>
          <w:rFonts w:ascii="Arial" w:hAnsi="Arial" w:cs="Arial"/>
          <w:sz w:val="24"/>
          <w:szCs w:val="24"/>
        </w:rPr>
      </w:pPr>
      <w:r w:rsidRPr="0054700B">
        <w:rPr>
          <w:rFonts w:ascii="Arial" w:hAnsi="Arial" w:cs="Arial"/>
          <w:sz w:val="24"/>
          <w:szCs w:val="24"/>
        </w:rPr>
        <w:t xml:space="preserve">9. </w:t>
      </w:r>
      <w:r w:rsidRPr="0054700B">
        <w:rPr>
          <w:rFonts w:ascii="Arial" w:hAnsi="Arial" w:cs="Arial"/>
          <w:color w:val="000000"/>
          <w:spacing w:val="-8"/>
          <w:sz w:val="24"/>
          <w:szCs w:val="24"/>
        </w:rPr>
        <w:t>Deklarujemy wniesienie zabezpieczenia należytego wykonania Umowy, w</w:t>
      </w:r>
      <w:r>
        <w:rPr>
          <w:rFonts w:ascii="Arial" w:hAnsi="Arial" w:cs="Arial"/>
          <w:color w:val="000000"/>
          <w:spacing w:val="-8"/>
          <w:sz w:val="24"/>
          <w:szCs w:val="24"/>
        </w:rPr>
        <w:t xml:space="preserve"> wymaganej wysokości, w kwocie </w:t>
      </w:r>
      <w:r w:rsidRPr="00D5426C">
        <w:rPr>
          <w:rFonts w:ascii="Arial" w:hAnsi="Arial" w:cs="Arial"/>
          <w:color w:val="000000"/>
          <w:spacing w:val="-8"/>
          <w:sz w:val="24"/>
          <w:szCs w:val="24"/>
        </w:rPr>
        <w:t>20.000,00</w:t>
      </w:r>
      <w:r w:rsidRPr="0054700B">
        <w:rPr>
          <w:rFonts w:ascii="Arial" w:hAnsi="Arial" w:cs="Arial"/>
          <w:color w:val="000000"/>
          <w:spacing w:val="-8"/>
          <w:sz w:val="24"/>
          <w:szCs w:val="24"/>
        </w:rPr>
        <w:t xml:space="preserve"> zł. /słownie </w:t>
      </w:r>
      <w:r>
        <w:rPr>
          <w:rFonts w:ascii="Arial" w:hAnsi="Arial" w:cs="Arial"/>
          <w:color w:val="000000"/>
          <w:spacing w:val="-8"/>
          <w:sz w:val="24"/>
          <w:szCs w:val="24"/>
        </w:rPr>
        <w:t>dwadzieścia</w:t>
      </w:r>
      <w:r w:rsidRPr="0054700B">
        <w:rPr>
          <w:rFonts w:ascii="Arial" w:hAnsi="Arial" w:cs="Arial"/>
          <w:color w:val="000000"/>
          <w:spacing w:val="-8"/>
          <w:sz w:val="24"/>
          <w:szCs w:val="24"/>
        </w:rPr>
        <w:t xml:space="preserve"> tysięcy </w:t>
      </w:r>
      <w:r w:rsidRPr="0054700B">
        <w:rPr>
          <w:rFonts w:ascii="Arial" w:hAnsi="Arial" w:cs="Arial"/>
          <w:color w:val="000000"/>
          <w:spacing w:val="-6"/>
          <w:sz w:val="24"/>
          <w:szCs w:val="24"/>
        </w:rPr>
        <w:t xml:space="preserve">złotych/ w </w:t>
      </w:r>
      <w:r w:rsidRPr="0054700B">
        <w:rPr>
          <w:rFonts w:ascii="Arial" w:hAnsi="Arial" w:cs="Arial"/>
          <w:color w:val="000000"/>
          <w:spacing w:val="-8"/>
          <w:sz w:val="24"/>
          <w:szCs w:val="24"/>
        </w:rPr>
        <w:t xml:space="preserve"> formie</w:t>
      </w:r>
      <w:r>
        <w:rPr>
          <w:rFonts w:ascii="Arial" w:hAnsi="Arial" w:cs="Arial"/>
          <w:color w:val="000000"/>
          <w:spacing w:val="-8"/>
          <w:sz w:val="24"/>
          <w:szCs w:val="24"/>
        </w:rPr>
        <w:t xml:space="preserve">: </w:t>
      </w:r>
      <w:r w:rsidRPr="0054700B">
        <w:rPr>
          <w:rFonts w:ascii="Arial" w:hAnsi="Arial" w:cs="Arial"/>
          <w:color w:val="000000"/>
          <w:spacing w:val="-8"/>
          <w:sz w:val="24"/>
          <w:szCs w:val="24"/>
        </w:rPr>
        <w:t>.................................................................</w:t>
      </w:r>
    </w:p>
    <w:p w:rsidR="000766EF" w:rsidRPr="0054700B" w:rsidRDefault="000766EF" w:rsidP="006E36F2">
      <w:pPr>
        <w:tabs>
          <w:tab w:val="left" w:pos="360"/>
        </w:tabs>
        <w:ind w:left="360" w:hanging="360"/>
        <w:jc w:val="both"/>
        <w:rPr>
          <w:rFonts w:ascii="Arial" w:hAnsi="Arial" w:cs="Arial"/>
          <w:color w:val="000000"/>
          <w:sz w:val="24"/>
          <w:szCs w:val="24"/>
        </w:rPr>
      </w:pPr>
      <w:r w:rsidRPr="0054700B">
        <w:rPr>
          <w:rFonts w:ascii="Arial" w:hAnsi="Arial" w:cs="Arial"/>
          <w:sz w:val="24"/>
          <w:szCs w:val="24"/>
        </w:rPr>
        <w:t xml:space="preserve">10. </w:t>
      </w:r>
      <w:r w:rsidRPr="0054700B">
        <w:rPr>
          <w:rFonts w:ascii="Arial" w:hAnsi="Arial" w:cs="Arial"/>
          <w:bCs/>
          <w:sz w:val="24"/>
          <w:szCs w:val="24"/>
        </w:rPr>
        <w:t>Oświadczamy, że zapoznaliśmy się ze specyfikacją istotnych warunków zamówienia i nie wnosimy do niej zastrzeżeń oraz zdobyliśmy konieczne informacje do przygotowania oferty</w:t>
      </w:r>
      <w:r w:rsidRPr="0054700B">
        <w:rPr>
          <w:rFonts w:ascii="Arial" w:hAnsi="Arial" w:cs="Arial"/>
          <w:color w:val="000000"/>
          <w:sz w:val="24"/>
          <w:szCs w:val="24"/>
        </w:rPr>
        <w:t>.</w:t>
      </w:r>
    </w:p>
    <w:p w:rsidR="000766EF" w:rsidRPr="0054700B" w:rsidRDefault="000766EF" w:rsidP="00FE65A8">
      <w:pPr>
        <w:tabs>
          <w:tab w:val="left" w:pos="360"/>
        </w:tabs>
        <w:ind w:left="426" w:hanging="426"/>
        <w:jc w:val="both"/>
        <w:rPr>
          <w:rFonts w:ascii="Arial" w:hAnsi="Arial" w:cs="Arial"/>
          <w:color w:val="000000"/>
          <w:sz w:val="24"/>
          <w:szCs w:val="24"/>
        </w:rPr>
      </w:pPr>
      <w:r w:rsidRPr="0054700B">
        <w:rPr>
          <w:rFonts w:ascii="Arial" w:hAnsi="Arial" w:cs="Arial"/>
          <w:color w:val="000000"/>
          <w:sz w:val="24"/>
          <w:szCs w:val="24"/>
        </w:rPr>
        <w:t>11. Oświadczamy, że uważamy się za związanych niniejszą ofertą na czas wskazany w SIWZ - 30 dni.</w:t>
      </w:r>
    </w:p>
    <w:p w:rsidR="000766EF" w:rsidRPr="0054700B" w:rsidRDefault="000766EF" w:rsidP="006E36F2">
      <w:pPr>
        <w:tabs>
          <w:tab w:val="left" w:pos="360"/>
        </w:tabs>
        <w:ind w:left="360" w:hanging="360"/>
        <w:jc w:val="both"/>
        <w:rPr>
          <w:rFonts w:ascii="Arial" w:hAnsi="Arial" w:cs="Arial"/>
          <w:sz w:val="24"/>
          <w:szCs w:val="24"/>
        </w:rPr>
      </w:pPr>
      <w:r w:rsidRPr="0054700B">
        <w:rPr>
          <w:rFonts w:ascii="Arial" w:hAnsi="Arial" w:cs="Arial"/>
          <w:sz w:val="24"/>
          <w:szCs w:val="24"/>
        </w:rPr>
        <w:t>12. Oświadczamy, że  wzór umowy stanowiący załącznik do niniejszej SIWZ akceptujemy bez zastrzeżeń i w przypadku wyboru naszej oferty, stawimy się do zawarcia umowy w miejscu i terminie wyznaczonym przez Zamawiającego.</w:t>
      </w:r>
    </w:p>
    <w:p w:rsidR="000766EF" w:rsidRPr="0054700B" w:rsidRDefault="000766EF" w:rsidP="006E36F2">
      <w:pPr>
        <w:tabs>
          <w:tab w:val="left" w:pos="360"/>
        </w:tabs>
        <w:ind w:left="360" w:hanging="360"/>
        <w:jc w:val="both"/>
        <w:rPr>
          <w:rFonts w:ascii="Arial" w:hAnsi="Arial" w:cs="Arial"/>
          <w:sz w:val="24"/>
          <w:szCs w:val="24"/>
        </w:rPr>
      </w:pPr>
      <w:r w:rsidRPr="0054700B">
        <w:rPr>
          <w:rFonts w:ascii="Arial" w:hAnsi="Arial" w:cs="Arial"/>
          <w:sz w:val="24"/>
          <w:szCs w:val="24"/>
        </w:rPr>
        <w:t xml:space="preserve">13. Oświadczamy, że jeżeli w okresie związania ofertą nastąpią jakiekolwiek znaczące zmiany sytuacji przedstawionej w naszych dokumentach załączonych do oferty, natychmiast poinformujemy o nich zamawiającego. </w:t>
      </w:r>
    </w:p>
    <w:p w:rsidR="000766EF" w:rsidRPr="0054700B" w:rsidRDefault="000766EF" w:rsidP="006E36F2">
      <w:pPr>
        <w:shd w:val="clear" w:color="auto" w:fill="FFFFFF"/>
        <w:spacing w:line="317" w:lineRule="exact"/>
        <w:rPr>
          <w:rFonts w:ascii="Arial" w:hAnsi="Arial" w:cs="Arial"/>
          <w:color w:val="000000"/>
          <w:spacing w:val="-3"/>
          <w:w w:val="135"/>
          <w:sz w:val="24"/>
          <w:szCs w:val="24"/>
          <w:lang w:val="de-DE"/>
        </w:rPr>
      </w:pPr>
      <w:r w:rsidRPr="0054700B">
        <w:rPr>
          <w:rFonts w:ascii="Arial" w:hAnsi="Arial" w:cs="Arial"/>
          <w:sz w:val="24"/>
          <w:szCs w:val="24"/>
        </w:rPr>
        <w:t>14. Oświadczamy, iż w załączeniu niniejszej oferty podajemy następujące dane:</w:t>
      </w:r>
    </w:p>
    <w:p w:rsidR="000766EF" w:rsidRPr="0054700B" w:rsidRDefault="000766EF" w:rsidP="006E36F2">
      <w:pPr>
        <w:tabs>
          <w:tab w:val="left" w:pos="360"/>
        </w:tabs>
        <w:jc w:val="both"/>
        <w:rPr>
          <w:rFonts w:ascii="Arial" w:hAnsi="Arial" w:cs="Arial"/>
          <w:sz w:val="24"/>
          <w:szCs w:val="24"/>
        </w:rPr>
      </w:pPr>
      <w:r w:rsidRPr="0054700B">
        <w:rPr>
          <w:rFonts w:ascii="Arial" w:hAnsi="Arial" w:cs="Arial"/>
          <w:sz w:val="24"/>
          <w:szCs w:val="24"/>
        </w:rPr>
        <w:t>a) W przypadku Spółek Cywilnych NIP, PESEL oraz adresy zamieszkania wszystkich wspólników.</w:t>
      </w:r>
    </w:p>
    <w:p w:rsidR="000766EF" w:rsidRPr="0054700B" w:rsidRDefault="000766EF" w:rsidP="006E36F2">
      <w:pPr>
        <w:tabs>
          <w:tab w:val="left" w:pos="360"/>
        </w:tabs>
        <w:jc w:val="both"/>
        <w:rPr>
          <w:rFonts w:ascii="Arial" w:hAnsi="Arial" w:cs="Arial"/>
          <w:sz w:val="24"/>
          <w:szCs w:val="24"/>
        </w:rPr>
      </w:pPr>
      <w:r w:rsidRPr="0054700B">
        <w:rPr>
          <w:rFonts w:ascii="Arial" w:hAnsi="Arial" w:cs="Arial"/>
          <w:sz w:val="24"/>
          <w:szCs w:val="24"/>
        </w:rPr>
        <w:t>…………………………………………………………………………………………………………………………………………………………………………………………</w:t>
      </w:r>
    </w:p>
    <w:p w:rsidR="000766EF" w:rsidRPr="0054700B" w:rsidRDefault="000766EF" w:rsidP="00F56B6B">
      <w:pPr>
        <w:numPr>
          <w:ilvl w:val="0"/>
          <w:numId w:val="24"/>
        </w:numPr>
        <w:tabs>
          <w:tab w:val="clear" w:pos="720"/>
          <w:tab w:val="left" w:pos="360"/>
          <w:tab w:val="num" w:pos="426"/>
        </w:tabs>
        <w:suppressAutoHyphens/>
        <w:autoSpaceDE w:val="0"/>
        <w:ind w:left="426" w:hanging="426"/>
        <w:jc w:val="both"/>
        <w:rPr>
          <w:rFonts w:ascii="Arial" w:hAnsi="Arial" w:cs="Arial"/>
          <w:sz w:val="24"/>
          <w:szCs w:val="24"/>
        </w:rPr>
      </w:pPr>
      <w:r w:rsidRPr="0054700B">
        <w:rPr>
          <w:rFonts w:ascii="Arial" w:hAnsi="Arial" w:cs="Arial"/>
          <w:sz w:val="24"/>
          <w:szCs w:val="24"/>
        </w:rPr>
        <w:t>W przypadku osób fizycznych prowadzących działalność gospodarczą NIP, PESEL oraz adres zamieszkania.</w:t>
      </w:r>
    </w:p>
    <w:p w:rsidR="000766EF" w:rsidRPr="0054700B" w:rsidRDefault="000766EF" w:rsidP="006E36F2">
      <w:pPr>
        <w:tabs>
          <w:tab w:val="left" w:pos="360"/>
        </w:tabs>
        <w:ind w:left="720"/>
        <w:jc w:val="both"/>
        <w:rPr>
          <w:rFonts w:ascii="Arial" w:hAnsi="Arial" w:cs="Arial"/>
          <w:sz w:val="24"/>
          <w:szCs w:val="24"/>
        </w:rPr>
      </w:pPr>
      <w:r w:rsidRPr="0054700B">
        <w:rPr>
          <w:rFonts w:ascii="Arial" w:hAnsi="Arial" w:cs="Arial"/>
          <w:sz w:val="24"/>
          <w:szCs w:val="24"/>
        </w:rPr>
        <w:t>…………………………………………………………………………………………………………………………………………………………………………</w:t>
      </w:r>
    </w:p>
    <w:p w:rsidR="000766EF" w:rsidRPr="0054700B" w:rsidRDefault="000766EF" w:rsidP="006E36F2">
      <w:pPr>
        <w:tabs>
          <w:tab w:val="left" w:pos="360"/>
        </w:tabs>
        <w:jc w:val="both"/>
        <w:rPr>
          <w:rFonts w:ascii="Arial" w:hAnsi="Arial" w:cs="Arial"/>
          <w:bCs/>
          <w:sz w:val="24"/>
          <w:szCs w:val="24"/>
        </w:rPr>
      </w:pPr>
      <w:r w:rsidRPr="0054700B">
        <w:rPr>
          <w:rFonts w:ascii="Arial" w:hAnsi="Arial" w:cs="Arial"/>
          <w:sz w:val="24"/>
          <w:szCs w:val="24"/>
        </w:rPr>
        <w:t xml:space="preserve">15. Do nadzorowania wykonania umowy i bieżących kontaktów z Zamawiającym upoważniony/a będzie: </w:t>
      </w:r>
    </w:p>
    <w:p w:rsidR="000766EF" w:rsidRPr="0054700B" w:rsidRDefault="000766EF" w:rsidP="006E36F2">
      <w:pPr>
        <w:pStyle w:val="BodyText"/>
        <w:overflowPunct w:val="0"/>
        <w:autoSpaceDN w:val="0"/>
        <w:adjustRightInd w:val="0"/>
        <w:ind w:left="360" w:hanging="360"/>
        <w:jc w:val="both"/>
        <w:textAlignment w:val="baseline"/>
        <w:rPr>
          <w:rFonts w:ascii="Arial" w:hAnsi="Arial" w:cs="Arial"/>
          <w:szCs w:val="24"/>
        </w:rPr>
      </w:pPr>
      <w:r w:rsidRPr="0054700B">
        <w:rPr>
          <w:rFonts w:ascii="Arial" w:hAnsi="Arial" w:cs="Arial"/>
          <w:szCs w:val="24"/>
        </w:rPr>
        <w:t xml:space="preserve">      Pan/Pani: .............................</w:t>
      </w:r>
      <w:r>
        <w:rPr>
          <w:rFonts w:ascii="Arial" w:hAnsi="Arial" w:cs="Arial"/>
          <w:szCs w:val="24"/>
        </w:rPr>
        <w:t>...........</w:t>
      </w:r>
      <w:r w:rsidRPr="0054700B">
        <w:rPr>
          <w:rFonts w:ascii="Arial" w:hAnsi="Arial" w:cs="Arial"/>
          <w:szCs w:val="24"/>
        </w:rPr>
        <w:t xml:space="preserve">............................., </w:t>
      </w:r>
      <w:r>
        <w:rPr>
          <w:rFonts w:ascii="Arial" w:hAnsi="Arial" w:cs="Arial"/>
          <w:szCs w:val="24"/>
        </w:rPr>
        <w:br/>
      </w:r>
      <w:r w:rsidRPr="0054700B">
        <w:rPr>
          <w:rFonts w:ascii="Arial" w:hAnsi="Arial" w:cs="Arial"/>
          <w:szCs w:val="24"/>
        </w:rPr>
        <w:t xml:space="preserve">tel./fax.: ................................................ </w:t>
      </w:r>
    </w:p>
    <w:p w:rsidR="000766EF" w:rsidRPr="0054700B" w:rsidRDefault="000766EF" w:rsidP="003714D3">
      <w:pPr>
        <w:pStyle w:val="BodyText"/>
        <w:overflowPunct w:val="0"/>
        <w:autoSpaceDN w:val="0"/>
        <w:adjustRightInd w:val="0"/>
        <w:ind w:left="360" w:hanging="360"/>
        <w:jc w:val="both"/>
        <w:textAlignment w:val="baseline"/>
        <w:rPr>
          <w:rFonts w:ascii="Arial" w:hAnsi="Arial" w:cs="Arial"/>
          <w:szCs w:val="24"/>
        </w:rPr>
      </w:pPr>
      <w:r>
        <w:rPr>
          <w:rFonts w:ascii="Arial" w:hAnsi="Arial" w:cs="Arial"/>
          <w:szCs w:val="24"/>
        </w:rPr>
        <w:t xml:space="preserve">    </w:t>
      </w:r>
      <w:r w:rsidRPr="0054700B">
        <w:rPr>
          <w:rFonts w:ascii="Arial" w:hAnsi="Arial" w:cs="Arial"/>
          <w:szCs w:val="24"/>
        </w:rPr>
        <w:t xml:space="preserve"> mail ……………………</w:t>
      </w:r>
    </w:p>
    <w:p w:rsidR="000766EF" w:rsidRPr="0054700B" w:rsidRDefault="000766EF" w:rsidP="003714D3">
      <w:pPr>
        <w:pStyle w:val="BodyText"/>
        <w:overflowPunct w:val="0"/>
        <w:autoSpaceDN w:val="0"/>
        <w:adjustRightInd w:val="0"/>
        <w:jc w:val="both"/>
        <w:textAlignment w:val="baseline"/>
        <w:rPr>
          <w:rFonts w:ascii="Arial" w:hAnsi="Arial" w:cs="Arial"/>
          <w:szCs w:val="24"/>
        </w:rPr>
      </w:pPr>
      <w:r w:rsidRPr="0054700B">
        <w:rPr>
          <w:rFonts w:ascii="Arial" w:hAnsi="Arial" w:cs="Arial"/>
          <w:szCs w:val="24"/>
        </w:rPr>
        <w:t>16. Załącznikami do niniejszej oferty są :</w:t>
      </w:r>
    </w:p>
    <w:p w:rsidR="000766EF" w:rsidRPr="0054700B" w:rsidRDefault="000766EF" w:rsidP="006E36F2">
      <w:pPr>
        <w:tabs>
          <w:tab w:val="left" w:pos="794"/>
        </w:tabs>
        <w:spacing w:line="360" w:lineRule="auto"/>
        <w:ind w:left="794" w:hanging="397"/>
        <w:jc w:val="both"/>
        <w:rPr>
          <w:rFonts w:ascii="Arial" w:hAnsi="Arial" w:cs="Arial"/>
          <w:sz w:val="24"/>
          <w:szCs w:val="24"/>
          <w:lang w:val="en-US"/>
        </w:rPr>
      </w:pPr>
      <w:r w:rsidRPr="0054700B">
        <w:rPr>
          <w:rFonts w:ascii="Arial" w:hAnsi="Arial" w:cs="Arial"/>
          <w:sz w:val="24"/>
          <w:szCs w:val="24"/>
          <w:lang w:val="en-US"/>
        </w:rPr>
        <w:t>1)</w:t>
      </w:r>
      <w:r w:rsidRPr="0054700B">
        <w:rPr>
          <w:rFonts w:ascii="Arial" w:hAnsi="Arial" w:cs="Arial"/>
          <w:sz w:val="24"/>
          <w:szCs w:val="24"/>
          <w:lang w:val="en-US"/>
        </w:rPr>
        <w:tab/>
        <w:t>…..............................................................................str. ............................</w:t>
      </w:r>
    </w:p>
    <w:p w:rsidR="000766EF" w:rsidRPr="0054700B" w:rsidRDefault="000766EF" w:rsidP="006E36F2">
      <w:pPr>
        <w:tabs>
          <w:tab w:val="left" w:pos="794"/>
        </w:tabs>
        <w:spacing w:line="360" w:lineRule="auto"/>
        <w:ind w:left="794" w:hanging="397"/>
        <w:jc w:val="both"/>
        <w:rPr>
          <w:rFonts w:ascii="Arial" w:hAnsi="Arial" w:cs="Arial"/>
          <w:sz w:val="24"/>
          <w:szCs w:val="24"/>
          <w:lang w:val="en-US"/>
        </w:rPr>
      </w:pPr>
      <w:r w:rsidRPr="0054700B">
        <w:rPr>
          <w:rFonts w:ascii="Arial" w:hAnsi="Arial" w:cs="Arial"/>
          <w:sz w:val="24"/>
          <w:szCs w:val="24"/>
          <w:lang w:val="en-US"/>
        </w:rPr>
        <w:t>2)</w:t>
      </w:r>
      <w:r w:rsidRPr="0054700B">
        <w:rPr>
          <w:rFonts w:ascii="Arial" w:hAnsi="Arial" w:cs="Arial"/>
          <w:sz w:val="24"/>
          <w:szCs w:val="24"/>
          <w:lang w:val="en-US"/>
        </w:rPr>
        <w:tab/>
        <w:t>…...............................................................................str. ...........................</w:t>
      </w:r>
    </w:p>
    <w:p w:rsidR="000766EF" w:rsidRPr="0054700B" w:rsidRDefault="000766EF" w:rsidP="006E36F2">
      <w:pPr>
        <w:tabs>
          <w:tab w:val="left" w:pos="794"/>
        </w:tabs>
        <w:spacing w:line="360" w:lineRule="auto"/>
        <w:ind w:left="794" w:hanging="397"/>
        <w:jc w:val="both"/>
        <w:rPr>
          <w:rFonts w:ascii="Arial" w:hAnsi="Arial" w:cs="Arial"/>
          <w:sz w:val="24"/>
          <w:szCs w:val="24"/>
          <w:lang w:val="en-US"/>
        </w:rPr>
      </w:pPr>
      <w:r w:rsidRPr="0054700B">
        <w:rPr>
          <w:rFonts w:ascii="Arial" w:hAnsi="Arial" w:cs="Arial"/>
          <w:sz w:val="24"/>
          <w:szCs w:val="24"/>
          <w:lang w:val="en-US"/>
        </w:rPr>
        <w:t>3)</w:t>
      </w:r>
      <w:r w:rsidRPr="0054700B">
        <w:rPr>
          <w:rFonts w:ascii="Arial" w:hAnsi="Arial" w:cs="Arial"/>
          <w:sz w:val="24"/>
          <w:szCs w:val="24"/>
          <w:lang w:val="en-US"/>
        </w:rPr>
        <w:tab/>
        <w:t>…...............................................................................str. ...........................</w:t>
      </w:r>
    </w:p>
    <w:p w:rsidR="000766EF" w:rsidRPr="0054700B" w:rsidRDefault="000766EF" w:rsidP="006E36F2">
      <w:pPr>
        <w:tabs>
          <w:tab w:val="left" w:pos="794"/>
        </w:tabs>
        <w:spacing w:line="360" w:lineRule="auto"/>
        <w:ind w:left="794" w:hanging="397"/>
        <w:jc w:val="both"/>
        <w:rPr>
          <w:rFonts w:ascii="Arial" w:hAnsi="Arial" w:cs="Arial"/>
          <w:sz w:val="24"/>
          <w:szCs w:val="24"/>
          <w:lang w:val="en-US"/>
        </w:rPr>
      </w:pPr>
      <w:r w:rsidRPr="0054700B">
        <w:rPr>
          <w:rFonts w:ascii="Arial" w:hAnsi="Arial" w:cs="Arial"/>
          <w:sz w:val="24"/>
          <w:szCs w:val="24"/>
          <w:lang w:val="en-US"/>
        </w:rPr>
        <w:t>4)</w:t>
      </w:r>
      <w:r w:rsidRPr="0054700B">
        <w:rPr>
          <w:rFonts w:ascii="Arial" w:hAnsi="Arial" w:cs="Arial"/>
          <w:sz w:val="24"/>
          <w:szCs w:val="24"/>
          <w:lang w:val="en-US"/>
        </w:rPr>
        <w:tab/>
        <w:t>…..........................................</w:t>
      </w:r>
      <w:r>
        <w:rPr>
          <w:rFonts w:ascii="Arial" w:hAnsi="Arial" w:cs="Arial"/>
          <w:sz w:val="24"/>
          <w:szCs w:val="24"/>
          <w:lang w:val="en-US"/>
        </w:rPr>
        <w:t>...............................</w:t>
      </w:r>
      <w:r w:rsidRPr="0054700B">
        <w:rPr>
          <w:rFonts w:ascii="Arial" w:hAnsi="Arial" w:cs="Arial"/>
          <w:sz w:val="24"/>
          <w:szCs w:val="24"/>
          <w:lang w:val="en-US"/>
        </w:rPr>
        <w:t>......str. ..........................</w:t>
      </w:r>
    </w:p>
    <w:p w:rsidR="000766EF" w:rsidRPr="0054700B" w:rsidRDefault="000766EF" w:rsidP="006E36F2">
      <w:pPr>
        <w:tabs>
          <w:tab w:val="left" w:pos="794"/>
        </w:tabs>
        <w:spacing w:line="360" w:lineRule="auto"/>
        <w:ind w:left="794" w:hanging="397"/>
        <w:jc w:val="both"/>
        <w:rPr>
          <w:rFonts w:ascii="Arial" w:hAnsi="Arial" w:cs="Arial"/>
          <w:sz w:val="24"/>
          <w:szCs w:val="24"/>
          <w:lang w:val="en-US"/>
        </w:rPr>
      </w:pPr>
      <w:r w:rsidRPr="0054700B">
        <w:rPr>
          <w:rFonts w:ascii="Arial" w:hAnsi="Arial" w:cs="Arial"/>
          <w:sz w:val="24"/>
          <w:szCs w:val="24"/>
          <w:lang w:val="en-US"/>
        </w:rPr>
        <w:t>5)</w:t>
      </w:r>
      <w:r w:rsidRPr="0054700B">
        <w:rPr>
          <w:rFonts w:ascii="Arial" w:hAnsi="Arial" w:cs="Arial"/>
          <w:sz w:val="24"/>
          <w:szCs w:val="24"/>
          <w:lang w:val="en-US"/>
        </w:rPr>
        <w:tab/>
        <w:t>…............................................</w:t>
      </w:r>
      <w:r>
        <w:rPr>
          <w:rFonts w:ascii="Arial" w:hAnsi="Arial" w:cs="Arial"/>
          <w:sz w:val="24"/>
          <w:szCs w:val="24"/>
          <w:lang w:val="en-US"/>
        </w:rPr>
        <w:t>..</w:t>
      </w:r>
      <w:r w:rsidRPr="0054700B">
        <w:rPr>
          <w:rFonts w:ascii="Arial" w:hAnsi="Arial" w:cs="Arial"/>
          <w:sz w:val="24"/>
          <w:szCs w:val="24"/>
          <w:lang w:val="en-US"/>
        </w:rPr>
        <w:t>.................................str. ..........</w:t>
      </w:r>
      <w:r>
        <w:rPr>
          <w:rFonts w:ascii="Arial" w:hAnsi="Arial" w:cs="Arial"/>
          <w:sz w:val="24"/>
          <w:szCs w:val="24"/>
          <w:lang w:val="en-US"/>
        </w:rPr>
        <w:t>..</w:t>
      </w:r>
      <w:r w:rsidRPr="0054700B">
        <w:rPr>
          <w:rFonts w:ascii="Arial" w:hAnsi="Arial" w:cs="Arial"/>
          <w:sz w:val="24"/>
          <w:szCs w:val="24"/>
          <w:lang w:val="en-US"/>
        </w:rPr>
        <w:t>..............</w:t>
      </w:r>
    </w:p>
    <w:p w:rsidR="000766EF" w:rsidRPr="00362011" w:rsidRDefault="000766EF" w:rsidP="006E36F2">
      <w:pPr>
        <w:tabs>
          <w:tab w:val="left" w:pos="794"/>
        </w:tabs>
        <w:spacing w:line="360" w:lineRule="auto"/>
        <w:ind w:left="794" w:hanging="397"/>
        <w:jc w:val="both"/>
        <w:rPr>
          <w:rFonts w:ascii="Arial" w:hAnsi="Arial" w:cs="Arial"/>
          <w:sz w:val="24"/>
          <w:szCs w:val="24"/>
        </w:rPr>
      </w:pPr>
      <w:r w:rsidRPr="00362011">
        <w:rPr>
          <w:rFonts w:ascii="Arial" w:hAnsi="Arial" w:cs="Arial"/>
          <w:sz w:val="24"/>
          <w:szCs w:val="24"/>
        </w:rPr>
        <w:t>6)</w:t>
      </w:r>
      <w:r w:rsidRPr="00362011">
        <w:rPr>
          <w:rFonts w:ascii="Arial" w:hAnsi="Arial" w:cs="Arial"/>
          <w:sz w:val="24"/>
          <w:szCs w:val="24"/>
        </w:rPr>
        <w:tab/>
        <w:t>….......................................</w:t>
      </w:r>
      <w:r>
        <w:rPr>
          <w:rFonts w:ascii="Arial" w:hAnsi="Arial" w:cs="Arial"/>
          <w:sz w:val="24"/>
          <w:szCs w:val="24"/>
        </w:rPr>
        <w:t>...............................</w:t>
      </w:r>
      <w:r w:rsidRPr="00362011">
        <w:rPr>
          <w:rFonts w:ascii="Arial" w:hAnsi="Arial" w:cs="Arial"/>
          <w:sz w:val="24"/>
          <w:szCs w:val="24"/>
        </w:rPr>
        <w:t>.........str. ...............</w:t>
      </w:r>
      <w:r>
        <w:rPr>
          <w:rFonts w:ascii="Arial" w:hAnsi="Arial" w:cs="Arial"/>
          <w:sz w:val="24"/>
          <w:szCs w:val="24"/>
        </w:rPr>
        <w:t>.</w:t>
      </w:r>
      <w:r w:rsidRPr="00362011">
        <w:rPr>
          <w:rFonts w:ascii="Arial" w:hAnsi="Arial" w:cs="Arial"/>
          <w:sz w:val="24"/>
          <w:szCs w:val="24"/>
        </w:rPr>
        <w:t>..........</w:t>
      </w:r>
    </w:p>
    <w:p w:rsidR="000766EF" w:rsidRPr="00362011" w:rsidRDefault="000766EF" w:rsidP="006E36F2">
      <w:pPr>
        <w:jc w:val="both"/>
        <w:rPr>
          <w:rFonts w:ascii="Arial" w:hAnsi="Arial" w:cs="Arial"/>
          <w:i/>
          <w:sz w:val="24"/>
          <w:szCs w:val="24"/>
        </w:rPr>
      </w:pPr>
    </w:p>
    <w:p w:rsidR="000766EF" w:rsidRPr="0054700B" w:rsidRDefault="000766EF" w:rsidP="006E36F2">
      <w:pPr>
        <w:jc w:val="center"/>
        <w:rPr>
          <w:rFonts w:ascii="Arial" w:hAnsi="Arial" w:cs="Arial"/>
          <w:b/>
          <w:sz w:val="24"/>
          <w:szCs w:val="24"/>
        </w:rPr>
      </w:pPr>
      <w:r w:rsidRPr="0054700B">
        <w:rPr>
          <w:rFonts w:ascii="Arial" w:hAnsi="Arial" w:cs="Arial"/>
          <w:b/>
          <w:sz w:val="24"/>
          <w:szCs w:val="24"/>
        </w:rPr>
        <w:t>Zaleca się określenie zawartości oferty poprzez uzupełnienie poniższego zapisu:</w:t>
      </w:r>
    </w:p>
    <w:p w:rsidR="000766EF" w:rsidRPr="0054700B" w:rsidRDefault="000766EF" w:rsidP="006E36F2">
      <w:pPr>
        <w:jc w:val="center"/>
        <w:rPr>
          <w:rFonts w:ascii="Arial" w:hAnsi="Arial" w:cs="Arial"/>
          <w:b/>
          <w:sz w:val="24"/>
          <w:szCs w:val="24"/>
        </w:rPr>
      </w:pPr>
    </w:p>
    <w:p w:rsidR="000766EF" w:rsidRPr="00362011" w:rsidRDefault="000766EF" w:rsidP="003714D3">
      <w:pPr>
        <w:jc w:val="center"/>
        <w:rPr>
          <w:rFonts w:ascii="Arial" w:hAnsi="Arial" w:cs="Arial"/>
          <w:sz w:val="24"/>
          <w:szCs w:val="24"/>
        </w:rPr>
      </w:pPr>
      <w:r w:rsidRPr="00F76ED0">
        <w:rPr>
          <w:rFonts w:ascii="Arial" w:hAnsi="Arial" w:cs="Arial"/>
          <w:sz w:val="24"/>
          <w:szCs w:val="24"/>
        </w:rPr>
        <w:t>Oferta</w:t>
      </w:r>
      <w:r w:rsidRPr="00362011">
        <w:rPr>
          <w:rFonts w:ascii="Arial" w:hAnsi="Arial" w:cs="Arial"/>
          <w:sz w:val="24"/>
          <w:szCs w:val="24"/>
        </w:rPr>
        <w:t xml:space="preserve"> </w:t>
      </w:r>
      <w:r w:rsidRPr="00F76ED0">
        <w:rPr>
          <w:rFonts w:ascii="Arial" w:hAnsi="Arial" w:cs="Arial"/>
          <w:sz w:val="24"/>
          <w:szCs w:val="24"/>
        </w:rPr>
        <w:t>wraz</w:t>
      </w:r>
      <w:r w:rsidRPr="00362011">
        <w:rPr>
          <w:rFonts w:ascii="Arial" w:hAnsi="Arial" w:cs="Arial"/>
          <w:sz w:val="24"/>
          <w:szCs w:val="24"/>
        </w:rPr>
        <w:t xml:space="preserve"> z </w:t>
      </w:r>
      <w:r w:rsidRPr="00F76ED0">
        <w:rPr>
          <w:rFonts w:ascii="Arial" w:hAnsi="Arial" w:cs="Arial"/>
          <w:sz w:val="24"/>
          <w:szCs w:val="24"/>
        </w:rPr>
        <w:t>załącznikami</w:t>
      </w:r>
      <w:r w:rsidRPr="00362011">
        <w:rPr>
          <w:rFonts w:ascii="Arial" w:hAnsi="Arial" w:cs="Arial"/>
          <w:sz w:val="24"/>
          <w:szCs w:val="24"/>
        </w:rPr>
        <w:t xml:space="preserve"> </w:t>
      </w:r>
      <w:r w:rsidRPr="00F76ED0">
        <w:rPr>
          <w:rFonts w:ascii="Arial" w:hAnsi="Arial" w:cs="Arial"/>
          <w:sz w:val="24"/>
          <w:szCs w:val="24"/>
        </w:rPr>
        <w:t>zawiera</w:t>
      </w:r>
      <w:r w:rsidRPr="00362011">
        <w:rPr>
          <w:rFonts w:ascii="Arial" w:hAnsi="Arial" w:cs="Arial"/>
          <w:sz w:val="24"/>
          <w:szCs w:val="24"/>
        </w:rPr>
        <w:t xml:space="preserve"> ............. </w:t>
      </w:r>
      <w:r w:rsidRPr="00F76ED0">
        <w:rPr>
          <w:rFonts w:ascii="Arial" w:hAnsi="Arial" w:cs="Arial"/>
          <w:sz w:val="24"/>
          <w:szCs w:val="24"/>
        </w:rPr>
        <w:t>zapisanych</w:t>
      </w:r>
      <w:r w:rsidRPr="00362011">
        <w:rPr>
          <w:rFonts w:ascii="Arial" w:hAnsi="Arial" w:cs="Arial"/>
          <w:sz w:val="24"/>
          <w:szCs w:val="24"/>
        </w:rPr>
        <w:t xml:space="preserve"> </w:t>
      </w:r>
      <w:r w:rsidRPr="00F76ED0">
        <w:rPr>
          <w:rFonts w:ascii="Arial" w:hAnsi="Arial" w:cs="Arial"/>
          <w:sz w:val="24"/>
          <w:szCs w:val="24"/>
        </w:rPr>
        <w:t>stron</w:t>
      </w:r>
      <w:r w:rsidRPr="00362011">
        <w:rPr>
          <w:rFonts w:ascii="Arial" w:hAnsi="Arial" w:cs="Arial"/>
          <w:sz w:val="24"/>
          <w:szCs w:val="24"/>
        </w:rPr>
        <w:t xml:space="preserve">, </w:t>
      </w:r>
      <w:r w:rsidRPr="00F76ED0">
        <w:rPr>
          <w:rFonts w:ascii="Arial" w:hAnsi="Arial" w:cs="Arial"/>
          <w:sz w:val="24"/>
          <w:szCs w:val="24"/>
        </w:rPr>
        <w:t>podpisanych</w:t>
      </w:r>
      <w:r w:rsidRPr="00362011">
        <w:rPr>
          <w:rFonts w:ascii="Arial" w:hAnsi="Arial" w:cs="Arial"/>
          <w:sz w:val="24"/>
          <w:szCs w:val="24"/>
        </w:rPr>
        <w:t xml:space="preserve"> i </w:t>
      </w:r>
      <w:r w:rsidRPr="00F76ED0">
        <w:rPr>
          <w:rFonts w:ascii="Arial" w:hAnsi="Arial" w:cs="Arial"/>
          <w:sz w:val="24"/>
          <w:szCs w:val="24"/>
        </w:rPr>
        <w:t>ponumerowanych</w:t>
      </w:r>
      <w:r w:rsidRPr="00362011">
        <w:rPr>
          <w:rFonts w:ascii="Arial" w:hAnsi="Arial" w:cs="Arial"/>
          <w:sz w:val="24"/>
          <w:szCs w:val="24"/>
        </w:rPr>
        <w:t xml:space="preserve"> </w:t>
      </w:r>
      <w:r w:rsidRPr="00F76ED0">
        <w:rPr>
          <w:rFonts w:ascii="Arial" w:hAnsi="Arial" w:cs="Arial"/>
          <w:sz w:val="24"/>
          <w:szCs w:val="24"/>
        </w:rPr>
        <w:t>zgodnie</w:t>
      </w:r>
      <w:r w:rsidRPr="00362011">
        <w:rPr>
          <w:rFonts w:ascii="Arial" w:hAnsi="Arial" w:cs="Arial"/>
          <w:sz w:val="24"/>
          <w:szCs w:val="24"/>
        </w:rPr>
        <w:t xml:space="preserve"> z </w:t>
      </w:r>
      <w:r w:rsidRPr="00F76ED0">
        <w:rPr>
          <w:rFonts w:ascii="Arial" w:hAnsi="Arial" w:cs="Arial"/>
          <w:sz w:val="24"/>
          <w:szCs w:val="24"/>
        </w:rPr>
        <w:t>wymogami</w:t>
      </w:r>
      <w:r w:rsidRPr="00362011">
        <w:rPr>
          <w:rFonts w:ascii="Arial" w:hAnsi="Arial" w:cs="Arial"/>
          <w:sz w:val="24"/>
          <w:szCs w:val="24"/>
        </w:rPr>
        <w:t xml:space="preserve"> </w:t>
      </w:r>
      <w:r w:rsidRPr="00F76ED0">
        <w:rPr>
          <w:rFonts w:ascii="Arial" w:hAnsi="Arial" w:cs="Arial"/>
          <w:sz w:val="24"/>
          <w:szCs w:val="24"/>
        </w:rPr>
        <w:t>specyfikacji</w:t>
      </w:r>
      <w:r w:rsidRPr="00362011">
        <w:rPr>
          <w:rFonts w:ascii="Arial" w:hAnsi="Arial" w:cs="Arial"/>
          <w:sz w:val="24"/>
          <w:szCs w:val="24"/>
        </w:rPr>
        <w:t xml:space="preserve"> </w:t>
      </w:r>
      <w:r w:rsidRPr="00F76ED0">
        <w:rPr>
          <w:rFonts w:ascii="Arial" w:hAnsi="Arial" w:cs="Arial"/>
          <w:sz w:val="24"/>
          <w:szCs w:val="24"/>
        </w:rPr>
        <w:t>istotnych</w:t>
      </w:r>
      <w:r w:rsidRPr="00362011">
        <w:rPr>
          <w:rFonts w:ascii="Arial" w:hAnsi="Arial" w:cs="Arial"/>
          <w:sz w:val="24"/>
          <w:szCs w:val="24"/>
        </w:rPr>
        <w:t xml:space="preserve"> </w:t>
      </w:r>
      <w:r w:rsidRPr="00F76ED0">
        <w:rPr>
          <w:rFonts w:ascii="Arial" w:hAnsi="Arial" w:cs="Arial"/>
          <w:sz w:val="24"/>
          <w:szCs w:val="24"/>
        </w:rPr>
        <w:t>warunków</w:t>
      </w:r>
      <w:r w:rsidRPr="00362011">
        <w:rPr>
          <w:rFonts w:ascii="Arial" w:hAnsi="Arial" w:cs="Arial"/>
          <w:sz w:val="24"/>
          <w:szCs w:val="24"/>
        </w:rPr>
        <w:t xml:space="preserve"> zamówienia.</w:t>
      </w:r>
    </w:p>
    <w:p w:rsidR="000766EF" w:rsidRDefault="000766EF" w:rsidP="006E36F2">
      <w:pPr>
        <w:pStyle w:val="Standardowy"/>
        <w:widowControl/>
        <w:jc w:val="both"/>
        <w:rPr>
          <w:rFonts w:ascii="Arial" w:hAnsi="Arial" w:cs="Arial"/>
          <w:szCs w:val="24"/>
        </w:rPr>
      </w:pPr>
    </w:p>
    <w:p w:rsidR="000766EF" w:rsidRDefault="000766EF" w:rsidP="006E36F2">
      <w:pPr>
        <w:pStyle w:val="Standardowy"/>
        <w:widowControl/>
        <w:jc w:val="both"/>
        <w:rPr>
          <w:rFonts w:ascii="Arial" w:hAnsi="Arial" w:cs="Arial"/>
          <w:szCs w:val="24"/>
        </w:rPr>
      </w:pPr>
    </w:p>
    <w:p w:rsidR="000766EF" w:rsidRDefault="000766EF" w:rsidP="006E36F2">
      <w:pPr>
        <w:pStyle w:val="Standardowy"/>
        <w:widowControl/>
        <w:jc w:val="both"/>
        <w:rPr>
          <w:rFonts w:ascii="Arial" w:hAnsi="Arial" w:cs="Arial"/>
          <w:szCs w:val="24"/>
        </w:rPr>
      </w:pPr>
    </w:p>
    <w:p w:rsidR="000766EF" w:rsidRDefault="000766EF" w:rsidP="006E36F2">
      <w:pPr>
        <w:pStyle w:val="Standardowy"/>
        <w:widowControl/>
        <w:jc w:val="both"/>
        <w:rPr>
          <w:rFonts w:ascii="Arial" w:hAnsi="Arial" w:cs="Arial"/>
          <w:szCs w:val="24"/>
        </w:rPr>
      </w:pPr>
    </w:p>
    <w:p w:rsidR="000766EF" w:rsidRDefault="000766EF" w:rsidP="006E36F2">
      <w:pPr>
        <w:pStyle w:val="Standardowy"/>
        <w:widowControl/>
        <w:jc w:val="both"/>
        <w:rPr>
          <w:rFonts w:ascii="Arial" w:hAnsi="Arial" w:cs="Arial"/>
          <w:szCs w:val="24"/>
        </w:rPr>
      </w:pPr>
    </w:p>
    <w:p w:rsidR="000766EF" w:rsidRPr="0054700B" w:rsidRDefault="000766EF" w:rsidP="006E36F2">
      <w:pPr>
        <w:pStyle w:val="Standardowy"/>
        <w:widowControl/>
        <w:jc w:val="both"/>
        <w:rPr>
          <w:rFonts w:ascii="Arial" w:hAnsi="Arial" w:cs="Arial"/>
          <w:szCs w:val="24"/>
        </w:rPr>
      </w:pPr>
      <w:r w:rsidRPr="0054700B">
        <w:rPr>
          <w:rFonts w:ascii="Arial" w:hAnsi="Arial" w:cs="Arial"/>
          <w:szCs w:val="24"/>
        </w:rPr>
        <w:t>.………..................... dnia ..</w:t>
      </w:r>
      <w:r>
        <w:rPr>
          <w:rFonts w:ascii="Arial" w:hAnsi="Arial" w:cs="Arial"/>
          <w:szCs w:val="24"/>
        </w:rPr>
        <w:t xml:space="preserve">....................     </w:t>
      </w:r>
      <w:r w:rsidRPr="0054700B">
        <w:rPr>
          <w:rFonts w:ascii="Arial" w:hAnsi="Arial" w:cs="Arial"/>
          <w:szCs w:val="24"/>
        </w:rPr>
        <w:t xml:space="preserve">     </w:t>
      </w:r>
      <w:r>
        <w:rPr>
          <w:rFonts w:ascii="Arial" w:hAnsi="Arial" w:cs="Arial"/>
          <w:szCs w:val="24"/>
        </w:rPr>
        <w:t xml:space="preserve">         .......</w:t>
      </w:r>
      <w:r w:rsidRPr="0054700B">
        <w:rPr>
          <w:rFonts w:ascii="Arial" w:hAnsi="Arial" w:cs="Arial"/>
          <w:szCs w:val="24"/>
        </w:rPr>
        <w:t>……………………..</w:t>
      </w:r>
    </w:p>
    <w:p w:rsidR="000766EF" w:rsidRDefault="000766EF" w:rsidP="006E36F2">
      <w:pPr>
        <w:tabs>
          <w:tab w:val="center" w:pos="6840"/>
        </w:tabs>
        <w:jc w:val="both"/>
        <w:rPr>
          <w:rFonts w:ascii="Arial" w:hAnsi="Arial" w:cs="Arial"/>
          <w:i/>
          <w:sz w:val="24"/>
          <w:szCs w:val="24"/>
        </w:rPr>
      </w:pPr>
      <w:r w:rsidRPr="0054700B">
        <w:rPr>
          <w:rFonts w:ascii="Arial" w:hAnsi="Arial" w:cs="Arial"/>
          <w:i/>
          <w:sz w:val="24"/>
          <w:szCs w:val="24"/>
        </w:rPr>
        <w:tab/>
        <w:t xml:space="preserve"> podpis Wykonawcy</w:t>
      </w:r>
    </w:p>
    <w:p w:rsidR="000766EF" w:rsidRPr="00EA70F3" w:rsidRDefault="000766EF" w:rsidP="007917FE">
      <w:pPr>
        <w:tabs>
          <w:tab w:val="center" w:pos="6840"/>
        </w:tabs>
        <w:jc w:val="both"/>
        <w:rPr>
          <w:sz w:val="28"/>
          <w:szCs w:val="28"/>
        </w:rPr>
      </w:pPr>
      <w:r>
        <w:br w:type="page"/>
      </w:r>
      <w:r w:rsidRPr="00EA70F3">
        <w:rPr>
          <w:sz w:val="28"/>
          <w:szCs w:val="28"/>
        </w:rPr>
        <w:t>Załącznik nr 2</w:t>
      </w:r>
    </w:p>
    <w:p w:rsidR="000766EF" w:rsidRPr="001B1675" w:rsidRDefault="000766EF" w:rsidP="001B1675">
      <w:pPr>
        <w:spacing w:line="360" w:lineRule="auto"/>
        <w:rPr>
          <w:rFonts w:ascii="Arial" w:hAnsi="Arial" w:cs="Arial"/>
          <w:b/>
          <w:sz w:val="24"/>
          <w:szCs w:val="24"/>
        </w:rPr>
      </w:pPr>
      <w:r w:rsidRPr="001B1675">
        <w:rPr>
          <w:rFonts w:ascii="Arial" w:hAnsi="Arial" w:cs="Arial"/>
          <w:b/>
          <w:sz w:val="24"/>
          <w:szCs w:val="24"/>
        </w:rPr>
        <w:t>Zamawiający:</w:t>
      </w:r>
    </w:p>
    <w:p w:rsidR="000766EF" w:rsidRPr="001B1675" w:rsidRDefault="000766EF" w:rsidP="001B1675">
      <w:pPr>
        <w:spacing w:line="360" w:lineRule="auto"/>
        <w:rPr>
          <w:rFonts w:ascii="Arial" w:hAnsi="Arial" w:cs="Arial"/>
          <w:sz w:val="24"/>
          <w:szCs w:val="24"/>
        </w:rPr>
      </w:pPr>
      <w:r w:rsidRPr="001B1675">
        <w:rPr>
          <w:rFonts w:ascii="Arial" w:hAnsi="Arial" w:cs="Arial"/>
          <w:sz w:val="24"/>
          <w:szCs w:val="24"/>
        </w:rPr>
        <w:t>………………………………………………………………………………</w:t>
      </w:r>
    </w:p>
    <w:p w:rsidR="000766EF" w:rsidRPr="001B1675" w:rsidRDefault="000766EF" w:rsidP="001B1675">
      <w:pPr>
        <w:spacing w:line="360" w:lineRule="auto"/>
        <w:rPr>
          <w:rFonts w:ascii="Arial" w:hAnsi="Arial" w:cs="Arial"/>
          <w:i/>
        </w:rPr>
      </w:pPr>
      <w:r w:rsidRPr="001B1675">
        <w:rPr>
          <w:rFonts w:ascii="Arial" w:hAnsi="Arial" w:cs="Arial"/>
          <w:i/>
        </w:rPr>
        <w:t>(pełna nazwa/firma, adres)</w:t>
      </w:r>
    </w:p>
    <w:p w:rsidR="000766EF" w:rsidRPr="001B1675" w:rsidRDefault="000766EF" w:rsidP="001B1675">
      <w:pPr>
        <w:spacing w:line="360" w:lineRule="auto"/>
        <w:rPr>
          <w:rFonts w:ascii="Arial" w:hAnsi="Arial" w:cs="Arial"/>
          <w:b/>
          <w:sz w:val="24"/>
          <w:szCs w:val="24"/>
        </w:rPr>
      </w:pPr>
    </w:p>
    <w:p w:rsidR="000766EF" w:rsidRPr="001B1675" w:rsidRDefault="000766EF" w:rsidP="001B1675">
      <w:pPr>
        <w:spacing w:line="360" w:lineRule="auto"/>
        <w:rPr>
          <w:rFonts w:ascii="Arial" w:hAnsi="Arial" w:cs="Arial"/>
          <w:b/>
          <w:sz w:val="24"/>
          <w:szCs w:val="24"/>
        </w:rPr>
      </w:pPr>
      <w:r w:rsidRPr="001B1675">
        <w:rPr>
          <w:rFonts w:ascii="Arial" w:hAnsi="Arial" w:cs="Arial"/>
          <w:b/>
          <w:sz w:val="24"/>
          <w:szCs w:val="24"/>
        </w:rPr>
        <w:t>Wykonawca:</w:t>
      </w:r>
    </w:p>
    <w:p w:rsidR="000766EF" w:rsidRPr="001B1675" w:rsidRDefault="000766EF" w:rsidP="001B1675">
      <w:pPr>
        <w:spacing w:line="360" w:lineRule="auto"/>
        <w:rPr>
          <w:rFonts w:ascii="Arial" w:hAnsi="Arial" w:cs="Arial"/>
          <w:sz w:val="24"/>
          <w:szCs w:val="24"/>
        </w:rPr>
      </w:pPr>
      <w:r w:rsidRPr="001B1675">
        <w:rPr>
          <w:rFonts w:ascii="Arial" w:hAnsi="Arial" w:cs="Arial"/>
          <w:sz w:val="24"/>
          <w:szCs w:val="24"/>
        </w:rPr>
        <w:t>………………………………………………………………………………</w:t>
      </w:r>
    </w:p>
    <w:p w:rsidR="000766EF" w:rsidRPr="001B1675" w:rsidRDefault="000766EF" w:rsidP="001B1675">
      <w:pPr>
        <w:spacing w:line="360" w:lineRule="auto"/>
        <w:rPr>
          <w:rFonts w:ascii="Arial" w:hAnsi="Arial" w:cs="Arial"/>
          <w:i/>
        </w:rPr>
      </w:pPr>
      <w:r w:rsidRPr="001B1675">
        <w:rPr>
          <w:rFonts w:ascii="Arial" w:hAnsi="Arial" w:cs="Arial"/>
          <w:i/>
        </w:rPr>
        <w:t>(pełna nazwa/firma, adres, w zależności od podmiotu: NIP/PESEL, KRS/CEiDG)</w:t>
      </w:r>
    </w:p>
    <w:p w:rsidR="000766EF" w:rsidRPr="001B1675" w:rsidRDefault="000766EF" w:rsidP="001B1675">
      <w:pPr>
        <w:spacing w:line="360" w:lineRule="auto"/>
        <w:rPr>
          <w:rFonts w:ascii="Arial" w:hAnsi="Arial" w:cs="Arial"/>
          <w:sz w:val="24"/>
          <w:szCs w:val="24"/>
          <w:u w:val="single"/>
        </w:rPr>
      </w:pPr>
      <w:r w:rsidRPr="001B1675">
        <w:rPr>
          <w:rFonts w:ascii="Arial" w:hAnsi="Arial" w:cs="Arial"/>
          <w:sz w:val="24"/>
          <w:szCs w:val="24"/>
          <w:u w:val="single"/>
        </w:rPr>
        <w:t>reprezentowany przez:</w:t>
      </w:r>
    </w:p>
    <w:p w:rsidR="000766EF" w:rsidRPr="001B1675" w:rsidRDefault="000766EF" w:rsidP="001B1675">
      <w:pPr>
        <w:spacing w:line="360" w:lineRule="auto"/>
        <w:rPr>
          <w:rFonts w:ascii="Arial" w:hAnsi="Arial" w:cs="Arial"/>
          <w:sz w:val="24"/>
          <w:szCs w:val="24"/>
        </w:rPr>
      </w:pPr>
      <w:r w:rsidRPr="001B1675">
        <w:rPr>
          <w:rFonts w:ascii="Arial" w:hAnsi="Arial" w:cs="Arial"/>
          <w:sz w:val="24"/>
          <w:szCs w:val="24"/>
        </w:rPr>
        <w:t>………………………………………………………………………………</w:t>
      </w:r>
    </w:p>
    <w:p w:rsidR="000766EF" w:rsidRPr="001B1675" w:rsidRDefault="000766EF" w:rsidP="001B1675">
      <w:pPr>
        <w:spacing w:line="360" w:lineRule="auto"/>
        <w:rPr>
          <w:rFonts w:ascii="Arial" w:hAnsi="Arial" w:cs="Arial"/>
          <w:i/>
        </w:rPr>
      </w:pPr>
      <w:r w:rsidRPr="001B1675">
        <w:rPr>
          <w:rFonts w:ascii="Arial" w:hAnsi="Arial" w:cs="Arial"/>
          <w:i/>
        </w:rPr>
        <w:t>(imię, nazwisko, stanowisko/podstawa do reprezentacji)</w:t>
      </w:r>
    </w:p>
    <w:p w:rsidR="000766EF" w:rsidRPr="001B1675" w:rsidRDefault="000766EF" w:rsidP="001B1675">
      <w:pPr>
        <w:spacing w:line="360" w:lineRule="auto"/>
        <w:rPr>
          <w:rFonts w:ascii="Arial" w:hAnsi="Arial" w:cs="Arial"/>
          <w:sz w:val="24"/>
          <w:szCs w:val="24"/>
        </w:rPr>
      </w:pPr>
    </w:p>
    <w:p w:rsidR="000766EF" w:rsidRPr="001B1675" w:rsidRDefault="000766EF" w:rsidP="001B1675">
      <w:pPr>
        <w:spacing w:line="360" w:lineRule="auto"/>
        <w:jc w:val="center"/>
        <w:rPr>
          <w:rFonts w:ascii="Arial" w:hAnsi="Arial" w:cs="Arial"/>
          <w:b/>
          <w:sz w:val="24"/>
          <w:szCs w:val="24"/>
          <w:u w:val="single"/>
        </w:rPr>
      </w:pPr>
      <w:r w:rsidRPr="001B1675">
        <w:rPr>
          <w:rFonts w:ascii="Arial" w:hAnsi="Arial" w:cs="Arial"/>
          <w:b/>
          <w:sz w:val="24"/>
          <w:szCs w:val="24"/>
          <w:u w:val="single"/>
        </w:rPr>
        <w:t xml:space="preserve">Oświadczenie wykonawcy </w:t>
      </w:r>
    </w:p>
    <w:p w:rsidR="000766EF" w:rsidRPr="001B1675" w:rsidRDefault="000766EF" w:rsidP="001B1675">
      <w:pPr>
        <w:spacing w:line="360" w:lineRule="auto"/>
        <w:jc w:val="center"/>
        <w:rPr>
          <w:rFonts w:ascii="Arial" w:hAnsi="Arial" w:cs="Arial"/>
          <w:b/>
          <w:sz w:val="24"/>
          <w:szCs w:val="24"/>
        </w:rPr>
      </w:pPr>
      <w:r w:rsidRPr="001B1675">
        <w:rPr>
          <w:rFonts w:ascii="Arial" w:hAnsi="Arial" w:cs="Arial"/>
          <w:b/>
          <w:sz w:val="24"/>
          <w:szCs w:val="24"/>
        </w:rPr>
        <w:t xml:space="preserve">składane na podstawie art. 25a ust. 1 ustawy z dnia 29 stycznia 2004 r. </w:t>
      </w:r>
    </w:p>
    <w:p w:rsidR="000766EF" w:rsidRPr="001B1675" w:rsidRDefault="000766EF" w:rsidP="001B1675">
      <w:pPr>
        <w:spacing w:line="360" w:lineRule="auto"/>
        <w:jc w:val="center"/>
        <w:rPr>
          <w:rFonts w:ascii="Arial" w:hAnsi="Arial" w:cs="Arial"/>
          <w:b/>
          <w:sz w:val="24"/>
          <w:szCs w:val="24"/>
        </w:rPr>
      </w:pPr>
      <w:r w:rsidRPr="001B1675">
        <w:rPr>
          <w:rFonts w:ascii="Arial" w:hAnsi="Arial" w:cs="Arial"/>
          <w:b/>
          <w:sz w:val="24"/>
          <w:szCs w:val="24"/>
        </w:rPr>
        <w:t xml:space="preserve"> Prawo zamówień publicznych (dalej jako: ustawa Pzp), </w:t>
      </w:r>
    </w:p>
    <w:p w:rsidR="000766EF" w:rsidRPr="001B1675" w:rsidRDefault="000766EF" w:rsidP="001B1675">
      <w:pPr>
        <w:spacing w:line="360" w:lineRule="auto"/>
        <w:jc w:val="center"/>
        <w:rPr>
          <w:rFonts w:ascii="Arial" w:hAnsi="Arial" w:cs="Arial"/>
          <w:b/>
          <w:sz w:val="24"/>
          <w:szCs w:val="24"/>
          <w:u w:val="single"/>
        </w:rPr>
      </w:pPr>
      <w:r w:rsidRPr="001B1675">
        <w:rPr>
          <w:rFonts w:ascii="Arial" w:hAnsi="Arial" w:cs="Arial"/>
          <w:b/>
          <w:sz w:val="24"/>
          <w:szCs w:val="24"/>
          <w:u w:val="single"/>
        </w:rPr>
        <w:t>DOTYCZĄCE BRAKU PODSTAW WYKLUCZENIA Z POSTĘPOWANIA</w:t>
      </w:r>
    </w:p>
    <w:p w:rsidR="000766EF" w:rsidRPr="001B1675" w:rsidRDefault="000766EF" w:rsidP="001B1675">
      <w:pPr>
        <w:spacing w:line="360" w:lineRule="auto"/>
        <w:jc w:val="both"/>
        <w:rPr>
          <w:rFonts w:ascii="Arial" w:hAnsi="Arial" w:cs="Arial"/>
          <w:sz w:val="24"/>
          <w:szCs w:val="24"/>
        </w:rPr>
      </w:pPr>
    </w:p>
    <w:p w:rsidR="000766EF" w:rsidRPr="001B1675" w:rsidRDefault="000766EF" w:rsidP="001B1675">
      <w:pPr>
        <w:spacing w:line="360" w:lineRule="auto"/>
        <w:ind w:firstLine="708"/>
        <w:jc w:val="both"/>
        <w:rPr>
          <w:rFonts w:ascii="Arial" w:hAnsi="Arial" w:cs="Arial"/>
          <w:sz w:val="24"/>
          <w:szCs w:val="24"/>
        </w:rPr>
      </w:pPr>
      <w:r w:rsidRPr="001B1675">
        <w:rPr>
          <w:rFonts w:ascii="Arial" w:hAnsi="Arial" w:cs="Arial"/>
          <w:sz w:val="24"/>
          <w:szCs w:val="24"/>
        </w:rPr>
        <w:t xml:space="preserve">Na potrzeby postępowania o udzielenie zamówienia publicznego </w:t>
      </w:r>
      <w:r w:rsidRPr="001B1675">
        <w:rPr>
          <w:rFonts w:ascii="Arial" w:hAnsi="Arial" w:cs="Arial"/>
          <w:sz w:val="24"/>
          <w:szCs w:val="24"/>
        </w:rPr>
        <w:br/>
        <w:t xml:space="preserve">pn. ………………………………………………………………….…………. </w:t>
      </w:r>
      <w:r w:rsidRPr="001B1675">
        <w:rPr>
          <w:rFonts w:ascii="Arial" w:hAnsi="Arial" w:cs="Arial"/>
          <w:i/>
          <w:sz w:val="24"/>
          <w:szCs w:val="24"/>
        </w:rPr>
        <w:t>(nazwa postępowania)</w:t>
      </w:r>
      <w:r w:rsidRPr="001B1675">
        <w:rPr>
          <w:rFonts w:ascii="Arial" w:hAnsi="Arial" w:cs="Arial"/>
          <w:sz w:val="24"/>
          <w:szCs w:val="24"/>
        </w:rPr>
        <w:t>,</w:t>
      </w:r>
      <w:r w:rsidRPr="001B1675">
        <w:rPr>
          <w:rFonts w:ascii="Arial" w:hAnsi="Arial" w:cs="Arial"/>
          <w:i/>
          <w:sz w:val="24"/>
          <w:szCs w:val="24"/>
        </w:rPr>
        <w:t xml:space="preserve"> </w:t>
      </w:r>
      <w:r w:rsidRPr="001B1675">
        <w:rPr>
          <w:rFonts w:ascii="Arial" w:hAnsi="Arial" w:cs="Arial"/>
          <w:sz w:val="24"/>
          <w:szCs w:val="24"/>
        </w:rPr>
        <w:t xml:space="preserve">prowadzonego przez ………………….………. </w:t>
      </w:r>
      <w:r w:rsidRPr="001B1675">
        <w:rPr>
          <w:rFonts w:ascii="Arial" w:hAnsi="Arial" w:cs="Arial"/>
          <w:i/>
          <w:sz w:val="24"/>
          <w:szCs w:val="24"/>
        </w:rPr>
        <w:t xml:space="preserve">(oznaczenie zamawiającego), </w:t>
      </w:r>
      <w:r w:rsidRPr="001B1675">
        <w:rPr>
          <w:rFonts w:ascii="Arial" w:hAnsi="Arial" w:cs="Arial"/>
          <w:sz w:val="24"/>
          <w:szCs w:val="24"/>
        </w:rPr>
        <w:t>oświadczam, co następuje:</w:t>
      </w:r>
    </w:p>
    <w:p w:rsidR="000766EF" w:rsidRPr="001B1675" w:rsidRDefault="000766EF" w:rsidP="001B1675">
      <w:pPr>
        <w:shd w:val="clear" w:color="auto" w:fill="BFBFBF"/>
        <w:spacing w:line="360" w:lineRule="auto"/>
        <w:rPr>
          <w:rFonts w:ascii="Arial" w:hAnsi="Arial" w:cs="Arial"/>
          <w:b/>
          <w:sz w:val="24"/>
          <w:szCs w:val="24"/>
        </w:rPr>
      </w:pPr>
      <w:r w:rsidRPr="001B1675">
        <w:rPr>
          <w:rFonts w:ascii="Arial" w:hAnsi="Arial" w:cs="Arial"/>
          <w:b/>
          <w:sz w:val="24"/>
          <w:szCs w:val="24"/>
        </w:rPr>
        <w:t>OŚWIADCZENIA DOTYCZĄCE WYKONAWCY:</w:t>
      </w:r>
    </w:p>
    <w:p w:rsidR="000766EF" w:rsidRPr="001B1675" w:rsidRDefault="000766EF" w:rsidP="001B1675">
      <w:pPr>
        <w:pStyle w:val="ListParagraph"/>
        <w:spacing w:line="360" w:lineRule="auto"/>
        <w:ind w:left="0"/>
        <w:jc w:val="both"/>
        <w:rPr>
          <w:rFonts w:ascii="Arial" w:hAnsi="Arial" w:cs="Arial"/>
        </w:rPr>
      </w:pPr>
    </w:p>
    <w:p w:rsidR="000766EF" w:rsidRPr="001B1675" w:rsidRDefault="000766EF" w:rsidP="00F56B6B">
      <w:pPr>
        <w:pStyle w:val="ListParagraph"/>
        <w:numPr>
          <w:ilvl w:val="0"/>
          <w:numId w:val="25"/>
        </w:numPr>
        <w:spacing w:line="360" w:lineRule="auto"/>
        <w:ind w:left="0"/>
        <w:jc w:val="both"/>
        <w:rPr>
          <w:rFonts w:ascii="Arial" w:hAnsi="Arial" w:cs="Arial"/>
        </w:rPr>
      </w:pPr>
      <w:r w:rsidRPr="001B1675">
        <w:rPr>
          <w:rFonts w:ascii="Arial" w:hAnsi="Arial" w:cs="Arial"/>
        </w:rPr>
        <w:t xml:space="preserve">Oświadczam, że nie podlegam wykluczeniu z postępowania na podstawie </w:t>
      </w:r>
      <w:r w:rsidRPr="001B1675">
        <w:rPr>
          <w:rFonts w:ascii="Arial" w:hAnsi="Arial" w:cs="Arial"/>
        </w:rPr>
        <w:br/>
        <w:t>art. 24 ust 1 pkt 12-23 ustawy Pzp.</w:t>
      </w:r>
    </w:p>
    <w:p w:rsidR="000766EF" w:rsidRPr="001B1675" w:rsidRDefault="000766EF" w:rsidP="00F56B6B">
      <w:pPr>
        <w:pStyle w:val="ListParagraph"/>
        <w:numPr>
          <w:ilvl w:val="0"/>
          <w:numId w:val="25"/>
        </w:numPr>
        <w:spacing w:line="360" w:lineRule="auto"/>
        <w:ind w:left="0"/>
        <w:jc w:val="both"/>
        <w:rPr>
          <w:rFonts w:ascii="Arial" w:hAnsi="Arial" w:cs="Arial"/>
        </w:rPr>
      </w:pPr>
      <w:r w:rsidRPr="001B1675">
        <w:rPr>
          <w:rFonts w:ascii="Arial" w:hAnsi="Arial" w:cs="Arial"/>
        </w:rPr>
        <w:t xml:space="preserve">[UWAGA: </w:t>
      </w:r>
      <w:r w:rsidRPr="001B1675">
        <w:rPr>
          <w:rFonts w:ascii="Arial" w:hAnsi="Arial" w:cs="Arial"/>
          <w:i/>
        </w:rPr>
        <w:t>zastosować tylko wtedy, gdy zamawiający przewidział wykluczenie wykonawcy z postępowania na podstawie ww. przepisu</w:t>
      </w:r>
      <w:r w:rsidRPr="001B1675">
        <w:rPr>
          <w:rFonts w:ascii="Arial" w:hAnsi="Arial" w:cs="Arial"/>
        </w:rPr>
        <w:t>]</w:t>
      </w:r>
    </w:p>
    <w:p w:rsidR="000766EF" w:rsidRPr="001B1675" w:rsidRDefault="000766EF" w:rsidP="001B1675">
      <w:pPr>
        <w:pStyle w:val="ListParagraph"/>
        <w:spacing w:line="360" w:lineRule="auto"/>
        <w:ind w:left="0"/>
        <w:jc w:val="both"/>
        <w:rPr>
          <w:rFonts w:ascii="Arial" w:hAnsi="Arial" w:cs="Arial"/>
        </w:rPr>
      </w:pPr>
      <w:r w:rsidRPr="001B1675">
        <w:rPr>
          <w:rFonts w:ascii="Arial" w:hAnsi="Arial" w:cs="Arial"/>
        </w:rPr>
        <w:t xml:space="preserve">Oświadczam, że nie podlegam wykluczeniu z postępowania na podstawie </w:t>
      </w:r>
      <w:r w:rsidRPr="001B1675">
        <w:rPr>
          <w:rFonts w:ascii="Arial" w:hAnsi="Arial" w:cs="Arial"/>
        </w:rPr>
        <w:br/>
        <w:t>art. 24 ust. 5 ustawy Pzp  .</w:t>
      </w:r>
    </w:p>
    <w:p w:rsidR="000766EF" w:rsidRPr="001B1675" w:rsidRDefault="000766EF" w:rsidP="001B1675">
      <w:pPr>
        <w:spacing w:line="360" w:lineRule="auto"/>
        <w:jc w:val="both"/>
        <w:rPr>
          <w:rFonts w:ascii="Arial" w:hAnsi="Arial" w:cs="Arial"/>
          <w:i/>
          <w:sz w:val="24"/>
          <w:szCs w:val="24"/>
        </w:rPr>
      </w:pP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0766EF" w:rsidRPr="001B1675" w:rsidRDefault="000766EF" w:rsidP="001B1675">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0766EF" w:rsidRPr="001B1675" w:rsidRDefault="000766EF" w:rsidP="001B1675">
      <w:pPr>
        <w:spacing w:line="360" w:lineRule="auto"/>
        <w:ind w:left="5760" w:firstLine="720"/>
        <w:jc w:val="both"/>
        <w:rPr>
          <w:rFonts w:ascii="Arial" w:hAnsi="Arial" w:cs="Arial"/>
          <w:i/>
        </w:rPr>
      </w:pPr>
      <w:r w:rsidRPr="001B1675">
        <w:rPr>
          <w:rFonts w:ascii="Arial" w:hAnsi="Arial" w:cs="Arial"/>
          <w:i/>
        </w:rPr>
        <w:t>(podpis)</w:t>
      </w:r>
    </w:p>
    <w:p w:rsidR="000766EF" w:rsidRPr="001B1675" w:rsidRDefault="000766EF" w:rsidP="001B1675">
      <w:pPr>
        <w:spacing w:line="360" w:lineRule="auto"/>
        <w:ind w:firstLine="708"/>
        <w:jc w:val="both"/>
        <w:rPr>
          <w:rFonts w:ascii="Arial" w:hAnsi="Arial" w:cs="Arial"/>
          <w:i/>
          <w:sz w:val="24"/>
          <w:szCs w:val="24"/>
        </w:rPr>
      </w:pP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 xml:space="preserve">Oświadczam, że zachodzą w stosunku do mnie podstawy wykluczenia z postępowania na podstawie art. …………. ustawy Pzp </w:t>
      </w:r>
      <w:r w:rsidRPr="001B1675">
        <w:rPr>
          <w:rFonts w:ascii="Arial" w:hAnsi="Arial" w:cs="Arial"/>
          <w:i/>
          <w:sz w:val="24"/>
          <w:szCs w:val="24"/>
        </w:rPr>
        <w:t>(podać mającą zastosowanie podstawę wykluczenia spośród wymienionych w art. 24 ust. 1 pkt 13-14, 16-20 lub art. 24 ust. 5 ustawy Pzp).</w:t>
      </w:r>
      <w:r w:rsidRPr="001B1675">
        <w:rPr>
          <w:rFonts w:ascii="Arial" w:hAnsi="Arial" w:cs="Arial"/>
          <w:sz w:val="24"/>
          <w:szCs w:val="24"/>
        </w:rPr>
        <w:t xml:space="preserve"> Jednocześnie oświadczam, że w związku z ww. okolicznością, na podstawie art. 24 ust. 8 ustawy Pzp podjąłem następujące środki naprawcze: …………………….…………………………… ……………………………..……………………………………</w:t>
      </w:r>
      <w:r>
        <w:rPr>
          <w:rFonts w:ascii="Arial" w:hAnsi="Arial" w:cs="Arial"/>
          <w:sz w:val="24"/>
          <w:szCs w:val="24"/>
        </w:rPr>
        <w:t>………</w:t>
      </w:r>
      <w:r w:rsidRPr="001B1675">
        <w:rPr>
          <w:rFonts w:ascii="Arial" w:hAnsi="Arial" w:cs="Arial"/>
          <w:sz w:val="24"/>
          <w:szCs w:val="24"/>
        </w:rPr>
        <w:t>………………..</w:t>
      </w: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w:t>
      </w:r>
    </w:p>
    <w:p w:rsidR="000766EF" w:rsidRPr="001B1675" w:rsidRDefault="000766EF" w:rsidP="001B1675">
      <w:pPr>
        <w:spacing w:line="360" w:lineRule="auto"/>
        <w:jc w:val="both"/>
        <w:rPr>
          <w:rFonts w:ascii="Arial" w:hAnsi="Arial" w:cs="Arial"/>
          <w:sz w:val="24"/>
          <w:szCs w:val="24"/>
        </w:rPr>
      </w:pP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0766EF" w:rsidRPr="001B1675" w:rsidRDefault="000766EF" w:rsidP="001B1675">
      <w:pPr>
        <w:spacing w:line="360" w:lineRule="auto"/>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0766EF" w:rsidRPr="00B50B1B" w:rsidRDefault="000766EF" w:rsidP="007917FE">
      <w:pPr>
        <w:spacing w:line="360" w:lineRule="auto"/>
        <w:ind w:left="6521"/>
        <w:jc w:val="both"/>
        <w:rPr>
          <w:rFonts w:ascii="Arial" w:hAnsi="Arial" w:cs="Arial"/>
          <w:i/>
        </w:rPr>
      </w:pPr>
      <w:r w:rsidRPr="00B50B1B">
        <w:rPr>
          <w:rFonts w:ascii="Arial" w:hAnsi="Arial" w:cs="Arial"/>
          <w:i/>
        </w:rPr>
        <w:t>(podpis)</w:t>
      </w:r>
    </w:p>
    <w:p w:rsidR="000766EF" w:rsidRPr="001B1675" w:rsidRDefault="000766EF" w:rsidP="001B1675">
      <w:pPr>
        <w:spacing w:line="360" w:lineRule="auto"/>
        <w:ind w:left="7920" w:firstLine="720"/>
        <w:jc w:val="both"/>
        <w:rPr>
          <w:rFonts w:ascii="Arial" w:hAnsi="Arial" w:cs="Arial"/>
          <w:i/>
          <w:sz w:val="22"/>
          <w:szCs w:val="22"/>
        </w:rPr>
      </w:pPr>
    </w:p>
    <w:p w:rsidR="000766EF" w:rsidRPr="001B1675" w:rsidRDefault="000766EF" w:rsidP="001B1675">
      <w:pPr>
        <w:shd w:val="clear" w:color="auto" w:fill="BFBFBF"/>
        <w:spacing w:line="360" w:lineRule="auto"/>
        <w:jc w:val="both"/>
        <w:rPr>
          <w:rFonts w:ascii="Arial" w:hAnsi="Arial" w:cs="Arial"/>
          <w:b/>
          <w:sz w:val="24"/>
          <w:szCs w:val="24"/>
        </w:rPr>
      </w:pPr>
      <w:r w:rsidRPr="001B1675">
        <w:rPr>
          <w:rFonts w:ascii="Arial" w:hAnsi="Arial" w:cs="Arial"/>
          <w:b/>
          <w:sz w:val="24"/>
          <w:szCs w:val="24"/>
        </w:rPr>
        <w:t>OŚWIADCZENIE DOTYCZĄCE PODMIOTU, NA KTÓREGO ZASOBY POWOŁUJE SIĘ WYKONAWCA:</w:t>
      </w:r>
    </w:p>
    <w:p w:rsidR="000766EF" w:rsidRPr="001B1675" w:rsidRDefault="000766EF" w:rsidP="001B1675">
      <w:pPr>
        <w:spacing w:line="360" w:lineRule="auto"/>
        <w:jc w:val="both"/>
        <w:rPr>
          <w:rFonts w:ascii="Arial" w:hAnsi="Arial" w:cs="Arial"/>
          <w:b/>
          <w:sz w:val="24"/>
          <w:szCs w:val="24"/>
        </w:rPr>
      </w:pPr>
    </w:p>
    <w:p w:rsidR="000766EF" w:rsidRPr="001B1675" w:rsidRDefault="000766EF" w:rsidP="001B1675">
      <w:pPr>
        <w:spacing w:line="360" w:lineRule="auto"/>
        <w:rPr>
          <w:rFonts w:ascii="Arial" w:hAnsi="Arial" w:cs="Arial"/>
          <w:i/>
          <w:sz w:val="24"/>
          <w:szCs w:val="24"/>
        </w:rPr>
      </w:pPr>
      <w:r w:rsidRPr="001B1675">
        <w:rPr>
          <w:rFonts w:ascii="Arial" w:hAnsi="Arial" w:cs="Arial"/>
          <w:sz w:val="24"/>
          <w:szCs w:val="24"/>
        </w:rPr>
        <w:t>Oświadczam, że następujący/e podmiot/y, na którego/ych zasoby powołuję się w niniejszym postępowaniu, tj.: ………………………………</w:t>
      </w:r>
      <w:r>
        <w:rPr>
          <w:rFonts w:ascii="Arial" w:hAnsi="Arial" w:cs="Arial"/>
          <w:sz w:val="24"/>
          <w:szCs w:val="24"/>
        </w:rPr>
        <w:t>……………………………………………………….</w:t>
      </w:r>
      <w:r w:rsidRPr="001B1675">
        <w:rPr>
          <w:rFonts w:ascii="Arial" w:hAnsi="Arial" w:cs="Arial"/>
          <w:sz w:val="24"/>
          <w:szCs w:val="24"/>
        </w:rPr>
        <w:t xml:space="preserve"> ………………………..…………………………………….……………………… </w:t>
      </w:r>
      <w:r w:rsidRPr="001B1675">
        <w:rPr>
          <w:rFonts w:ascii="Arial" w:hAnsi="Arial" w:cs="Arial"/>
          <w:i/>
          <w:sz w:val="24"/>
          <w:szCs w:val="24"/>
        </w:rPr>
        <w:t xml:space="preserve">(podać pełną nazwę/firmę, adres, a także w zależności od podmiotu: NIP/PESEL, KRS/CEiDG) </w:t>
      </w:r>
      <w:r w:rsidRPr="001B1675">
        <w:rPr>
          <w:rFonts w:ascii="Arial" w:hAnsi="Arial" w:cs="Arial"/>
          <w:sz w:val="24"/>
          <w:szCs w:val="24"/>
        </w:rPr>
        <w:t>nie podlega/ją wykluczeniu z postępowania o udzielenie zamówienia.</w:t>
      </w:r>
    </w:p>
    <w:p w:rsidR="000766EF" w:rsidRPr="001B1675" w:rsidRDefault="000766EF" w:rsidP="001B1675">
      <w:pPr>
        <w:spacing w:line="360" w:lineRule="auto"/>
        <w:jc w:val="both"/>
        <w:rPr>
          <w:rFonts w:ascii="Arial" w:hAnsi="Arial" w:cs="Arial"/>
          <w:sz w:val="24"/>
          <w:szCs w:val="24"/>
        </w:rPr>
      </w:pP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0766EF" w:rsidRPr="001B1675" w:rsidRDefault="000766EF" w:rsidP="001B1675">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0766EF" w:rsidRPr="001B1675" w:rsidRDefault="000766EF" w:rsidP="001B1675">
      <w:pPr>
        <w:spacing w:line="360" w:lineRule="auto"/>
        <w:ind w:left="5760" w:firstLine="720"/>
        <w:jc w:val="both"/>
        <w:rPr>
          <w:rFonts w:ascii="Arial" w:hAnsi="Arial" w:cs="Arial"/>
          <w:i/>
        </w:rPr>
      </w:pPr>
      <w:r w:rsidRPr="001B1675">
        <w:rPr>
          <w:rFonts w:ascii="Arial" w:hAnsi="Arial" w:cs="Arial"/>
          <w:i/>
        </w:rPr>
        <w:t>(podpis)</w:t>
      </w:r>
    </w:p>
    <w:p w:rsidR="000766EF" w:rsidRPr="001B1675" w:rsidRDefault="000766EF" w:rsidP="001B1675">
      <w:pPr>
        <w:shd w:val="clear" w:color="auto" w:fill="BFBFBF"/>
        <w:spacing w:line="360" w:lineRule="auto"/>
        <w:jc w:val="both"/>
        <w:rPr>
          <w:rFonts w:ascii="Arial" w:hAnsi="Arial" w:cs="Arial"/>
          <w:sz w:val="24"/>
          <w:szCs w:val="24"/>
        </w:rPr>
      </w:pPr>
      <w:r w:rsidRPr="001B1675">
        <w:rPr>
          <w:rFonts w:ascii="Arial" w:hAnsi="Arial" w:cs="Arial"/>
          <w:i/>
          <w:sz w:val="24"/>
          <w:szCs w:val="24"/>
        </w:rPr>
        <w:t>[UWAGA: zastosować tylko wtedy, gdy zamawiający przewidział możliwość, o której mowa w art. 25a ust. 5 pkt 2 ustawy Pzp]</w:t>
      </w:r>
    </w:p>
    <w:p w:rsidR="000766EF" w:rsidRPr="001B1675" w:rsidRDefault="000766EF" w:rsidP="001B1675">
      <w:pPr>
        <w:shd w:val="clear" w:color="auto" w:fill="BFBFBF"/>
        <w:spacing w:line="360" w:lineRule="auto"/>
        <w:jc w:val="both"/>
        <w:rPr>
          <w:rFonts w:ascii="Arial" w:hAnsi="Arial" w:cs="Arial"/>
          <w:b/>
          <w:sz w:val="24"/>
          <w:szCs w:val="24"/>
        </w:rPr>
      </w:pPr>
      <w:r w:rsidRPr="001B1675">
        <w:rPr>
          <w:rFonts w:ascii="Arial" w:hAnsi="Arial" w:cs="Arial"/>
          <w:b/>
          <w:sz w:val="24"/>
          <w:szCs w:val="24"/>
        </w:rPr>
        <w:t>OŚWIADCZENIE DOTYCZĄCE PODWYKONAWCY NIEBĘDĄCEGO PODMIOTEM, NA KTÓREGO ZASOBY POWOŁUJE SIĘ WYKONAWCA:</w:t>
      </w:r>
    </w:p>
    <w:p w:rsidR="000766EF" w:rsidRPr="001B1675" w:rsidRDefault="000766EF" w:rsidP="001B1675">
      <w:pPr>
        <w:spacing w:line="360" w:lineRule="auto"/>
        <w:jc w:val="both"/>
        <w:rPr>
          <w:rFonts w:ascii="Arial" w:hAnsi="Arial" w:cs="Arial"/>
          <w:b/>
          <w:sz w:val="24"/>
          <w:szCs w:val="24"/>
        </w:rPr>
      </w:pP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 xml:space="preserve">Oświadczam, że następujący/e podmiot/y, będący/e podwykonawcą/ami: ……………………………………………………………………..….…… </w:t>
      </w:r>
      <w:r w:rsidRPr="001B1675">
        <w:rPr>
          <w:rFonts w:ascii="Arial" w:hAnsi="Arial" w:cs="Arial"/>
          <w:i/>
          <w:sz w:val="24"/>
          <w:szCs w:val="24"/>
        </w:rPr>
        <w:t>(podać pełną nazwę/firmę, adres, a także w zależności od podmiotu: NIP/PESEL, KRS/CEiDG)</w:t>
      </w:r>
      <w:r w:rsidRPr="001B1675">
        <w:rPr>
          <w:rFonts w:ascii="Arial" w:hAnsi="Arial" w:cs="Arial"/>
          <w:sz w:val="24"/>
          <w:szCs w:val="24"/>
        </w:rPr>
        <w:t>, nie podlega/ą wykluczeniu z postępowania o udzielenie zamówienia.</w:t>
      </w: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0766EF" w:rsidRPr="001B1675" w:rsidRDefault="000766EF" w:rsidP="001B1675">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0766EF" w:rsidRPr="001B1675" w:rsidRDefault="000766EF" w:rsidP="001B1675">
      <w:pPr>
        <w:spacing w:line="360" w:lineRule="auto"/>
        <w:ind w:left="5760" w:firstLine="720"/>
        <w:jc w:val="both"/>
        <w:rPr>
          <w:rFonts w:ascii="Arial" w:hAnsi="Arial" w:cs="Arial"/>
          <w:i/>
        </w:rPr>
      </w:pPr>
      <w:r w:rsidRPr="001B1675">
        <w:rPr>
          <w:rFonts w:ascii="Arial" w:hAnsi="Arial" w:cs="Arial"/>
          <w:i/>
        </w:rPr>
        <w:t>(podpis)</w:t>
      </w:r>
    </w:p>
    <w:p w:rsidR="000766EF" w:rsidRDefault="000766EF" w:rsidP="001B1675">
      <w:pPr>
        <w:spacing w:line="360" w:lineRule="auto"/>
        <w:jc w:val="both"/>
        <w:rPr>
          <w:rFonts w:ascii="Arial" w:hAnsi="Arial" w:cs="Arial"/>
          <w:i/>
          <w:sz w:val="24"/>
          <w:szCs w:val="24"/>
        </w:rPr>
      </w:pPr>
    </w:p>
    <w:p w:rsidR="000766EF" w:rsidRPr="001B1675" w:rsidRDefault="000766EF" w:rsidP="001B1675">
      <w:pPr>
        <w:spacing w:line="360" w:lineRule="auto"/>
        <w:jc w:val="both"/>
        <w:rPr>
          <w:rFonts w:ascii="Arial" w:hAnsi="Arial" w:cs="Arial"/>
          <w:i/>
          <w:sz w:val="24"/>
          <w:szCs w:val="24"/>
        </w:rPr>
      </w:pPr>
    </w:p>
    <w:p w:rsidR="000766EF" w:rsidRPr="001B1675" w:rsidRDefault="000766EF" w:rsidP="001B1675">
      <w:pPr>
        <w:shd w:val="clear" w:color="auto" w:fill="BFBFBF"/>
        <w:spacing w:line="360" w:lineRule="auto"/>
        <w:jc w:val="both"/>
        <w:rPr>
          <w:rFonts w:ascii="Arial" w:hAnsi="Arial" w:cs="Arial"/>
          <w:b/>
          <w:sz w:val="24"/>
          <w:szCs w:val="24"/>
        </w:rPr>
      </w:pPr>
      <w:r w:rsidRPr="001B1675">
        <w:rPr>
          <w:rFonts w:ascii="Arial" w:hAnsi="Arial" w:cs="Arial"/>
          <w:b/>
          <w:sz w:val="24"/>
          <w:szCs w:val="24"/>
        </w:rPr>
        <w:t>OŚWIADCZENIE DOTYCZĄCE PODANYCH INFORMACJI:</w:t>
      </w:r>
    </w:p>
    <w:p w:rsidR="000766EF" w:rsidRPr="001B1675" w:rsidRDefault="000766EF" w:rsidP="001B1675">
      <w:pPr>
        <w:spacing w:line="360" w:lineRule="auto"/>
        <w:jc w:val="both"/>
        <w:rPr>
          <w:rFonts w:ascii="Arial" w:hAnsi="Arial" w:cs="Arial"/>
          <w:b/>
          <w:sz w:val="24"/>
          <w:szCs w:val="24"/>
        </w:rPr>
      </w:pP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0766EF" w:rsidRPr="001B1675" w:rsidRDefault="000766EF" w:rsidP="001B1675">
      <w:pPr>
        <w:spacing w:line="360" w:lineRule="auto"/>
        <w:jc w:val="both"/>
        <w:rPr>
          <w:rFonts w:ascii="Arial" w:hAnsi="Arial" w:cs="Arial"/>
          <w:sz w:val="24"/>
          <w:szCs w:val="24"/>
        </w:rPr>
      </w:pP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0766EF" w:rsidRPr="001B1675" w:rsidRDefault="000766EF" w:rsidP="001B1675">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0766EF" w:rsidRPr="001B1675" w:rsidRDefault="000766EF" w:rsidP="001B1675">
      <w:pPr>
        <w:spacing w:line="360" w:lineRule="auto"/>
        <w:ind w:left="5760" w:firstLine="720"/>
        <w:jc w:val="both"/>
        <w:rPr>
          <w:rFonts w:ascii="Arial" w:hAnsi="Arial" w:cs="Arial"/>
          <w:i/>
          <w:sz w:val="24"/>
          <w:szCs w:val="24"/>
        </w:rPr>
      </w:pPr>
      <w:r w:rsidRPr="001B1675">
        <w:rPr>
          <w:rFonts w:ascii="Arial" w:hAnsi="Arial" w:cs="Arial"/>
          <w:i/>
          <w:sz w:val="24"/>
          <w:szCs w:val="24"/>
        </w:rPr>
        <w:t>(</w:t>
      </w:r>
      <w:r w:rsidRPr="001B1675">
        <w:rPr>
          <w:rFonts w:ascii="Arial" w:hAnsi="Arial" w:cs="Arial"/>
          <w:i/>
        </w:rPr>
        <w:t>podpis)</w:t>
      </w:r>
    </w:p>
    <w:p w:rsidR="000766EF" w:rsidRPr="001B1675" w:rsidRDefault="000766EF" w:rsidP="001B1675">
      <w:pPr>
        <w:pStyle w:val="BodyTextIndent"/>
        <w:tabs>
          <w:tab w:val="left" w:pos="0"/>
        </w:tabs>
        <w:spacing w:line="360" w:lineRule="auto"/>
        <w:ind w:left="0"/>
        <w:rPr>
          <w:rFonts w:ascii="Arial" w:hAnsi="Arial" w:cs="Arial"/>
          <w:szCs w:val="24"/>
        </w:rPr>
      </w:pPr>
    </w:p>
    <w:p w:rsidR="000766EF" w:rsidRPr="001B1675" w:rsidRDefault="000766EF" w:rsidP="007917FE">
      <w:pPr>
        <w:pStyle w:val="BodyTextIndent"/>
        <w:tabs>
          <w:tab w:val="left" w:pos="0"/>
        </w:tabs>
        <w:spacing w:line="360" w:lineRule="auto"/>
        <w:ind w:left="0"/>
      </w:pPr>
      <w:r>
        <w:br w:type="page"/>
      </w:r>
      <w:r w:rsidRPr="001B1675">
        <w:t>Załącznik  Nr 2a</w:t>
      </w:r>
    </w:p>
    <w:p w:rsidR="000766EF" w:rsidRPr="001B1675" w:rsidRDefault="000766EF" w:rsidP="001B1675">
      <w:pPr>
        <w:spacing w:line="360" w:lineRule="auto"/>
        <w:ind w:firstLine="708"/>
        <w:rPr>
          <w:rFonts w:ascii="Arial" w:hAnsi="Arial" w:cs="Arial"/>
          <w:b/>
          <w:sz w:val="24"/>
          <w:szCs w:val="24"/>
        </w:rPr>
      </w:pPr>
      <w:r w:rsidRPr="001B1675">
        <w:rPr>
          <w:rFonts w:ascii="Arial" w:hAnsi="Arial" w:cs="Arial"/>
          <w:color w:val="000000"/>
          <w:sz w:val="24"/>
          <w:szCs w:val="24"/>
        </w:rPr>
        <w:t xml:space="preserve">                                    </w:t>
      </w:r>
      <w:r w:rsidRPr="001B1675">
        <w:rPr>
          <w:rFonts w:ascii="Arial" w:hAnsi="Arial" w:cs="Arial"/>
          <w:b/>
          <w:sz w:val="24"/>
          <w:szCs w:val="24"/>
        </w:rPr>
        <w:t>Zamawiający:</w:t>
      </w:r>
    </w:p>
    <w:p w:rsidR="000766EF" w:rsidRPr="001B1675" w:rsidRDefault="000766EF" w:rsidP="001B1675">
      <w:pPr>
        <w:spacing w:line="360" w:lineRule="auto"/>
        <w:rPr>
          <w:rFonts w:ascii="Arial" w:hAnsi="Arial" w:cs="Arial"/>
          <w:sz w:val="24"/>
          <w:szCs w:val="24"/>
        </w:rPr>
      </w:pPr>
      <w:r w:rsidRPr="001B1675">
        <w:rPr>
          <w:rFonts w:ascii="Arial" w:hAnsi="Arial" w:cs="Arial"/>
          <w:sz w:val="24"/>
          <w:szCs w:val="24"/>
        </w:rPr>
        <w:t>………………………………………………………………………………</w:t>
      </w:r>
    </w:p>
    <w:p w:rsidR="000766EF" w:rsidRPr="001B1675" w:rsidRDefault="000766EF" w:rsidP="001B1675">
      <w:pPr>
        <w:spacing w:line="360" w:lineRule="auto"/>
        <w:jc w:val="center"/>
        <w:rPr>
          <w:rFonts w:ascii="Arial" w:hAnsi="Arial" w:cs="Arial"/>
          <w:i/>
          <w:sz w:val="24"/>
          <w:szCs w:val="24"/>
        </w:rPr>
      </w:pPr>
      <w:r w:rsidRPr="001B1675">
        <w:rPr>
          <w:rFonts w:ascii="Arial" w:hAnsi="Arial" w:cs="Arial"/>
          <w:i/>
          <w:sz w:val="24"/>
          <w:szCs w:val="24"/>
        </w:rPr>
        <w:t>(pełna nazwa/firma, adres)</w:t>
      </w:r>
    </w:p>
    <w:p w:rsidR="000766EF" w:rsidRPr="001B1675" w:rsidRDefault="000766EF" w:rsidP="001B1675">
      <w:pPr>
        <w:spacing w:line="360" w:lineRule="auto"/>
        <w:rPr>
          <w:rFonts w:ascii="Arial" w:hAnsi="Arial" w:cs="Arial"/>
          <w:b/>
          <w:sz w:val="24"/>
          <w:szCs w:val="24"/>
        </w:rPr>
      </w:pPr>
      <w:r w:rsidRPr="001B1675">
        <w:rPr>
          <w:rFonts w:ascii="Arial" w:hAnsi="Arial" w:cs="Arial"/>
          <w:b/>
          <w:sz w:val="24"/>
          <w:szCs w:val="24"/>
        </w:rPr>
        <w:t>Wykonawca:</w:t>
      </w:r>
    </w:p>
    <w:p w:rsidR="000766EF" w:rsidRPr="001B1675" w:rsidRDefault="000766EF" w:rsidP="001B1675">
      <w:pPr>
        <w:spacing w:line="360" w:lineRule="auto"/>
        <w:rPr>
          <w:rFonts w:ascii="Arial" w:hAnsi="Arial" w:cs="Arial"/>
          <w:sz w:val="24"/>
          <w:szCs w:val="24"/>
        </w:rPr>
      </w:pPr>
      <w:r w:rsidRPr="001B1675">
        <w:rPr>
          <w:rFonts w:ascii="Arial" w:hAnsi="Arial" w:cs="Arial"/>
          <w:sz w:val="24"/>
          <w:szCs w:val="24"/>
        </w:rPr>
        <w:t>………………………………………………………………………………</w:t>
      </w:r>
    </w:p>
    <w:p w:rsidR="000766EF" w:rsidRPr="001B1675" w:rsidRDefault="000766EF" w:rsidP="001B1675">
      <w:pPr>
        <w:spacing w:line="360" w:lineRule="auto"/>
        <w:rPr>
          <w:rFonts w:ascii="Arial" w:hAnsi="Arial" w:cs="Arial"/>
          <w:i/>
          <w:sz w:val="24"/>
          <w:szCs w:val="24"/>
        </w:rPr>
      </w:pPr>
      <w:r w:rsidRPr="001B1675">
        <w:rPr>
          <w:rFonts w:ascii="Arial" w:hAnsi="Arial" w:cs="Arial"/>
          <w:i/>
          <w:sz w:val="24"/>
          <w:szCs w:val="24"/>
        </w:rPr>
        <w:t>(pełna nazwa/firma, adres, w zależności od podmiotu: NIP/PESEL, KRS/CEiDG)</w:t>
      </w:r>
    </w:p>
    <w:p w:rsidR="000766EF" w:rsidRPr="001B1675" w:rsidRDefault="000766EF" w:rsidP="001B1675">
      <w:pPr>
        <w:spacing w:line="360" w:lineRule="auto"/>
        <w:rPr>
          <w:rFonts w:ascii="Arial" w:hAnsi="Arial" w:cs="Arial"/>
          <w:sz w:val="24"/>
          <w:szCs w:val="24"/>
          <w:u w:val="single"/>
        </w:rPr>
      </w:pPr>
      <w:r w:rsidRPr="001B1675">
        <w:rPr>
          <w:rFonts w:ascii="Arial" w:hAnsi="Arial" w:cs="Arial"/>
          <w:sz w:val="24"/>
          <w:szCs w:val="24"/>
          <w:u w:val="single"/>
        </w:rPr>
        <w:t>reprezentowany przez:</w:t>
      </w:r>
    </w:p>
    <w:p w:rsidR="000766EF" w:rsidRPr="001B1675" w:rsidRDefault="000766EF" w:rsidP="001B1675">
      <w:pPr>
        <w:spacing w:line="360" w:lineRule="auto"/>
        <w:rPr>
          <w:rFonts w:ascii="Arial" w:hAnsi="Arial" w:cs="Arial"/>
          <w:sz w:val="24"/>
          <w:szCs w:val="24"/>
        </w:rPr>
      </w:pPr>
      <w:r w:rsidRPr="001B1675">
        <w:rPr>
          <w:rFonts w:ascii="Arial" w:hAnsi="Arial" w:cs="Arial"/>
          <w:sz w:val="24"/>
          <w:szCs w:val="24"/>
        </w:rPr>
        <w:t>………………………………………………………………………………</w:t>
      </w:r>
    </w:p>
    <w:p w:rsidR="000766EF" w:rsidRPr="001B1675" w:rsidRDefault="000766EF" w:rsidP="001B1675">
      <w:pPr>
        <w:spacing w:line="360" w:lineRule="auto"/>
        <w:rPr>
          <w:rFonts w:ascii="Arial" w:hAnsi="Arial" w:cs="Arial"/>
          <w:i/>
          <w:sz w:val="24"/>
          <w:szCs w:val="24"/>
        </w:rPr>
      </w:pPr>
      <w:r w:rsidRPr="001B1675">
        <w:rPr>
          <w:rFonts w:ascii="Arial" w:hAnsi="Arial" w:cs="Arial"/>
          <w:i/>
          <w:sz w:val="24"/>
          <w:szCs w:val="24"/>
        </w:rPr>
        <w:t>(imię, nazwisko, stanowisko/podstawa do reprezentacji)</w:t>
      </w:r>
      <w:r w:rsidRPr="001B1675">
        <w:rPr>
          <w:rFonts w:ascii="Arial" w:hAnsi="Arial" w:cs="Arial"/>
          <w:color w:val="000000"/>
          <w:sz w:val="24"/>
          <w:szCs w:val="24"/>
        </w:rPr>
        <w:tab/>
        <w:t xml:space="preserve">                  </w:t>
      </w:r>
    </w:p>
    <w:p w:rsidR="000766EF" w:rsidRPr="001B1675" w:rsidRDefault="000766EF" w:rsidP="001B1675">
      <w:pPr>
        <w:shd w:val="clear" w:color="auto" w:fill="FFFFFF"/>
        <w:spacing w:line="360" w:lineRule="auto"/>
        <w:jc w:val="center"/>
        <w:rPr>
          <w:rFonts w:ascii="Arial" w:hAnsi="Arial" w:cs="Arial"/>
          <w:color w:val="000000"/>
          <w:spacing w:val="-17"/>
          <w:sz w:val="24"/>
          <w:szCs w:val="24"/>
        </w:rPr>
      </w:pPr>
      <w:r w:rsidRPr="001B1675">
        <w:rPr>
          <w:rFonts w:ascii="Arial" w:hAnsi="Arial" w:cs="Arial"/>
          <w:color w:val="000000"/>
          <w:spacing w:val="-17"/>
          <w:sz w:val="24"/>
          <w:szCs w:val="24"/>
        </w:rPr>
        <w:t>OŚWIADCZENIE* dotyczące GRUPY KAPITAŁOWEJ</w:t>
      </w:r>
    </w:p>
    <w:p w:rsidR="000766EF" w:rsidRPr="001B1675" w:rsidRDefault="000766EF" w:rsidP="001B1675">
      <w:pPr>
        <w:shd w:val="clear" w:color="auto" w:fill="FFFFFF"/>
        <w:spacing w:line="360" w:lineRule="auto"/>
        <w:jc w:val="center"/>
        <w:rPr>
          <w:rFonts w:ascii="Arial" w:hAnsi="Arial" w:cs="Arial"/>
          <w:color w:val="000000"/>
          <w:spacing w:val="-17"/>
          <w:sz w:val="24"/>
          <w:szCs w:val="24"/>
        </w:rPr>
      </w:pPr>
    </w:p>
    <w:p w:rsidR="000766EF" w:rsidRPr="001B1675" w:rsidRDefault="000766EF" w:rsidP="001B1675">
      <w:pPr>
        <w:spacing w:line="360" w:lineRule="auto"/>
        <w:ind w:firstLine="708"/>
        <w:jc w:val="both"/>
        <w:rPr>
          <w:rFonts w:ascii="Arial" w:hAnsi="Arial" w:cs="Arial"/>
          <w:sz w:val="24"/>
          <w:szCs w:val="24"/>
        </w:rPr>
      </w:pPr>
      <w:r w:rsidRPr="001B1675">
        <w:rPr>
          <w:rFonts w:ascii="Arial" w:hAnsi="Arial" w:cs="Arial"/>
          <w:sz w:val="24"/>
          <w:szCs w:val="24"/>
        </w:rPr>
        <w:t>Na potrzeby postępowania o udzielenie zamów</w:t>
      </w:r>
      <w:r>
        <w:rPr>
          <w:rFonts w:ascii="Arial" w:hAnsi="Arial" w:cs="Arial"/>
          <w:sz w:val="24"/>
          <w:szCs w:val="24"/>
        </w:rPr>
        <w:t xml:space="preserve">ienia publicznego </w:t>
      </w:r>
      <w:r>
        <w:rPr>
          <w:rFonts w:ascii="Arial" w:hAnsi="Arial" w:cs="Arial"/>
          <w:sz w:val="24"/>
          <w:szCs w:val="24"/>
        </w:rPr>
        <w:br/>
        <w:t>pn. ……………………</w:t>
      </w:r>
      <w:r w:rsidRPr="001B1675">
        <w:rPr>
          <w:rFonts w:ascii="Arial" w:hAnsi="Arial" w:cs="Arial"/>
          <w:sz w:val="24"/>
          <w:szCs w:val="24"/>
        </w:rPr>
        <w:t xml:space="preserve">…………………………………………….…………. </w:t>
      </w:r>
      <w:r w:rsidRPr="001B1675">
        <w:rPr>
          <w:rFonts w:ascii="Arial" w:hAnsi="Arial" w:cs="Arial"/>
          <w:i/>
          <w:sz w:val="24"/>
          <w:szCs w:val="24"/>
        </w:rPr>
        <w:t>(nazwa postępowania)</w:t>
      </w:r>
      <w:r w:rsidRPr="001B1675">
        <w:rPr>
          <w:rFonts w:ascii="Arial" w:hAnsi="Arial" w:cs="Arial"/>
          <w:sz w:val="24"/>
          <w:szCs w:val="24"/>
        </w:rPr>
        <w:t>,</w:t>
      </w:r>
      <w:r w:rsidRPr="001B1675">
        <w:rPr>
          <w:rFonts w:ascii="Arial" w:hAnsi="Arial" w:cs="Arial"/>
          <w:i/>
          <w:sz w:val="24"/>
          <w:szCs w:val="24"/>
        </w:rPr>
        <w:t xml:space="preserve"> </w:t>
      </w:r>
      <w:r w:rsidRPr="001B1675">
        <w:rPr>
          <w:rFonts w:ascii="Arial" w:hAnsi="Arial" w:cs="Arial"/>
          <w:sz w:val="24"/>
          <w:szCs w:val="24"/>
        </w:rPr>
        <w:t xml:space="preserve">prowadzonego przez ………………….………. </w:t>
      </w:r>
      <w:r w:rsidRPr="001B1675">
        <w:rPr>
          <w:rFonts w:ascii="Arial" w:hAnsi="Arial" w:cs="Arial"/>
          <w:i/>
          <w:sz w:val="24"/>
          <w:szCs w:val="24"/>
        </w:rPr>
        <w:t xml:space="preserve">(oznaczenie zamawiającego), </w:t>
      </w:r>
      <w:r w:rsidRPr="001B1675">
        <w:rPr>
          <w:rFonts w:ascii="Arial" w:hAnsi="Arial" w:cs="Arial"/>
          <w:sz w:val="24"/>
          <w:szCs w:val="24"/>
        </w:rPr>
        <w:t>oświadczam, co następuje:</w:t>
      </w:r>
    </w:p>
    <w:p w:rsidR="000766EF" w:rsidRPr="001B1675" w:rsidRDefault="000766EF" w:rsidP="001B1675">
      <w:pPr>
        <w:autoSpaceDN w:val="0"/>
        <w:adjustRightInd w:val="0"/>
        <w:spacing w:line="360" w:lineRule="auto"/>
        <w:jc w:val="both"/>
        <w:rPr>
          <w:rFonts w:ascii="Arial" w:hAnsi="Arial" w:cs="Arial"/>
          <w:color w:val="000000"/>
          <w:spacing w:val="70"/>
          <w:sz w:val="24"/>
          <w:szCs w:val="24"/>
        </w:rPr>
      </w:pPr>
      <w:r w:rsidRPr="001B1675">
        <w:rPr>
          <w:rFonts w:ascii="Arial" w:hAnsi="Arial" w:cs="Arial"/>
          <w:color w:val="000000"/>
          <w:sz w:val="24"/>
          <w:szCs w:val="24"/>
        </w:rPr>
        <w:t xml:space="preserve">Oświadczam*, że nie ma podstaw do wykluczenia ponieważ nie należę </w:t>
      </w:r>
      <w:r w:rsidRPr="001B1675">
        <w:rPr>
          <w:rFonts w:ascii="Arial" w:hAnsi="Arial" w:cs="Arial"/>
          <w:i/>
          <w:sz w:val="24"/>
          <w:szCs w:val="24"/>
        </w:rPr>
        <w:t xml:space="preserve"> </w:t>
      </w:r>
      <w:r w:rsidRPr="001B1675">
        <w:rPr>
          <w:rFonts w:ascii="Arial" w:hAnsi="Arial" w:cs="Arial"/>
          <w:sz w:val="24"/>
          <w:szCs w:val="24"/>
        </w:rPr>
        <w:t>do tej samej grupy kapitałowej, w rozumieniu ustawy z dnia 16 lutego 2007 r. o ochronie konkurencji i konsumentów (Dz. U. z 2015 r., poz. 184, 1618 i 1634),</w:t>
      </w:r>
      <w:r w:rsidRPr="001B1675">
        <w:rPr>
          <w:rFonts w:ascii="Arial" w:hAnsi="Arial" w:cs="Arial"/>
          <w:color w:val="000000"/>
          <w:sz w:val="24"/>
          <w:szCs w:val="24"/>
        </w:rPr>
        <w:t xml:space="preserve"> o których mowa w </w:t>
      </w:r>
      <w:r w:rsidRPr="001B1675">
        <w:rPr>
          <w:rFonts w:ascii="Arial" w:hAnsi="Arial" w:cs="Arial"/>
          <w:color w:val="000000"/>
          <w:spacing w:val="-1"/>
          <w:sz w:val="24"/>
          <w:szCs w:val="24"/>
        </w:rPr>
        <w:t xml:space="preserve">art. 24 ust 1 pkt 23** Ustawy z dnia 29 stycznia 2004 roku – Prawo  zamówień publicznych </w:t>
      </w:r>
      <w:r w:rsidRPr="001B1675">
        <w:rPr>
          <w:rFonts w:ascii="Arial" w:hAnsi="Arial" w:cs="Arial"/>
          <w:sz w:val="24"/>
          <w:szCs w:val="24"/>
          <w:lang w:eastAsia="en-US"/>
        </w:rPr>
        <w:t>(tekst jednolity Dz. U. z 22 grudnia  2015 r., poz. 2164, ze zmianami (uwzględniający zmiany z 22.06.2016r.  Dz.U. z 13 lipca 2016r., poz 1020)</w:t>
      </w:r>
    </w:p>
    <w:p w:rsidR="000766EF" w:rsidRPr="001B1675" w:rsidRDefault="000766EF" w:rsidP="001B1675">
      <w:pPr>
        <w:spacing w:line="360" w:lineRule="auto"/>
        <w:jc w:val="both"/>
        <w:rPr>
          <w:rFonts w:ascii="Arial" w:hAnsi="Arial" w:cs="Arial"/>
          <w:i/>
          <w:sz w:val="24"/>
          <w:szCs w:val="24"/>
        </w:rPr>
      </w:pPr>
    </w:p>
    <w:p w:rsidR="000766EF" w:rsidRPr="001B1675" w:rsidRDefault="000766EF" w:rsidP="001B1675">
      <w:pPr>
        <w:spacing w:line="360" w:lineRule="auto"/>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0766EF" w:rsidRPr="001B1675" w:rsidRDefault="000766EF" w:rsidP="001B1675">
      <w:pPr>
        <w:spacing w:line="360" w:lineRule="auto"/>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0766EF" w:rsidRDefault="000766EF" w:rsidP="007917FE">
      <w:pPr>
        <w:spacing w:line="360" w:lineRule="auto"/>
        <w:ind w:left="6379"/>
        <w:jc w:val="both"/>
        <w:rPr>
          <w:rFonts w:ascii="Arial" w:hAnsi="Arial" w:cs="Arial"/>
          <w:i/>
        </w:rPr>
      </w:pPr>
      <w:r w:rsidRPr="001B1675">
        <w:rPr>
          <w:rFonts w:ascii="Arial" w:hAnsi="Arial" w:cs="Arial"/>
          <w:i/>
        </w:rPr>
        <w:t>(podpis)</w:t>
      </w:r>
    </w:p>
    <w:p w:rsidR="000766EF" w:rsidRPr="001B1675" w:rsidRDefault="000766EF" w:rsidP="007917FE">
      <w:pPr>
        <w:spacing w:line="360" w:lineRule="auto"/>
        <w:ind w:left="6379"/>
        <w:jc w:val="both"/>
        <w:rPr>
          <w:rFonts w:ascii="Arial" w:hAnsi="Arial" w:cs="Arial"/>
          <w:i/>
        </w:rPr>
      </w:pPr>
    </w:p>
    <w:p w:rsidR="000766EF" w:rsidRPr="001B1675" w:rsidRDefault="000766EF" w:rsidP="001B1675">
      <w:pPr>
        <w:spacing w:line="360" w:lineRule="auto"/>
        <w:jc w:val="both"/>
        <w:rPr>
          <w:rFonts w:ascii="Arial" w:hAnsi="Arial" w:cs="Arial"/>
          <w:sz w:val="24"/>
          <w:szCs w:val="24"/>
        </w:rPr>
      </w:pPr>
      <w:r w:rsidRPr="001B1675">
        <w:rPr>
          <w:rFonts w:ascii="Arial" w:hAnsi="Arial" w:cs="Arial"/>
          <w:color w:val="000000"/>
          <w:sz w:val="24"/>
          <w:szCs w:val="24"/>
        </w:rPr>
        <w:t xml:space="preserve">Oświadczam*, że  należę </w:t>
      </w:r>
      <w:r w:rsidRPr="001B1675">
        <w:rPr>
          <w:rFonts w:ascii="Arial" w:hAnsi="Arial" w:cs="Arial"/>
          <w:i/>
          <w:sz w:val="24"/>
          <w:szCs w:val="24"/>
        </w:rPr>
        <w:t xml:space="preserve"> </w:t>
      </w:r>
      <w:r w:rsidRPr="001B1675">
        <w:rPr>
          <w:rFonts w:ascii="Arial" w:hAnsi="Arial" w:cs="Arial"/>
          <w:sz w:val="24"/>
          <w:szCs w:val="24"/>
        </w:rPr>
        <w:t>do tej samej grupy kapitałowej, w rozumieniu ustawy z dnia 16 lutego 2007 r. o ochronie konkurencji i konsumentów (Dz. U. z 2015 r., poz. 184, 1618 i 1634 wraz z następującymi podmiotami (firmami).</w:t>
      </w: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 xml:space="preserve">Lista podmiotów </w:t>
      </w:r>
      <w:r>
        <w:rPr>
          <w:rFonts w:ascii="Arial" w:hAnsi="Arial" w:cs="Arial"/>
          <w:sz w:val="24"/>
          <w:szCs w:val="24"/>
        </w:rPr>
        <w:t>:</w:t>
      </w: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w:t>
      </w:r>
      <w:r>
        <w:rPr>
          <w:rFonts w:ascii="Arial" w:hAnsi="Arial" w:cs="Arial"/>
          <w:sz w:val="24"/>
          <w:szCs w:val="24"/>
        </w:rPr>
        <w:t>……………..</w:t>
      </w:r>
      <w:r w:rsidRPr="001B1675">
        <w:rPr>
          <w:rFonts w:ascii="Arial" w:hAnsi="Arial" w:cs="Arial"/>
          <w:sz w:val="24"/>
          <w:szCs w:val="24"/>
        </w:rPr>
        <w:t>…………………</w:t>
      </w: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 xml:space="preserve">Jednocześnie wyjaśniam, że podane niżej okoliczności dowodzą, że istniejące między firmami powiązania nie prowadza do zachwiania uczciwej konkurencji pomiędzy wykonawcami w postępowaniu o udzielenia zamówienia. </w:t>
      </w:r>
    </w:p>
    <w:p w:rsidR="000766EF" w:rsidRPr="00B50B1B" w:rsidRDefault="000766EF" w:rsidP="001B1675">
      <w:pPr>
        <w:spacing w:line="360" w:lineRule="auto"/>
        <w:jc w:val="both"/>
        <w:rPr>
          <w:rFonts w:ascii="Arial" w:hAnsi="Arial" w:cs="Arial"/>
        </w:rPr>
      </w:pPr>
      <w:r w:rsidRPr="00B50B1B">
        <w:rPr>
          <w:rFonts w:ascii="Arial" w:hAnsi="Arial" w:cs="Arial"/>
        </w:rPr>
        <w:t xml:space="preserve">( w tym miejscu należy wskazać te okoliczności) </w:t>
      </w: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w:t>
      </w:r>
      <w:r>
        <w:rPr>
          <w:rFonts w:ascii="Arial" w:hAnsi="Arial" w:cs="Arial"/>
          <w:sz w:val="24"/>
          <w:szCs w:val="24"/>
        </w:rPr>
        <w:t>………………………</w:t>
      </w:r>
      <w:r w:rsidRPr="001B1675">
        <w:rPr>
          <w:rFonts w:ascii="Arial" w:hAnsi="Arial" w:cs="Arial"/>
          <w:sz w:val="24"/>
          <w:szCs w:val="24"/>
        </w:rPr>
        <w:t>……..</w:t>
      </w:r>
    </w:p>
    <w:p w:rsidR="000766EF" w:rsidRPr="001B1675" w:rsidRDefault="000766EF" w:rsidP="001B1675">
      <w:pPr>
        <w:autoSpaceDN w:val="0"/>
        <w:adjustRightInd w:val="0"/>
        <w:spacing w:line="360" w:lineRule="auto"/>
        <w:rPr>
          <w:rFonts w:ascii="Arial" w:hAnsi="Arial" w:cs="Arial"/>
          <w:sz w:val="24"/>
          <w:szCs w:val="24"/>
        </w:rPr>
      </w:pPr>
    </w:p>
    <w:p w:rsidR="000766EF" w:rsidRPr="001B1675" w:rsidRDefault="000766EF" w:rsidP="001B1675">
      <w:pPr>
        <w:autoSpaceDN w:val="0"/>
        <w:adjustRightInd w:val="0"/>
        <w:spacing w:line="360" w:lineRule="auto"/>
        <w:rPr>
          <w:rFonts w:ascii="Arial" w:hAnsi="Arial" w:cs="Arial"/>
          <w:sz w:val="24"/>
          <w:szCs w:val="24"/>
        </w:rPr>
      </w:pPr>
      <w:r w:rsidRPr="001B1675">
        <w:rPr>
          <w:rFonts w:ascii="Arial" w:hAnsi="Arial" w:cs="Arial"/>
          <w:i/>
          <w:sz w:val="24"/>
          <w:szCs w:val="24"/>
        </w:rPr>
        <w:t xml:space="preserve">        *Zaznaczyć właściwe</w:t>
      </w:r>
    </w:p>
    <w:p w:rsidR="000766EF" w:rsidRPr="001B1675" w:rsidRDefault="000766EF" w:rsidP="001B1675">
      <w:pPr>
        <w:spacing w:line="360" w:lineRule="auto"/>
        <w:ind w:firstLine="431"/>
        <w:jc w:val="both"/>
        <w:rPr>
          <w:rFonts w:ascii="Arial" w:hAnsi="Arial" w:cs="Arial"/>
          <w:sz w:val="24"/>
          <w:szCs w:val="24"/>
        </w:rPr>
      </w:pPr>
      <w:r w:rsidRPr="001B1675">
        <w:rPr>
          <w:rFonts w:ascii="Arial" w:hAnsi="Arial" w:cs="Arial"/>
          <w:sz w:val="24"/>
          <w:szCs w:val="24"/>
        </w:rPr>
        <w:t>**Art. 24 ust.  1 pkt 23 . Z postępowania o udzielenie zamówienia wyklucza się:</w:t>
      </w:r>
    </w:p>
    <w:p w:rsidR="000766EF" w:rsidRPr="001B1675" w:rsidRDefault="000766EF" w:rsidP="001B1675">
      <w:pPr>
        <w:spacing w:line="360" w:lineRule="auto"/>
        <w:ind w:firstLine="431"/>
        <w:jc w:val="both"/>
        <w:rPr>
          <w:rFonts w:ascii="Arial" w:hAnsi="Arial" w:cs="Arial"/>
          <w:sz w:val="24"/>
          <w:szCs w:val="24"/>
        </w:rPr>
      </w:pPr>
      <w:r w:rsidRPr="001B1675">
        <w:rPr>
          <w:rFonts w:ascii="Arial" w:hAnsi="Arial" w:cs="Arial"/>
          <w:sz w:val="24"/>
          <w:szCs w:val="24"/>
        </w:rPr>
        <w:t xml:space="preserve">wykonawców, </w:t>
      </w:r>
      <w:r w:rsidRPr="001B1675">
        <w:rPr>
          <w:rFonts w:ascii="Arial" w:hAnsi="Arial" w:cs="Arial"/>
          <w:bCs/>
          <w:sz w:val="24"/>
          <w:szCs w:val="24"/>
        </w:rPr>
        <w:t xml:space="preserve">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r w:rsidRPr="001B1675">
        <w:rPr>
          <w:rFonts w:ascii="Arial" w:hAnsi="Arial" w:cs="Arial"/>
          <w:i/>
          <w:sz w:val="24"/>
          <w:szCs w:val="24"/>
        </w:rPr>
        <w:t>.”</w:t>
      </w:r>
    </w:p>
    <w:p w:rsidR="000766EF" w:rsidRPr="001B1675" w:rsidRDefault="000766EF" w:rsidP="001B1675">
      <w:pPr>
        <w:pStyle w:val="Heading3"/>
        <w:keepNext/>
        <w:numPr>
          <w:ilvl w:val="0"/>
          <w:numId w:val="0"/>
        </w:numPr>
        <w:tabs>
          <w:tab w:val="left" w:pos="3731"/>
        </w:tabs>
        <w:suppressAutoHyphens/>
        <w:overflowPunct w:val="0"/>
        <w:autoSpaceDE w:val="0"/>
        <w:spacing w:line="360" w:lineRule="auto"/>
        <w:rPr>
          <w:rFonts w:ascii="Arial" w:hAnsi="Arial" w:cs="Arial"/>
          <w:szCs w:val="24"/>
        </w:rPr>
      </w:pPr>
    </w:p>
    <w:p w:rsidR="000766EF" w:rsidRPr="001B1675" w:rsidRDefault="000766EF" w:rsidP="001B1675">
      <w:pPr>
        <w:spacing w:line="360" w:lineRule="auto"/>
        <w:jc w:val="both"/>
        <w:rPr>
          <w:rFonts w:ascii="Arial" w:hAnsi="Arial" w:cs="Arial"/>
          <w:i/>
          <w:sz w:val="24"/>
          <w:szCs w:val="24"/>
        </w:rPr>
      </w:pP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1B1675">
        <w:rPr>
          <w:rFonts w:ascii="Arial" w:hAnsi="Arial" w:cs="Arial"/>
          <w:i/>
        </w:rPr>
        <w:t>miejscowość),</w:t>
      </w:r>
      <w:r w:rsidRPr="001B1675">
        <w:rPr>
          <w:rFonts w:ascii="Arial" w:hAnsi="Arial" w:cs="Arial"/>
          <w:i/>
          <w:sz w:val="24"/>
          <w:szCs w:val="24"/>
        </w:rPr>
        <w:t xml:space="preserve"> </w:t>
      </w:r>
      <w:r>
        <w:rPr>
          <w:rFonts w:ascii="Arial" w:hAnsi="Arial" w:cs="Arial"/>
          <w:sz w:val="24"/>
          <w:szCs w:val="24"/>
        </w:rPr>
        <w:t xml:space="preserve">dnia ………….……. 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B1675">
        <w:rPr>
          <w:rFonts w:ascii="Arial" w:hAnsi="Arial" w:cs="Arial"/>
          <w:sz w:val="24"/>
          <w:szCs w:val="24"/>
        </w:rPr>
        <w:t>…………</w:t>
      </w:r>
      <w:r>
        <w:rPr>
          <w:rFonts w:ascii="Arial" w:hAnsi="Arial" w:cs="Arial"/>
          <w:sz w:val="24"/>
          <w:szCs w:val="24"/>
        </w:rPr>
        <w:t>……………</w:t>
      </w:r>
      <w:r w:rsidRPr="001B1675">
        <w:rPr>
          <w:rFonts w:ascii="Arial" w:hAnsi="Arial" w:cs="Arial"/>
          <w:sz w:val="24"/>
          <w:szCs w:val="24"/>
        </w:rPr>
        <w:t>……</w:t>
      </w:r>
    </w:p>
    <w:p w:rsidR="000766EF" w:rsidRPr="001B1675" w:rsidRDefault="000766EF" w:rsidP="00DE3BFB">
      <w:pPr>
        <w:spacing w:line="360" w:lineRule="auto"/>
        <w:ind w:left="6663" w:firstLine="30"/>
        <w:jc w:val="both"/>
        <w:rPr>
          <w:rFonts w:ascii="Arial" w:hAnsi="Arial" w:cs="Arial"/>
          <w:i/>
        </w:rPr>
      </w:pPr>
      <w:r w:rsidRPr="001B1675">
        <w:rPr>
          <w:rFonts w:ascii="Arial" w:hAnsi="Arial" w:cs="Arial"/>
          <w:i/>
        </w:rPr>
        <w:t>(podpis)</w:t>
      </w:r>
    </w:p>
    <w:p w:rsidR="000766EF" w:rsidRPr="001B1675" w:rsidRDefault="000766EF" w:rsidP="00DE3BFB">
      <w:pPr>
        <w:pStyle w:val="BodyTextIndent"/>
        <w:tabs>
          <w:tab w:val="left" w:pos="0"/>
        </w:tabs>
        <w:spacing w:line="360" w:lineRule="auto"/>
        <w:ind w:left="0"/>
      </w:pPr>
      <w:r>
        <w:br w:type="page"/>
      </w:r>
      <w:r w:rsidRPr="001B1675">
        <w:t>Załącznik nr 3</w:t>
      </w:r>
    </w:p>
    <w:p w:rsidR="000766EF" w:rsidRPr="001B1675" w:rsidRDefault="000766EF" w:rsidP="001B1675">
      <w:pPr>
        <w:spacing w:line="360" w:lineRule="auto"/>
        <w:ind w:firstLine="708"/>
        <w:rPr>
          <w:rFonts w:ascii="Arial" w:hAnsi="Arial" w:cs="Arial"/>
          <w:b/>
          <w:sz w:val="24"/>
          <w:szCs w:val="24"/>
        </w:rPr>
      </w:pPr>
      <w:r w:rsidRPr="001B1675">
        <w:rPr>
          <w:rFonts w:ascii="Arial" w:hAnsi="Arial" w:cs="Arial"/>
          <w:b/>
          <w:sz w:val="24"/>
          <w:szCs w:val="24"/>
        </w:rPr>
        <w:t>Zamawiający:</w:t>
      </w:r>
    </w:p>
    <w:p w:rsidR="000766EF" w:rsidRPr="001B1675" w:rsidRDefault="000766EF" w:rsidP="001B1675">
      <w:pPr>
        <w:spacing w:line="360" w:lineRule="auto"/>
        <w:rPr>
          <w:rFonts w:ascii="Arial" w:hAnsi="Arial" w:cs="Arial"/>
          <w:sz w:val="24"/>
          <w:szCs w:val="24"/>
        </w:rPr>
      </w:pPr>
      <w:r w:rsidRPr="001B1675">
        <w:rPr>
          <w:rFonts w:ascii="Arial" w:hAnsi="Arial" w:cs="Arial"/>
          <w:sz w:val="24"/>
          <w:szCs w:val="24"/>
        </w:rPr>
        <w:t>…………………………………………………………………………</w:t>
      </w:r>
    </w:p>
    <w:p w:rsidR="000766EF" w:rsidRPr="001B1675" w:rsidRDefault="000766EF" w:rsidP="001B1675">
      <w:pPr>
        <w:spacing w:line="360" w:lineRule="auto"/>
        <w:jc w:val="center"/>
        <w:rPr>
          <w:rFonts w:ascii="Arial" w:hAnsi="Arial" w:cs="Arial"/>
          <w:i/>
          <w:sz w:val="24"/>
          <w:szCs w:val="24"/>
        </w:rPr>
      </w:pPr>
      <w:r w:rsidRPr="001B1675">
        <w:rPr>
          <w:rFonts w:ascii="Arial" w:hAnsi="Arial" w:cs="Arial"/>
          <w:i/>
          <w:sz w:val="24"/>
          <w:szCs w:val="24"/>
        </w:rPr>
        <w:t>(pełna nazwa/firma, adres)</w:t>
      </w:r>
    </w:p>
    <w:p w:rsidR="000766EF" w:rsidRPr="001B1675" w:rsidRDefault="000766EF" w:rsidP="001B1675">
      <w:pPr>
        <w:spacing w:line="360" w:lineRule="auto"/>
        <w:rPr>
          <w:rFonts w:ascii="Arial" w:hAnsi="Arial" w:cs="Arial"/>
          <w:b/>
          <w:sz w:val="24"/>
          <w:szCs w:val="24"/>
        </w:rPr>
      </w:pPr>
      <w:r w:rsidRPr="001B1675">
        <w:rPr>
          <w:rFonts w:ascii="Arial" w:hAnsi="Arial" w:cs="Arial"/>
          <w:b/>
          <w:sz w:val="24"/>
          <w:szCs w:val="24"/>
        </w:rPr>
        <w:t>Wykonawca:</w:t>
      </w:r>
    </w:p>
    <w:p w:rsidR="000766EF" w:rsidRPr="001B1675" w:rsidRDefault="000766EF" w:rsidP="001B1675">
      <w:pPr>
        <w:spacing w:line="360" w:lineRule="auto"/>
        <w:rPr>
          <w:rFonts w:ascii="Arial" w:hAnsi="Arial" w:cs="Arial"/>
          <w:sz w:val="24"/>
          <w:szCs w:val="24"/>
        </w:rPr>
      </w:pPr>
      <w:r w:rsidRPr="001B1675">
        <w:rPr>
          <w:rFonts w:ascii="Arial" w:hAnsi="Arial" w:cs="Arial"/>
          <w:sz w:val="24"/>
          <w:szCs w:val="24"/>
        </w:rPr>
        <w:t>…………………………………………………………………………</w:t>
      </w:r>
    </w:p>
    <w:p w:rsidR="000766EF" w:rsidRPr="001B1675" w:rsidRDefault="000766EF" w:rsidP="001B1675">
      <w:pPr>
        <w:spacing w:line="360" w:lineRule="auto"/>
        <w:rPr>
          <w:rFonts w:ascii="Arial" w:hAnsi="Arial" w:cs="Arial"/>
          <w:i/>
          <w:sz w:val="24"/>
          <w:szCs w:val="24"/>
        </w:rPr>
      </w:pPr>
      <w:r w:rsidRPr="001B1675">
        <w:rPr>
          <w:rFonts w:ascii="Arial" w:hAnsi="Arial" w:cs="Arial"/>
          <w:i/>
          <w:sz w:val="24"/>
          <w:szCs w:val="24"/>
        </w:rPr>
        <w:t>(pełna nazwa/firma, adres, w zależności od podmiotu: NIP/PESEL, KRS/CEiDG)</w:t>
      </w:r>
    </w:p>
    <w:p w:rsidR="000766EF" w:rsidRPr="001B1675" w:rsidRDefault="000766EF" w:rsidP="001B1675">
      <w:pPr>
        <w:spacing w:line="360" w:lineRule="auto"/>
        <w:rPr>
          <w:rFonts w:ascii="Arial" w:hAnsi="Arial" w:cs="Arial"/>
          <w:sz w:val="24"/>
          <w:szCs w:val="24"/>
          <w:u w:val="single"/>
        </w:rPr>
      </w:pPr>
      <w:r w:rsidRPr="001B1675">
        <w:rPr>
          <w:rFonts w:ascii="Arial" w:hAnsi="Arial" w:cs="Arial"/>
          <w:sz w:val="24"/>
          <w:szCs w:val="24"/>
          <w:u w:val="single"/>
        </w:rPr>
        <w:t>reprezentowany przez:</w:t>
      </w:r>
    </w:p>
    <w:p w:rsidR="000766EF" w:rsidRPr="001B1675" w:rsidRDefault="000766EF" w:rsidP="001B1675">
      <w:pPr>
        <w:spacing w:line="360" w:lineRule="auto"/>
        <w:rPr>
          <w:rFonts w:ascii="Arial" w:hAnsi="Arial" w:cs="Arial"/>
          <w:sz w:val="24"/>
          <w:szCs w:val="24"/>
        </w:rPr>
      </w:pPr>
      <w:r w:rsidRPr="001B1675">
        <w:rPr>
          <w:rFonts w:ascii="Arial" w:hAnsi="Arial" w:cs="Arial"/>
          <w:sz w:val="24"/>
          <w:szCs w:val="24"/>
        </w:rPr>
        <w:t>…………………………………………………………………………</w:t>
      </w:r>
    </w:p>
    <w:p w:rsidR="000766EF" w:rsidRPr="001B1675" w:rsidRDefault="000766EF" w:rsidP="001B1675">
      <w:pPr>
        <w:spacing w:line="360" w:lineRule="auto"/>
        <w:rPr>
          <w:rFonts w:ascii="Arial" w:hAnsi="Arial" w:cs="Arial"/>
          <w:i/>
          <w:sz w:val="24"/>
          <w:szCs w:val="24"/>
        </w:rPr>
      </w:pPr>
      <w:r w:rsidRPr="001B1675">
        <w:rPr>
          <w:rFonts w:ascii="Arial" w:hAnsi="Arial" w:cs="Arial"/>
          <w:i/>
          <w:sz w:val="24"/>
          <w:szCs w:val="24"/>
        </w:rPr>
        <w:t>(imię, nazwisko, stanowisko/podstawa do  reprezentacji)</w:t>
      </w:r>
    </w:p>
    <w:p w:rsidR="000766EF" w:rsidRDefault="000766EF" w:rsidP="001B1675">
      <w:pPr>
        <w:spacing w:line="360" w:lineRule="auto"/>
        <w:rPr>
          <w:rFonts w:ascii="Arial" w:hAnsi="Arial" w:cs="Arial"/>
          <w:sz w:val="24"/>
          <w:szCs w:val="24"/>
        </w:rPr>
      </w:pPr>
    </w:p>
    <w:p w:rsidR="000766EF" w:rsidRPr="001B1675" w:rsidRDefault="000766EF" w:rsidP="001B1675">
      <w:pPr>
        <w:spacing w:line="360" w:lineRule="auto"/>
        <w:rPr>
          <w:rFonts w:ascii="Arial" w:hAnsi="Arial" w:cs="Arial"/>
          <w:sz w:val="24"/>
          <w:szCs w:val="24"/>
        </w:rPr>
      </w:pPr>
    </w:p>
    <w:p w:rsidR="000766EF" w:rsidRPr="001B1675" w:rsidRDefault="000766EF" w:rsidP="001B1675">
      <w:pPr>
        <w:spacing w:line="360" w:lineRule="auto"/>
        <w:jc w:val="center"/>
        <w:rPr>
          <w:rFonts w:ascii="Arial" w:hAnsi="Arial" w:cs="Arial"/>
          <w:b/>
          <w:sz w:val="24"/>
          <w:szCs w:val="24"/>
          <w:u w:val="single"/>
        </w:rPr>
      </w:pPr>
      <w:r w:rsidRPr="001B1675">
        <w:rPr>
          <w:rFonts w:ascii="Arial" w:hAnsi="Arial" w:cs="Arial"/>
          <w:b/>
          <w:sz w:val="24"/>
          <w:szCs w:val="24"/>
          <w:u w:val="single"/>
        </w:rPr>
        <w:t xml:space="preserve">Oświadczenie wykonawcy </w:t>
      </w:r>
    </w:p>
    <w:p w:rsidR="000766EF" w:rsidRPr="001B1675" w:rsidRDefault="000766EF" w:rsidP="001B1675">
      <w:pPr>
        <w:spacing w:line="360" w:lineRule="auto"/>
        <w:jc w:val="center"/>
        <w:rPr>
          <w:rFonts w:ascii="Arial" w:hAnsi="Arial" w:cs="Arial"/>
          <w:b/>
          <w:sz w:val="24"/>
          <w:szCs w:val="24"/>
        </w:rPr>
      </w:pPr>
      <w:r w:rsidRPr="001B1675">
        <w:rPr>
          <w:rFonts w:ascii="Arial" w:hAnsi="Arial" w:cs="Arial"/>
          <w:b/>
          <w:sz w:val="24"/>
          <w:szCs w:val="24"/>
        </w:rPr>
        <w:t xml:space="preserve">składane na podstawie art. 25a ust. 1 ustawy z dnia 29 stycznia 2004 r. </w:t>
      </w:r>
    </w:p>
    <w:p w:rsidR="000766EF" w:rsidRPr="001B1675" w:rsidRDefault="000766EF" w:rsidP="001B1675">
      <w:pPr>
        <w:spacing w:line="360" w:lineRule="auto"/>
        <w:jc w:val="center"/>
        <w:rPr>
          <w:rFonts w:ascii="Arial" w:hAnsi="Arial" w:cs="Arial"/>
          <w:b/>
          <w:sz w:val="24"/>
          <w:szCs w:val="24"/>
        </w:rPr>
      </w:pPr>
      <w:r w:rsidRPr="001B1675">
        <w:rPr>
          <w:rFonts w:ascii="Arial" w:hAnsi="Arial" w:cs="Arial"/>
          <w:b/>
          <w:sz w:val="24"/>
          <w:szCs w:val="24"/>
        </w:rPr>
        <w:t xml:space="preserve"> Prawo zamówień publicznych (dalej jako: ustawa Pzp), </w:t>
      </w:r>
    </w:p>
    <w:p w:rsidR="000766EF" w:rsidRPr="001B1675" w:rsidRDefault="000766EF" w:rsidP="004A074D">
      <w:pPr>
        <w:spacing w:line="360" w:lineRule="auto"/>
        <w:jc w:val="center"/>
        <w:rPr>
          <w:rFonts w:ascii="Arial" w:hAnsi="Arial" w:cs="Arial"/>
          <w:sz w:val="24"/>
          <w:szCs w:val="24"/>
        </w:rPr>
      </w:pPr>
      <w:r w:rsidRPr="001B1675">
        <w:rPr>
          <w:rFonts w:ascii="Arial" w:hAnsi="Arial" w:cs="Arial"/>
          <w:b/>
          <w:sz w:val="24"/>
          <w:szCs w:val="24"/>
          <w:u w:val="single"/>
        </w:rPr>
        <w:t xml:space="preserve">DOTYCZĄCE SPEŁNIANIA WARUNKÓW UDZIAŁU W POSTĘPOWANIU </w:t>
      </w:r>
      <w:r w:rsidRPr="001B1675">
        <w:rPr>
          <w:rFonts w:ascii="Arial" w:hAnsi="Arial" w:cs="Arial"/>
          <w:b/>
          <w:sz w:val="24"/>
          <w:szCs w:val="24"/>
          <w:u w:val="single"/>
        </w:rPr>
        <w:br/>
      </w:r>
    </w:p>
    <w:p w:rsidR="000766EF" w:rsidRPr="001B1675" w:rsidRDefault="000766EF" w:rsidP="004A074D">
      <w:pPr>
        <w:spacing w:line="360" w:lineRule="auto"/>
        <w:ind w:firstLine="709"/>
        <w:jc w:val="both"/>
        <w:rPr>
          <w:rFonts w:ascii="Arial" w:hAnsi="Arial" w:cs="Arial"/>
          <w:sz w:val="24"/>
          <w:szCs w:val="24"/>
        </w:rPr>
      </w:pPr>
      <w:r w:rsidRPr="001B1675">
        <w:rPr>
          <w:rFonts w:ascii="Arial" w:hAnsi="Arial" w:cs="Arial"/>
          <w:sz w:val="24"/>
          <w:szCs w:val="24"/>
        </w:rPr>
        <w:t>Na potrzeby postępowania o udzielenie zamówienia publicznego</w:t>
      </w:r>
      <w:r w:rsidRPr="001B1675">
        <w:rPr>
          <w:rFonts w:ascii="Arial" w:hAnsi="Arial" w:cs="Arial"/>
          <w:sz w:val="24"/>
          <w:szCs w:val="24"/>
        </w:rPr>
        <w:br/>
        <w:t xml:space="preserve">pn. …………………………………………………………….. </w:t>
      </w:r>
      <w:r w:rsidRPr="001B1675">
        <w:rPr>
          <w:rFonts w:ascii="Arial" w:hAnsi="Arial" w:cs="Arial"/>
          <w:i/>
          <w:sz w:val="24"/>
          <w:szCs w:val="24"/>
        </w:rPr>
        <w:t>(nazwa postępowania)</w:t>
      </w:r>
      <w:r w:rsidRPr="001B1675">
        <w:rPr>
          <w:rFonts w:ascii="Arial" w:hAnsi="Arial" w:cs="Arial"/>
          <w:sz w:val="24"/>
          <w:szCs w:val="24"/>
        </w:rPr>
        <w:t>, prowadzonego przez …………………………………………………….</w:t>
      </w:r>
      <w:r w:rsidRPr="001B1675">
        <w:rPr>
          <w:rFonts w:ascii="Arial" w:hAnsi="Arial" w:cs="Arial"/>
          <w:i/>
          <w:sz w:val="24"/>
          <w:szCs w:val="24"/>
        </w:rPr>
        <w:t xml:space="preserve">(oznaczenie zamawiającego), </w:t>
      </w:r>
      <w:r w:rsidRPr="001B1675">
        <w:rPr>
          <w:rFonts w:ascii="Arial" w:hAnsi="Arial" w:cs="Arial"/>
          <w:sz w:val="24"/>
          <w:szCs w:val="24"/>
        </w:rPr>
        <w:t>oświadczam, co następuje:</w:t>
      </w:r>
    </w:p>
    <w:p w:rsidR="000766EF" w:rsidRPr="001B1675" w:rsidRDefault="000766EF" w:rsidP="001B1675">
      <w:pPr>
        <w:shd w:val="clear" w:color="auto" w:fill="BFBFBF"/>
        <w:spacing w:line="360" w:lineRule="auto"/>
        <w:jc w:val="both"/>
        <w:rPr>
          <w:rFonts w:ascii="Arial" w:hAnsi="Arial" w:cs="Arial"/>
          <w:b/>
          <w:sz w:val="24"/>
          <w:szCs w:val="24"/>
        </w:rPr>
      </w:pPr>
      <w:r w:rsidRPr="001B1675">
        <w:rPr>
          <w:rFonts w:ascii="Arial" w:hAnsi="Arial" w:cs="Arial"/>
          <w:b/>
          <w:sz w:val="24"/>
          <w:szCs w:val="24"/>
        </w:rPr>
        <w:t>INFORMACJA DOTYCZĄCA WYKONAWCY:</w:t>
      </w:r>
    </w:p>
    <w:p w:rsidR="000766EF" w:rsidRPr="001B1675" w:rsidRDefault="000766EF" w:rsidP="001B1675">
      <w:pPr>
        <w:spacing w:line="360" w:lineRule="auto"/>
        <w:jc w:val="both"/>
        <w:rPr>
          <w:rFonts w:ascii="Arial" w:hAnsi="Arial" w:cs="Arial"/>
          <w:sz w:val="24"/>
          <w:szCs w:val="24"/>
        </w:rPr>
      </w:pP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 xml:space="preserve">Oświadczam, że spełniam warunki udziału w postępowaniu określone przez zamawiającego w      …………..…………………………………………………..………………………………………….. </w:t>
      </w:r>
      <w:r w:rsidRPr="001B1675">
        <w:rPr>
          <w:rFonts w:ascii="Arial" w:hAnsi="Arial" w:cs="Arial"/>
          <w:i/>
          <w:sz w:val="24"/>
          <w:szCs w:val="24"/>
        </w:rPr>
        <w:t>(wskazać dokument i właściwą jednostkę redakcyjną dokumentu, w której określono warunki udziału w postępowaniu)</w:t>
      </w:r>
      <w:r w:rsidRPr="001B1675">
        <w:rPr>
          <w:rFonts w:ascii="Arial" w:hAnsi="Arial" w:cs="Arial"/>
          <w:sz w:val="24"/>
          <w:szCs w:val="24"/>
        </w:rPr>
        <w:t>.</w:t>
      </w:r>
    </w:p>
    <w:p w:rsidR="000766EF" w:rsidRPr="001B1675" w:rsidRDefault="000766EF" w:rsidP="001B1675">
      <w:pPr>
        <w:spacing w:line="360" w:lineRule="auto"/>
        <w:jc w:val="both"/>
        <w:rPr>
          <w:rFonts w:ascii="Arial" w:hAnsi="Arial" w:cs="Arial"/>
          <w:sz w:val="24"/>
          <w:szCs w:val="24"/>
        </w:rPr>
      </w:pP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4A074D">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0766EF" w:rsidRPr="001B1675" w:rsidRDefault="000766EF" w:rsidP="001B1675">
      <w:pPr>
        <w:spacing w:line="360" w:lineRule="auto"/>
        <w:jc w:val="right"/>
        <w:rPr>
          <w:rFonts w:ascii="Arial" w:hAnsi="Arial" w:cs="Arial"/>
          <w:sz w:val="24"/>
          <w:szCs w:val="24"/>
        </w:rPr>
      </w:pPr>
      <w:r w:rsidRPr="001B1675">
        <w:rPr>
          <w:rFonts w:ascii="Arial" w:hAnsi="Arial" w:cs="Arial"/>
          <w:sz w:val="24"/>
          <w:szCs w:val="24"/>
        </w:rPr>
        <w:tab/>
      </w:r>
      <w:r w:rsidRPr="001B1675">
        <w:rPr>
          <w:rFonts w:ascii="Arial" w:hAnsi="Arial" w:cs="Arial"/>
          <w:sz w:val="24"/>
          <w:szCs w:val="24"/>
        </w:rPr>
        <w:tab/>
      </w:r>
      <w:r w:rsidRPr="001B1675">
        <w:rPr>
          <w:rFonts w:ascii="Arial" w:hAnsi="Arial" w:cs="Arial"/>
          <w:sz w:val="24"/>
          <w:szCs w:val="24"/>
        </w:rPr>
        <w:tab/>
      </w:r>
      <w:r w:rsidRPr="001B1675">
        <w:rPr>
          <w:rFonts w:ascii="Arial" w:hAnsi="Arial" w:cs="Arial"/>
          <w:sz w:val="24"/>
          <w:szCs w:val="24"/>
        </w:rPr>
        <w:tab/>
      </w:r>
      <w:r w:rsidRPr="001B1675">
        <w:rPr>
          <w:rFonts w:ascii="Arial" w:hAnsi="Arial" w:cs="Arial"/>
          <w:sz w:val="24"/>
          <w:szCs w:val="24"/>
        </w:rPr>
        <w:tab/>
      </w:r>
      <w:r w:rsidRPr="001B1675">
        <w:rPr>
          <w:rFonts w:ascii="Arial" w:hAnsi="Arial" w:cs="Arial"/>
          <w:sz w:val="24"/>
          <w:szCs w:val="24"/>
        </w:rPr>
        <w:tab/>
        <w:t>……………………………………</w:t>
      </w:r>
    </w:p>
    <w:p w:rsidR="000766EF" w:rsidRPr="004A074D" w:rsidRDefault="000766EF" w:rsidP="00DE3BFB">
      <w:pPr>
        <w:spacing w:line="360" w:lineRule="auto"/>
        <w:ind w:left="6379" w:firstLine="30"/>
        <w:jc w:val="both"/>
        <w:rPr>
          <w:rFonts w:ascii="Arial" w:hAnsi="Arial" w:cs="Arial"/>
          <w:i/>
        </w:rPr>
      </w:pPr>
      <w:r w:rsidRPr="004A074D">
        <w:rPr>
          <w:rFonts w:ascii="Arial" w:hAnsi="Arial" w:cs="Arial"/>
          <w:i/>
        </w:rPr>
        <w:t>(podpis)</w:t>
      </w:r>
    </w:p>
    <w:p w:rsidR="000766EF" w:rsidRPr="001B1675" w:rsidRDefault="000766EF" w:rsidP="001B1675">
      <w:pPr>
        <w:shd w:val="clear" w:color="auto" w:fill="BFBFBF"/>
        <w:spacing w:line="360" w:lineRule="auto"/>
        <w:jc w:val="both"/>
        <w:rPr>
          <w:rFonts w:ascii="Arial" w:hAnsi="Arial" w:cs="Arial"/>
          <w:sz w:val="24"/>
          <w:szCs w:val="24"/>
        </w:rPr>
      </w:pPr>
      <w:r w:rsidRPr="001B1675">
        <w:rPr>
          <w:rFonts w:ascii="Arial" w:hAnsi="Arial" w:cs="Arial"/>
          <w:b/>
          <w:sz w:val="24"/>
          <w:szCs w:val="24"/>
        </w:rPr>
        <w:t>INFORMACJA W ZWIĄZKU Z POLEGANIEM NA ZASOBACH INNYCH PODMIOTÓW</w:t>
      </w:r>
      <w:r w:rsidRPr="001B1675">
        <w:rPr>
          <w:rFonts w:ascii="Arial" w:hAnsi="Arial" w:cs="Arial"/>
          <w:sz w:val="24"/>
          <w:szCs w:val="24"/>
        </w:rPr>
        <w:t xml:space="preserve">: </w:t>
      </w: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 xml:space="preserve">Oświadczam, że w celu wykazania spełniania warunków udziału w postępowaniu, określonych przez zamawiającego w………………………………………………………...……….. </w:t>
      </w:r>
      <w:r w:rsidRPr="001B1675">
        <w:rPr>
          <w:rFonts w:ascii="Arial" w:hAnsi="Arial" w:cs="Arial"/>
          <w:i/>
          <w:sz w:val="24"/>
          <w:szCs w:val="24"/>
        </w:rPr>
        <w:t>(wskazać dokument i właściwą jednostkę redakcyjną dokumentu, w której określono warunki udziału w postępowaniu),</w:t>
      </w:r>
      <w:r w:rsidRPr="001B1675">
        <w:rPr>
          <w:rFonts w:ascii="Arial" w:hAnsi="Arial" w:cs="Arial"/>
          <w:sz w:val="24"/>
          <w:szCs w:val="24"/>
        </w:rPr>
        <w:t xml:space="preserve"> polegam na zasobach następującego/ych podmiotu/ów: ……………………………………………………………………….</w:t>
      </w: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 w następującym zakresie: …………………………………………</w:t>
      </w:r>
    </w:p>
    <w:p w:rsidR="000766EF" w:rsidRPr="001B1675" w:rsidRDefault="000766EF" w:rsidP="001B1675">
      <w:pPr>
        <w:spacing w:line="360" w:lineRule="auto"/>
        <w:jc w:val="both"/>
        <w:rPr>
          <w:rFonts w:ascii="Arial" w:hAnsi="Arial" w:cs="Arial"/>
          <w:i/>
          <w:sz w:val="24"/>
          <w:szCs w:val="24"/>
        </w:rPr>
      </w:pPr>
      <w:r w:rsidRPr="001B1675">
        <w:rPr>
          <w:rFonts w:ascii="Arial" w:hAnsi="Arial" w:cs="Arial"/>
          <w:sz w:val="24"/>
          <w:szCs w:val="24"/>
        </w:rPr>
        <w:t xml:space="preserve">………………………………………………………………………………………………………………… </w:t>
      </w:r>
      <w:r w:rsidRPr="001B1675">
        <w:rPr>
          <w:rFonts w:ascii="Arial" w:hAnsi="Arial" w:cs="Arial"/>
          <w:i/>
          <w:sz w:val="24"/>
          <w:szCs w:val="24"/>
        </w:rPr>
        <w:t xml:space="preserve">(wskazać podmiot i określić odpowiedni zakres dla wskazanego podmiotu). </w:t>
      </w:r>
    </w:p>
    <w:p w:rsidR="000766EF" w:rsidRPr="001B1675" w:rsidRDefault="000766EF" w:rsidP="001B1675">
      <w:pPr>
        <w:spacing w:line="360" w:lineRule="auto"/>
        <w:jc w:val="both"/>
        <w:rPr>
          <w:rFonts w:ascii="Arial" w:hAnsi="Arial" w:cs="Arial"/>
          <w:sz w:val="24"/>
          <w:szCs w:val="24"/>
        </w:rPr>
      </w:pP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4A074D">
        <w:rPr>
          <w:rFonts w:ascii="Arial" w:hAnsi="Arial" w:cs="Arial"/>
          <w:i/>
        </w:rPr>
        <w:t>miejscowość),</w:t>
      </w:r>
      <w:r w:rsidRPr="001B1675">
        <w:rPr>
          <w:rFonts w:ascii="Arial" w:hAnsi="Arial" w:cs="Arial"/>
          <w:i/>
          <w:sz w:val="24"/>
          <w:szCs w:val="24"/>
        </w:rPr>
        <w:t xml:space="preserve"> </w:t>
      </w:r>
      <w:r w:rsidRPr="001B1675">
        <w:rPr>
          <w:rFonts w:ascii="Arial" w:hAnsi="Arial" w:cs="Arial"/>
          <w:sz w:val="24"/>
          <w:szCs w:val="24"/>
        </w:rPr>
        <w:t xml:space="preserve">dnia ………….……. r. </w:t>
      </w:r>
    </w:p>
    <w:p w:rsidR="000766EF" w:rsidRPr="001B1675" w:rsidRDefault="000766EF" w:rsidP="001B1675">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sidRPr="001B1675">
        <w:rPr>
          <w:rFonts w:ascii="Arial" w:hAnsi="Arial" w:cs="Arial"/>
          <w:sz w:val="24"/>
          <w:szCs w:val="24"/>
        </w:rPr>
        <w:t>……………</w:t>
      </w:r>
    </w:p>
    <w:p w:rsidR="000766EF" w:rsidRPr="004A074D" w:rsidRDefault="000766EF" w:rsidP="004A074D">
      <w:pPr>
        <w:spacing w:line="360" w:lineRule="auto"/>
        <w:ind w:left="5760" w:firstLine="720"/>
        <w:jc w:val="both"/>
        <w:rPr>
          <w:rFonts w:ascii="Arial" w:hAnsi="Arial" w:cs="Arial"/>
          <w:i/>
        </w:rPr>
      </w:pPr>
      <w:r w:rsidRPr="004A074D">
        <w:rPr>
          <w:rFonts w:ascii="Arial" w:hAnsi="Arial" w:cs="Arial"/>
          <w:i/>
        </w:rPr>
        <w:t>(podpis)</w:t>
      </w:r>
    </w:p>
    <w:p w:rsidR="000766EF" w:rsidRPr="001B1675" w:rsidRDefault="000766EF" w:rsidP="001B1675">
      <w:pPr>
        <w:spacing w:line="360" w:lineRule="auto"/>
        <w:ind w:firstLine="708"/>
        <w:jc w:val="both"/>
        <w:rPr>
          <w:rFonts w:ascii="Arial" w:hAnsi="Arial" w:cs="Arial"/>
          <w:i/>
          <w:sz w:val="24"/>
          <w:szCs w:val="24"/>
        </w:rPr>
      </w:pPr>
    </w:p>
    <w:p w:rsidR="000766EF" w:rsidRPr="001B1675" w:rsidRDefault="000766EF" w:rsidP="001B1675">
      <w:pPr>
        <w:shd w:val="clear" w:color="auto" w:fill="BFBFBF"/>
        <w:spacing w:line="360" w:lineRule="auto"/>
        <w:jc w:val="both"/>
        <w:rPr>
          <w:rFonts w:ascii="Arial" w:hAnsi="Arial" w:cs="Arial"/>
          <w:b/>
          <w:sz w:val="24"/>
          <w:szCs w:val="24"/>
        </w:rPr>
      </w:pPr>
      <w:r w:rsidRPr="001B1675">
        <w:rPr>
          <w:rFonts w:ascii="Arial" w:hAnsi="Arial" w:cs="Arial"/>
          <w:b/>
          <w:sz w:val="24"/>
          <w:szCs w:val="24"/>
        </w:rPr>
        <w:t>OŚWIADCZENIE DOTYCZĄCE PODANYCH INFORMACJI:</w:t>
      </w:r>
    </w:p>
    <w:p w:rsidR="000766EF" w:rsidRPr="001B1675" w:rsidRDefault="000766EF" w:rsidP="001B1675">
      <w:pPr>
        <w:spacing w:line="360" w:lineRule="auto"/>
        <w:jc w:val="both"/>
        <w:rPr>
          <w:rFonts w:ascii="Arial" w:hAnsi="Arial" w:cs="Arial"/>
          <w:sz w:val="24"/>
          <w:szCs w:val="24"/>
        </w:rPr>
      </w:pP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rsidR="000766EF" w:rsidRPr="001B1675" w:rsidRDefault="000766EF" w:rsidP="001B1675">
      <w:pPr>
        <w:spacing w:line="360" w:lineRule="auto"/>
        <w:jc w:val="both"/>
        <w:rPr>
          <w:rFonts w:ascii="Arial" w:hAnsi="Arial" w:cs="Arial"/>
          <w:sz w:val="24"/>
          <w:szCs w:val="24"/>
        </w:rPr>
      </w:pPr>
      <w:r w:rsidRPr="001B1675">
        <w:rPr>
          <w:rFonts w:ascii="Arial" w:hAnsi="Arial" w:cs="Arial"/>
          <w:sz w:val="24"/>
          <w:szCs w:val="24"/>
        </w:rPr>
        <w:t xml:space="preserve">…………….……. </w:t>
      </w:r>
      <w:r w:rsidRPr="001B1675">
        <w:rPr>
          <w:rFonts w:ascii="Arial" w:hAnsi="Arial" w:cs="Arial"/>
          <w:i/>
          <w:sz w:val="24"/>
          <w:szCs w:val="24"/>
        </w:rPr>
        <w:t>(</w:t>
      </w:r>
      <w:r w:rsidRPr="004A074D">
        <w:rPr>
          <w:rFonts w:ascii="Arial" w:hAnsi="Arial" w:cs="Arial"/>
          <w:i/>
        </w:rPr>
        <w:t>miejscowość</w:t>
      </w:r>
      <w:r w:rsidRPr="001B1675">
        <w:rPr>
          <w:rFonts w:ascii="Arial" w:hAnsi="Arial" w:cs="Arial"/>
          <w:i/>
          <w:sz w:val="24"/>
          <w:szCs w:val="24"/>
        </w:rPr>
        <w:t xml:space="preserve">), </w:t>
      </w:r>
      <w:r>
        <w:rPr>
          <w:rFonts w:ascii="Arial" w:hAnsi="Arial" w:cs="Arial"/>
          <w:sz w:val="24"/>
          <w:szCs w:val="24"/>
        </w:rPr>
        <w:t xml:space="preserve">dnia ………….……. r.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1B1675">
        <w:rPr>
          <w:rFonts w:ascii="Arial" w:hAnsi="Arial" w:cs="Arial"/>
          <w:sz w:val="24"/>
          <w:szCs w:val="24"/>
        </w:rPr>
        <w:t>…………………………………………</w:t>
      </w:r>
    </w:p>
    <w:p w:rsidR="000766EF" w:rsidRPr="004A074D" w:rsidRDefault="000766EF" w:rsidP="00DE3BFB">
      <w:pPr>
        <w:spacing w:line="360" w:lineRule="auto"/>
        <w:ind w:left="5670"/>
        <w:jc w:val="both"/>
        <w:rPr>
          <w:rFonts w:ascii="Arial" w:hAnsi="Arial" w:cs="Arial"/>
          <w:i/>
        </w:rPr>
      </w:pPr>
      <w:r w:rsidRPr="004A074D">
        <w:rPr>
          <w:rFonts w:ascii="Arial" w:hAnsi="Arial" w:cs="Arial"/>
          <w:i/>
        </w:rPr>
        <w:t>(podpis)</w:t>
      </w:r>
    </w:p>
    <w:p w:rsidR="000766EF" w:rsidRDefault="000766EF" w:rsidP="00DE3BFB">
      <w:pPr>
        <w:pageBreakBefore/>
        <w:ind w:firstLine="1"/>
        <w:rPr>
          <w:sz w:val="28"/>
          <w:szCs w:val="28"/>
        </w:rPr>
      </w:pPr>
      <w:r w:rsidRPr="00EA70F3">
        <w:rPr>
          <w:sz w:val="28"/>
          <w:szCs w:val="28"/>
        </w:rPr>
        <w:t>Załącznik nr 4</w:t>
      </w:r>
    </w:p>
    <w:p w:rsidR="000766EF" w:rsidRPr="00EA70F3" w:rsidRDefault="000766EF" w:rsidP="00DE3BFB">
      <w:pPr>
        <w:ind w:hanging="1"/>
        <w:rPr>
          <w:b/>
          <w:sz w:val="28"/>
          <w:szCs w:val="28"/>
        </w:rPr>
      </w:pPr>
      <w:r>
        <w:rPr>
          <w:b/>
          <w:sz w:val="28"/>
          <w:szCs w:val="28"/>
        </w:rPr>
        <w:br/>
      </w:r>
      <w:r w:rsidRPr="00EA70F3">
        <w:rPr>
          <w:b/>
          <w:sz w:val="28"/>
          <w:szCs w:val="28"/>
        </w:rPr>
        <w:t>Zamawiający:</w:t>
      </w:r>
    </w:p>
    <w:p w:rsidR="000766EF" w:rsidRPr="00EA70F3" w:rsidRDefault="000766EF" w:rsidP="00DE3BFB">
      <w:pPr>
        <w:ind w:hanging="1"/>
        <w:rPr>
          <w:sz w:val="28"/>
          <w:szCs w:val="28"/>
        </w:rPr>
      </w:pPr>
      <w:r w:rsidRPr="00EA70F3">
        <w:rPr>
          <w:sz w:val="28"/>
          <w:szCs w:val="28"/>
        </w:rPr>
        <w:t>..............</w:t>
      </w:r>
      <w:r>
        <w:rPr>
          <w:sz w:val="28"/>
          <w:szCs w:val="28"/>
        </w:rPr>
        <w:t>...............................................................................................</w:t>
      </w:r>
      <w:r w:rsidRPr="00EA70F3">
        <w:rPr>
          <w:sz w:val="28"/>
          <w:szCs w:val="28"/>
        </w:rPr>
        <w:t>...........</w:t>
      </w:r>
    </w:p>
    <w:p w:rsidR="000766EF" w:rsidRPr="00EA70F3" w:rsidRDefault="000766EF" w:rsidP="00DE3BFB">
      <w:pPr>
        <w:ind w:hanging="1"/>
        <w:rPr>
          <w:sz w:val="28"/>
          <w:szCs w:val="28"/>
        </w:rPr>
      </w:pPr>
      <w:r w:rsidRPr="00EA70F3">
        <w:rPr>
          <w:sz w:val="28"/>
          <w:szCs w:val="28"/>
        </w:rPr>
        <w:t>..............</w:t>
      </w:r>
      <w:r>
        <w:rPr>
          <w:sz w:val="28"/>
          <w:szCs w:val="28"/>
        </w:rPr>
        <w:t>...............................................................................................</w:t>
      </w:r>
      <w:r w:rsidRPr="00EA70F3">
        <w:rPr>
          <w:sz w:val="28"/>
          <w:szCs w:val="28"/>
        </w:rPr>
        <w:t>...........</w:t>
      </w:r>
    </w:p>
    <w:p w:rsidR="000766EF" w:rsidRPr="00EA70F3" w:rsidRDefault="000766EF" w:rsidP="00DE3BFB">
      <w:pPr>
        <w:spacing w:after="160"/>
        <w:ind w:hanging="1"/>
        <w:jc w:val="center"/>
        <w:rPr>
          <w:i/>
          <w:sz w:val="28"/>
          <w:szCs w:val="28"/>
        </w:rPr>
      </w:pPr>
      <w:r w:rsidRPr="00EA70F3">
        <w:rPr>
          <w:i/>
          <w:sz w:val="28"/>
          <w:szCs w:val="28"/>
        </w:rPr>
        <w:t xml:space="preserve"> (pełna nazwa/firma, adres)</w:t>
      </w:r>
    </w:p>
    <w:p w:rsidR="000766EF" w:rsidRPr="00EA70F3" w:rsidRDefault="000766EF" w:rsidP="00DE3BFB">
      <w:pPr>
        <w:ind w:hanging="1"/>
        <w:rPr>
          <w:b/>
          <w:sz w:val="28"/>
          <w:szCs w:val="28"/>
        </w:rPr>
      </w:pPr>
      <w:r w:rsidRPr="00EA70F3">
        <w:rPr>
          <w:b/>
          <w:sz w:val="28"/>
          <w:szCs w:val="28"/>
        </w:rPr>
        <w:t>Wykonawca:</w:t>
      </w:r>
    </w:p>
    <w:p w:rsidR="000766EF" w:rsidRPr="00EA70F3" w:rsidRDefault="000766EF" w:rsidP="00DE3BFB">
      <w:pPr>
        <w:ind w:hanging="1"/>
        <w:rPr>
          <w:sz w:val="28"/>
          <w:szCs w:val="28"/>
        </w:rPr>
      </w:pPr>
      <w:r w:rsidRPr="00EA70F3">
        <w:rPr>
          <w:sz w:val="28"/>
          <w:szCs w:val="28"/>
        </w:rPr>
        <w:t>..............</w:t>
      </w:r>
      <w:r>
        <w:rPr>
          <w:sz w:val="28"/>
          <w:szCs w:val="28"/>
        </w:rPr>
        <w:t>...............................................................................................</w:t>
      </w:r>
      <w:r w:rsidRPr="00EA70F3">
        <w:rPr>
          <w:sz w:val="28"/>
          <w:szCs w:val="28"/>
        </w:rPr>
        <w:t>...........</w:t>
      </w:r>
    </w:p>
    <w:p w:rsidR="000766EF" w:rsidRPr="00EA70F3" w:rsidRDefault="000766EF" w:rsidP="00DE3BFB">
      <w:pPr>
        <w:ind w:hanging="1"/>
        <w:rPr>
          <w:sz w:val="28"/>
          <w:szCs w:val="28"/>
        </w:rPr>
      </w:pPr>
      <w:r w:rsidRPr="00EA70F3">
        <w:rPr>
          <w:sz w:val="28"/>
          <w:szCs w:val="28"/>
        </w:rPr>
        <w:t>..............</w:t>
      </w:r>
      <w:r>
        <w:rPr>
          <w:sz w:val="28"/>
          <w:szCs w:val="28"/>
        </w:rPr>
        <w:t>...............................................................................................</w:t>
      </w:r>
      <w:r w:rsidRPr="00EA70F3">
        <w:rPr>
          <w:sz w:val="28"/>
          <w:szCs w:val="28"/>
        </w:rPr>
        <w:t>...........</w:t>
      </w:r>
    </w:p>
    <w:p w:rsidR="000766EF" w:rsidRPr="00EA70F3" w:rsidRDefault="000766EF" w:rsidP="00DE3BFB">
      <w:pPr>
        <w:ind w:firstLine="19"/>
        <w:rPr>
          <w:i/>
          <w:sz w:val="24"/>
          <w:szCs w:val="24"/>
        </w:rPr>
      </w:pPr>
      <w:r w:rsidRPr="00EA70F3">
        <w:rPr>
          <w:i/>
          <w:sz w:val="24"/>
          <w:szCs w:val="24"/>
        </w:rPr>
        <w:t>(pełna nazwa/firma, adres, w zależności od podmiotu: NIP/PESEL, KRS/CEiDG)</w:t>
      </w:r>
    </w:p>
    <w:p w:rsidR="000766EF" w:rsidRPr="00EA70F3" w:rsidRDefault="000766EF" w:rsidP="00DE3BFB">
      <w:pPr>
        <w:ind w:hanging="1"/>
        <w:rPr>
          <w:sz w:val="28"/>
          <w:szCs w:val="28"/>
          <w:u w:val="single"/>
        </w:rPr>
      </w:pPr>
      <w:r w:rsidRPr="00EA70F3">
        <w:rPr>
          <w:sz w:val="28"/>
          <w:szCs w:val="28"/>
          <w:u w:val="single"/>
        </w:rPr>
        <w:t>reprezentowany przez:</w:t>
      </w:r>
    </w:p>
    <w:p w:rsidR="000766EF" w:rsidRPr="00EA70F3" w:rsidRDefault="000766EF" w:rsidP="00DE3BFB">
      <w:pPr>
        <w:ind w:hanging="1"/>
        <w:rPr>
          <w:sz w:val="28"/>
          <w:szCs w:val="28"/>
        </w:rPr>
      </w:pPr>
      <w:r w:rsidRPr="00EA70F3">
        <w:rPr>
          <w:sz w:val="28"/>
          <w:szCs w:val="28"/>
        </w:rPr>
        <w:t>..............</w:t>
      </w:r>
      <w:r>
        <w:rPr>
          <w:sz w:val="28"/>
          <w:szCs w:val="28"/>
        </w:rPr>
        <w:t>...............................................................................................</w:t>
      </w:r>
      <w:r w:rsidRPr="00EA70F3">
        <w:rPr>
          <w:sz w:val="28"/>
          <w:szCs w:val="28"/>
        </w:rPr>
        <w:t>...........</w:t>
      </w:r>
    </w:p>
    <w:p w:rsidR="000766EF" w:rsidRPr="00EA70F3" w:rsidRDefault="000766EF" w:rsidP="00DE3BFB">
      <w:pPr>
        <w:ind w:hanging="1"/>
        <w:rPr>
          <w:sz w:val="28"/>
          <w:szCs w:val="28"/>
        </w:rPr>
      </w:pPr>
      <w:r w:rsidRPr="00EA70F3">
        <w:rPr>
          <w:sz w:val="28"/>
          <w:szCs w:val="28"/>
        </w:rPr>
        <w:t>..............</w:t>
      </w:r>
      <w:r>
        <w:rPr>
          <w:sz w:val="28"/>
          <w:szCs w:val="28"/>
        </w:rPr>
        <w:t>...............................................................................................</w:t>
      </w:r>
      <w:r w:rsidRPr="00EA70F3">
        <w:rPr>
          <w:sz w:val="28"/>
          <w:szCs w:val="28"/>
        </w:rPr>
        <w:t>...........</w:t>
      </w:r>
    </w:p>
    <w:p w:rsidR="000766EF" w:rsidRPr="00EA70F3" w:rsidRDefault="000766EF" w:rsidP="00DE3BFB">
      <w:pPr>
        <w:ind w:hanging="1"/>
        <w:rPr>
          <w:i/>
          <w:sz w:val="28"/>
          <w:szCs w:val="28"/>
        </w:rPr>
      </w:pPr>
      <w:r w:rsidRPr="00EA70F3">
        <w:rPr>
          <w:i/>
          <w:sz w:val="28"/>
          <w:szCs w:val="28"/>
        </w:rPr>
        <w:t xml:space="preserve"> (imię, nazwisko, stanowisko/podstawa do reprezentacji)</w:t>
      </w:r>
    </w:p>
    <w:p w:rsidR="000766EF" w:rsidRPr="00EA70F3" w:rsidRDefault="000766EF" w:rsidP="00B64980">
      <w:pPr>
        <w:jc w:val="both"/>
        <w:rPr>
          <w:sz w:val="28"/>
          <w:szCs w:val="28"/>
        </w:rPr>
      </w:pPr>
      <w:r w:rsidRPr="00EA70F3">
        <w:rPr>
          <w:sz w:val="28"/>
          <w:szCs w:val="28"/>
        </w:rPr>
        <w:t>Na potrzeby postępowania o udzielenie za</w:t>
      </w:r>
      <w:r>
        <w:rPr>
          <w:sz w:val="28"/>
          <w:szCs w:val="28"/>
        </w:rPr>
        <w:t xml:space="preserve">mówienia publicznego </w:t>
      </w:r>
      <w:r>
        <w:rPr>
          <w:sz w:val="28"/>
          <w:szCs w:val="28"/>
        </w:rPr>
        <w:br/>
        <w:t>pn. ……………</w:t>
      </w:r>
      <w:r w:rsidRPr="00EA70F3">
        <w:rPr>
          <w:sz w:val="28"/>
          <w:szCs w:val="28"/>
        </w:rPr>
        <w:t xml:space="preserve">………………………………………………….…………. </w:t>
      </w:r>
      <w:r w:rsidRPr="00EA70F3">
        <w:rPr>
          <w:i/>
          <w:sz w:val="28"/>
          <w:szCs w:val="28"/>
        </w:rPr>
        <w:t>(nazwa postępowania)</w:t>
      </w:r>
      <w:r w:rsidRPr="00EA70F3">
        <w:rPr>
          <w:sz w:val="28"/>
          <w:szCs w:val="28"/>
        </w:rPr>
        <w:t>,</w:t>
      </w:r>
      <w:r w:rsidRPr="00EA70F3">
        <w:rPr>
          <w:i/>
          <w:sz w:val="28"/>
          <w:szCs w:val="28"/>
        </w:rPr>
        <w:t xml:space="preserve"> </w:t>
      </w:r>
      <w:r w:rsidRPr="00EA70F3">
        <w:rPr>
          <w:sz w:val="28"/>
          <w:szCs w:val="28"/>
        </w:rPr>
        <w:t xml:space="preserve">prowadzonego przez ………………….………. </w:t>
      </w:r>
      <w:r w:rsidRPr="00EA70F3">
        <w:rPr>
          <w:i/>
          <w:sz w:val="28"/>
          <w:szCs w:val="28"/>
        </w:rPr>
        <w:t xml:space="preserve">(oznaczenie zamawiającego), </w:t>
      </w:r>
      <w:r w:rsidRPr="00EA70F3">
        <w:rPr>
          <w:sz w:val="28"/>
          <w:szCs w:val="28"/>
        </w:rPr>
        <w:t>przedkładam:</w:t>
      </w:r>
    </w:p>
    <w:p w:rsidR="000766EF" w:rsidRPr="00EA70F3" w:rsidRDefault="000766EF" w:rsidP="00B64980">
      <w:pPr>
        <w:jc w:val="both"/>
        <w:rPr>
          <w:sz w:val="28"/>
          <w:szCs w:val="28"/>
        </w:rPr>
      </w:pPr>
      <w:r w:rsidRPr="00EA70F3">
        <w:rPr>
          <w:sz w:val="28"/>
          <w:szCs w:val="28"/>
          <w:u w:val="single"/>
        </w:rPr>
        <w:t>wykaz dostaw</w:t>
      </w:r>
      <w:r w:rsidRPr="00EA70F3">
        <w:rPr>
          <w:sz w:val="28"/>
          <w:szCs w:val="28"/>
        </w:rPr>
        <w:t xml:space="preserve"> wykonanych</w:t>
      </w:r>
      <w:r w:rsidRPr="00EA70F3">
        <w:rPr>
          <w:sz w:val="28"/>
          <w:szCs w:val="28"/>
          <w:lang w:eastAsia="en-US"/>
        </w:rPr>
        <w:t xml:space="preserve">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lub usługi były</w:t>
      </w:r>
      <w:r w:rsidRPr="00EA70F3">
        <w:rPr>
          <w:sz w:val="28"/>
          <w:szCs w:val="28"/>
        </w:rPr>
        <w:t xml:space="preserve"> wykonywane </w:t>
      </w:r>
      <w:r w:rsidRPr="00EA70F3">
        <w:rPr>
          <w:sz w:val="28"/>
          <w:szCs w:val="28"/>
          <w:lang w:eastAsia="en-US"/>
        </w:rPr>
        <w:t xml:space="preserve">a jeżeli z uzasadnionej przyczyny o obiektywnym charakterze wykonawca nie jest w stanie uzyskać tych dokumentów – oświadczenie wykonawcy;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098"/>
        <w:gridCol w:w="2154"/>
        <w:gridCol w:w="1418"/>
        <w:gridCol w:w="1842"/>
        <w:gridCol w:w="1134"/>
      </w:tblGrid>
      <w:tr w:rsidR="000766EF" w:rsidRPr="00EA70F3" w:rsidTr="00BE0F3A">
        <w:tc>
          <w:tcPr>
            <w:tcW w:w="534" w:type="dxa"/>
          </w:tcPr>
          <w:p w:rsidR="000766EF" w:rsidRPr="00BE0F3A" w:rsidRDefault="000766EF" w:rsidP="00BE0F3A">
            <w:pPr>
              <w:jc w:val="both"/>
              <w:rPr>
                <w:sz w:val="28"/>
                <w:szCs w:val="28"/>
                <w:lang w:eastAsia="en-US"/>
              </w:rPr>
            </w:pPr>
            <w:r w:rsidRPr="00BE0F3A">
              <w:rPr>
                <w:sz w:val="28"/>
                <w:szCs w:val="28"/>
                <w:lang w:eastAsia="en-US"/>
              </w:rPr>
              <w:t>lp</w:t>
            </w:r>
          </w:p>
        </w:tc>
        <w:tc>
          <w:tcPr>
            <w:tcW w:w="2098" w:type="dxa"/>
          </w:tcPr>
          <w:p w:rsidR="000766EF" w:rsidRPr="00BE0F3A" w:rsidRDefault="000766EF" w:rsidP="00BE0F3A">
            <w:pPr>
              <w:jc w:val="both"/>
              <w:rPr>
                <w:sz w:val="28"/>
                <w:szCs w:val="28"/>
                <w:lang w:eastAsia="en-US"/>
              </w:rPr>
            </w:pPr>
            <w:r w:rsidRPr="00436DD9">
              <w:rPr>
                <w:sz w:val="28"/>
                <w:szCs w:val="28"/>
                <w:lang w:eastAsia="en-US"/>
              </w:rPr>
              <w:t>Zamawiający</w:t>
            </w:r>
            <w:r w:rsidRPr="00BE0F3A">
              <w:rPr>
                <w:sz w:val="28"/>
                <w:szCs w:val="28"/>
                <w:lang w:eastAsia="en-US"/>
              </w:rPr>
              <w:t xml:space="preserve"> (podmiot) adres</w:t>
            </w:r>
          </w:p>
        </w:tc>
        <w:tc>
          <w:tcPr>
            <w:tcW w:w="2154" w:type="dxa"/>
          </w:tcPr>
          <w:p w:rsidR="000766EF" w:rsidRPr="00BE0F3A" w:rsidRDefault="000766EF" w:rsidP="00BE0F3A">
            <w:pPr>
              <w:jc w:val="both"/>
              <w:rPr>
                <w:sz w:val="28"/>
                <w:szCs w:val="28"/>
                <w:lang w:eastAsia="en-US"/>
              </w:rPr>
            </w:pPr>
            <w:r w:rsidRPr="00BE0F3A">
              <w:rPr>
                <w:sz w:val="28"/>
                <w:szCs w:val="28"/>
                <w:lang w:eastAsia="en-US"/>
              </w:rPr>
              <w:t>Przedmiot zamówienia</w:t>
            </w:r>
          </w:p>
        </w:tc>
        <w:tc>
          <w:tcPr>
            <w:tcW w:w="1418" w:type="dxa"/>
          </w:tcPr>
          <w:p w:rsidR="000766EF" w:rsidRPr="00BE0F3A" w:rsidRDefault="000766EF" w:rsidP="00BE0F3A">
            <w:pPr>
              <w:jc w:val="both"/>
              <w:rPr>
                <w:sz w:val="28"/>
                <w:szCs w:val="28"/>
                <w:lang w:eastAsia="en-US"/>
              </w:rPr>
            </w:pPr>
            <w:r w:rsidRPr="00BE0F3A">
              <w:rPr>
                <w:sz w:val="28"/>
                <w:szCs w:val="28"/>
                <w:lang w:eastAsia="en-US"/>
              </w:rPr>
              <w:t>Data / termin dostawy</w:t>
            </w:r>
          </w:p>
        </w:tc>
        <w:tc>
          <w:tcPr>
            <w:tcW w:w="1842" w:type="dxa"/>
          </w:tcPr>
          <w:p w:rsidR="000766EF" w:rsidRPr="00BE0F3A" w:rsidRDefault="000766EF" w:rsidP="00BE0F3A">
            <w:pPr>
              <w:jc w:val="both"/>
              <w:rPr>
                <w:sz w:val="28"/>
                <w:szCs w:val="28"/>
                <w:lang w:eastAsia="en-US"/>
              </w:rPr>
            </w:pPr>
            <w:r w:rsidRPr="00436DD9">
              <w:rPr>
                <w:sz w:val="28"/>
                <w:szCs w:val="28"/>
                <w:lang w:eastAsia="en-US"/>
              </w:rPr>
              <w:t>Wartość</w:t>
            </w:r>
            <w:r w:rsidRPr="00BE0F3A">
              <w:rPr>
                <w:sz w:val="28"/>
                <w:szCs w:val="28"/>
                <w:lang w:eastAsia="en-US"/>
              </w:rPr>
              <w:t xml:space="preserve"> zamówienia w </w:t>
            </w:r>
            <w:r w:rsidRPr="00436DD9">
              <w:rPr>
                <w:sz w:val="28"/>
                <w:szCs w:val="28"/>
                <w:lang w:eastAsia="en-US"/>
              </w:rPr>
              <w:t>złotych</w:t>
            </w:r>
          </w:p>
        </w:tc>
        <w:tc>
          <w:tcPr>
            <w:tcW w:w="1134" w:type="dxa"/>
          </w:tcPr>
          <w:p w:rsidR="000766EF" w:rsidRPr="00BE0F3A" w:rsidRDefault="000766EF" w:rsidP="00BE0F3A">
            <w:pPr>
              <w:jc w:val="both"/>
              <w:rPr>
                <w:sz w:val="28"/>
                <w:szCs w:val="28"/>
                <w:lang w:eastAsia="en-US"/>
              </w:rPr>
            </w:pPr>
            <w:r w:rsidRPr="00BE0F3A">
              <w:rPr>
                <w:sz w:val="28"/>
                <w:szCs w:val="28"/>
                <w:lang w:eastAsia="en-US"/>
              </w:rPr>
              <w:t>Uwagi</w:t>
            </w:r>
          </w:p>
        </w:tc>
      </w:tr>
      <w:tr w:rsidR="000766EF" w:rsidRPr="00EA70F3" w:rsidTr="00BE0F3A">
        <w:tc>
          <w:tcPr>
            <w:tcW w:w="534" w:type="dxa"/>
          </w:tcPr>
          <w:p w:rsidR="000766EF" w:rsidRPr="00BE0F3A" w:rsidRDefault="000766EF" w:rsidP="00BE0F3A">
            <w:pPr>
              <w:jc w:val="both"/>
              <w:rPr>
                <w:sz w:val="28"/>
                <w:szCs w:val="28"/>
                <w:lang w:eastAsia="en-US"/>
              </w:rPr>
            </w:pPr>
            <w:r w:rsidRPr="00BE0F3A">
              <w:rPr>
                <w:sz w:val="28"/>
                <w:szCs w:val="28"/>
                <w:lang w:eastAsia="en-US"/>
              </w:rPr>
              <w:t>1</w:t>
            </w:r>
          </w:p>
        </w:tc>
        <w:tc>
          <w:tcPr>
            <w:tcW w:w="2098" w:type="dxa"/>
          </w:tcPr>
          <w:p w:rsidR="000766EF" w:rsidRPr="00BE0F3A" w:rsidRDefault="000766EF" w:rsidP="00BE0F3A">
            <w:pPr>
              <w:jc w:val="both"/>
              <w:rPr>
                <w:sz w:val="28"/>
                <w:szCs w:val="28"/>
                <w:lang w:eastAsia="en-US"/>
              </w:rPr>
            </w:pPr>
          </w:p>
          <w:p w:rsidR="000766EF" w:rsidRPr="00BE0F3A" w:rsidRDefault="000766EF" w:rsidP="00BE0F3A">
            <w:pPr>
              <w:jc w:val="both"/>
              <w:rPr>
                <w:sz w:val="28"/>
                <w:szCs w:val="28"/>
                <w:lang w:eastAsia="en-US"/>
              </w:rPr>
            </w:pPr>
          </w:p>
          <w:p w:rsidR="000766EF" w:rsidRPr="00BE0F3A" w:rsidRDefault="000766EF" w:rsidP="00BE0F3A">
            <w:pPr>
              <w:jc w:val="both"/>
              <w:rPr>
                <w:sz w:val="28"/>
                <w:szCs w:val="28"/>
                <w:lang w:eastAsia="en-US"/>
              </w:rPr>
            </w:pPr>
          </w:p>
          <w:p w:rsidR="000766EF" w:rsidRPr="00BE0F3A" w:rsidRDefault="000766EF" w:rsidP="00BE0F3A">
            <w:pPr>
              <w:jc w:val="both"/>
              <w:rPr>
                <w:sz w:val="28"/>
                <w:szCs w:val="28"/>
                <w:lang w:eastAsia="en-US"/>
              </w:rPr>
            </w:pPr>
          </w:p>
          <w:p w:rsidR="000766EF" w:rsidRPr="00BE0F3A" w:rsidRDefault="000766EF" w:rsidP="00BE0F3A">
            <w:pPr>
              <w:jc w:val="both"/>
              <w:rPr>
                <w:sz w:val="28"/>
                <w:szCs w:val="28"/>
                <w:lang w:eastAsia="en-US"/>
              </w:rPr>
            </w:pPr>
          </w:p>
          <w:p w:rsidR="000766EF" w:rsidRPr="00BE0F3A" w:rsidRDefault="000766EF" w:rsidP="00BE0F3A">
            <w:pPr>
              <w:jc w:val="both"/>
              <w:rPr>
                <w:sz w:val="28"/>
                <w:szCs w:val="28"/>
                <w:lang w:eastAsia="en-US"/>
              </w:rPr>
            </w:pPr>
          </w:p>
        </w:tc>
        <w:tc>
          <w:tcPr>
            <w:tcW w:w="2154" w:type="dxa"/>
          </w:tcPr>
          <w:p w:rsidR="000766EF" w:rsidRPr="00BE0F3A" w:rsidRDefault="000766EF" w:rsidP="00BE0F3A">
            <w:pPr>
              <w:jc w:val="both"/>
              <w:rPr>
                <w:sz w:val="28"/>
                <w:szCs w:val="28"/>
                <w:lang w:eastAsia="en-US"/>
              </w:rPr>
            </w:pPr>
          </w:p>
        </w:tc>
        <w:tc>
          <w:tcPr>
            <w:tcW w:w="1418" w:type="dxa"/>
          </w:tcPr>
          <w:p w:rsidR="000766EF" w:rsidRPr="00BE0F3A" w:rsidRDefault="000766EF" w:rsidP="00BE0F3A">
            <w:pPr>
              <w:jc w:val="both"/>
              <w:rPr>
                <w:sz w:val="28"/>
                <w:szCs w:val="28"/>
                <w:lang w:eastAsia="en-US"/>
              </w:rPr>
            </w:pPr>
          </w:p>
        </w:tc>
        <w:tc>
          <w:tcPr>
            <w:tcW w:w="1842" w:type="dxa"/>
          </w:tcPr>
          <w:p w:rsidR="000766EF" w:rsidRPr="00BE0F3A" w:rsidRDefault="000766EF" w:rsidP="00BE0F3A">
            <w:pPr>
              <w:jc w:val="both"/>
              <w:rPr>
                <w:sz w:val="28"/>
                <w:szCs w:val="28"/>
                <w:lang w:eastAsia="en-US"/>
              </w:rPr>
            </w:pPr>
          </w:p>
        </w:tc>
        <w:tc>
          <w:tcPr>
            <w:tcW w:w="1134" w:type="dxa"/>
          </w:tcPr>
          <w:p w:rsidR="000766EF" w:rsidRPr="00BE0F3A" w:rsidRDefault="000766EF" w:rsidP="00BE0F3A">
            <w:pPr>
              <w:jc w:val="both"/>
              <w:rPr>
                <w:sz w:val="28"/>
                <w:szCs w:val="28"/>
                <w:lang w:eastAsia="en-US"/>
              </w:rPr>
            </w:pPr>
          </w:p>
          <w:p w:rsidR="000766EF" w:rsidRPr="00BE0F3A" w:rsidRDefault="000766EF" w:rsidP="00BE0F3A">
            <w:pPr>
              <w:jc w:val="both"/>
              <w:rPr>
                <w:sz w:val="28"/>
                <w:szCs w:val="28"/>
                <w:lang w:eastAsia="en-US"/>
              </w:rPr>
            </w:pPr>
          </w:p>
        </w:tc>
      </w:tr>
    </w:tbl>
    <w:p w:rsidR="000766EF" w:rsidRPr="004A074D" w:rsidRDefault="000766EF" w:rsidP="00B64980">
      <w:pPr>
        <w:jc w:val="both"/>
        <w:rPr>
          <w:rFonts w:ascii="Arial" w:hAnsi="Arial" w:cs="Arial"/>
          <w:sz w:val="24"/>
          <w:szCs w:val="24"/>
        </w:rPr>
      </w:pPr>
    </w:p>
    <w:p w:rsidR="000766EF" w:rsidRPr="00EA70F3" w:rsidRDefault="000766EF" w:rsidP="00B64980">
      <w:pPr>
        <w:spacing w:line="360" w:lineRule="auto"/>
        <w:jc w:val="both"/>
        <w:rPr>
          <w:sz w:val="28"/>
          <w:szCs w:val="28"/>
        </w:rPr>
      </w:pPr>
      <w:r w:rsidRPr="004A074D">
        <w:rPr>
          <w:rFonts w:ascii="Arial" w:hAnsi="Arial" w:cs="Arial"/>
          <w:sz w:val="24"/>
          <w:szCs w:val="24"/>
        </w:rPr>
        <w:t xml:space="preserve">…………….……. </w:t>
      </w:r>
      <w:r w:rsidRPr="004A074D">
        <w:rPr>
          <w:rFonts w:ascii="Arial" w:hAnsi="Arial" w:cs="Arial"/>
          <w:i/>
          <w:sz w:val="24"/>
          <w:szCs w:val="24"/>
        </w:rPr>
        <w:t xml:space="preserve">(miejscowość), </w:t>
      </w:r>
      <w:r w:rsidRPr="004A074D">
        <w:rPr>
          <w:rFonts w:ascii="Arial" w:hAnsi="Arial" w:cs="Arial"/>
          <w:sz w:val="24"/>
          <w:szCs w:val="24"/>
        </w:rPr>
        <w:t>dnia ………….……. r.</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sidRPr="00EA70F3">
        <w:rPr>
          <w:sz w:val="28"/>
          <w:szCs w:val="28"/>
        </w:rPr>
        <w:t>…………</w:t>
      </w:r>
    </w:p>
    <w:p w:rsidR="000766EF" w:rsidRPr="004A074D" w:rsidRDefault="000766EF" w:rsidP="0083166A">
      <w:pPr>
        <w:spacing w:line="360" w:lineRule="auto"/>
        <w:ind w:left="5664" w:firstLine="708"/>
        <w:jc w:val="both"/>
        <w:rPr>
          <w:rFonts w:ascii="Arial" w:hAnsi="Arial" w:cs="Arial"/>
          <w:i/>
        </w:rPr>
      </w:pPr>
      <w:r w:rsidRPr="004A074D">
        <w:rPr>
          <w:rFonts w:ascii="Arial" w:hAnsi="Arial" w:cs="Arial"/>
          <w:i/>
        </w:rPr>
        <w:t>(podpis)</w:t>
      </w:r>
    </w:p>
    <w:p w:rsidR="000766EF" w:rsidRPr="004A074D" w:rsidRDefault="000766EF" w:rsidP="00DE3BFB">
      <w:pPr>
        <w:pageBreakBefore/>
        <w:ind w:firstLine="19"/>
        <w:rPr>
          <w:b/>
          <w:sz w:val="24"/>
          <w:szCs w:val="24"/>
        </w:rPr>
      </w:pPr>
      <w:r w:rsidRPr="004A074D">
        <w:rPr>
          <w:b/>
          <w:sz w:val="24"/>
          <w:szCs w:val="24"/>
        </w:rPr>
        <w:t>Załącznik nr 5</w:t>
      </w:r>
    </w:p>
    <w:p w:rsidR="000766EF" w:rsidRPr="00EA70F3" w:rsidRDefault="000766EF" w:rsidP="00DE3BFB">
      <w:pPr>
        <w:ind w:firstLine="19"/>
        <w:rPr>
          <w:b/>
          <w:sz w:val="24"/>
          <w:szCs w:val="24"/>
        </w:rPr>
      </w:pPr>
      <w:r w:rsidRPr="00EA70F3">
        <w:rPr>
          <w:b/>
          <w:sz w:val="24"/>
          <w:szCs w:val="24"/>
        </w:rPr>
        <w:t>Zamawiający:</w:t>
      </w:r>
    </w:p>
    <w:p w:rsidR="000766EF" w:rsidRPr="00EA70F3" w:rsidRDefault="000766EF" w:rsidP="00DE3BFB">
      <w:pPr>
        <w:ind w:hanging="1"/>
        <w:rPr>
          <w:sz w:val="28"/>
          <w:szCs w:val="28"/>
        </w:rPr>
      </w:pPr>
      <w:r w:rsidRPr="00EA70F3">
        <w:rPr>
          <w:sz w:val="28"/>
          <w:szCs w:val="28"/>
        </w:rPr>
        <w:t>..............</w:t>
      </w:r>
      <w:r>
        <w:rPr>
          <w:sz w:val="28"/>
          <w:szCs w:val="28"/>
        </w:rPr>
        <w:t>...............................................................................................</w:t>
      </w:r>
      <w:r w:rsidRPr="00EA70F3">
        <w:rPr>
          <w:sz w:val="28"/>
          <w:szCs w:val="28"/>
        </w:rPr>
        <w:t>...........</w:t>
      </w:r>
    </w:p>
    <w:p w:rsidR="000766EF" w:rsidRPr="00EA70F3" w:rsidRDefault="000766EF" w:rsidP="00DE3BFB">
      <w:pPr>
        <w:ind w:hanging="1"/>
        <w:rPr>
          <w:sz w:val="28"/>
          <w:szCs w:val="28"/>
        </w:rPr>
      </w:pPr>
      <w:r w:rsidRPr="00EA70F3">
        <w:rPr>
          <w:sz w:val="28"/>
          <w:szCs w:val="28"/>
        </w:rPr>
        <w:t>..............</w:t>
      </w:r>
      <w:r>
        <w:rPr>
          <w:sz w:val="28"/>
          <w:szCs w:val="28"/>
        </w:rPr>
        <w:t>...............................................................................................</w:t>
      </w:r>
      <w:r w:rsidRPr="00EA70F3">
        <w:rPr>
          <w:sz w:val="28"/>
          <w:szCs w:val="28"/>
        </w:rPr>
        <w:t>...........</w:t>
      </w:r>
    </w:p>
    <w:p w:rsidR="000766EF" w:rsidRPr="00EA70F3" w:rsidRDefault="000766EF" w:rsidP="00DE3BFB">
      <w:pPr>
        <w:spacing w:after="160"/>
        <w:ind w:firstLine="19"/>
        <w:jc w:val="center"/>
        <w:rPr>
          <w:i/>
          <w:sz w:val="24"/>
          <w:szCs w:val="24"/>
        </w:rPr>
      </w:pPr>
      <w:r w:rsidRPr="00EA70F3">
        <w:rPr>
          <w:i/>
          <w:sz w:val="24"/>
          <w:szCs w:val="24"/>
        </w:rPr>
        <w:t xml:space="preserve"> (pełna nazwa/firma, adres)</w:t>
      </w:r>
    </w:p>
    <w:p w:rsidR="000766EF" w:rsidRPr="00EA70F3" w:rsidRDefault="000766EF" w:rsidP="00DE3BFB">
      <w:pPr>
        <w:ind w:firstLine="19"/>
        <w:rPr>
          <w:b/>
          <w:sz w:val="24"/>
          <w:szCs w:val="24"/>
        </w:rPr>
      </w:pPr>
      <w:r w:rsidRPr="00EA70F3">
        <w:rPr>
          <w:b/>
          <w:sz w:val="24"/>
          <w:szCs w:val="24"/>
        </w:rPr>
        <w:t>Wykonawca:</w:t>
      </w:r>
    </w:p>
    <w:p w:rsidR="000766EF" w:rsidRPr="00EA70F3" w:rsidRDefault="000766EF" w:rsidP="00DE3BFB">
      <w:pPr>
        <w:ind w:hanging="1"/>
        <w:rPr>
          <w:sz w:val="28"/>
          <w:szCs w:val="28"/>
        </w:rPr>
      </w:pPr>
      <w:r w:rsidRPr="00EA70F3">
        <w:rPr>
          <w:sz w:val="28"/>
          <w:szCs w:val="28"/>
        </w:rPr>
        <w:t>..............</w:t>
      </w:r>
      <w:r>
        <w:rPr>
          <w:sz w:val="28"/>
          <w:szCs w:val="28"/>
        </w:rPr>
        <w:t>...............................................................................................</w:t>
      </w:r>
      <w:r w:rsidRPr="00EA70F3">
        <w:rPr>
          <w:sz w:val="28"/>
          <w:szCs w:val="28"/>
        </w:rPr>
        <w:t>...........</w:t>
      </w:r>
    </w:p>
    <w:p w:rsidR="000766EF" w:rsidRPr="00EA70F3" w:rsidRDefault="000766EF" w:rsidP="00DE3BFB">
      <w:pPr>
        <w:ind w:hanging="1"/>
        <w:rPr>
          <w:sz w:val="28"/>
          <w:szCs w:val="28"/>
        </w:rPr>
      </w:pPr>
      <w:r w:rsidRPr="00EA70F3">
        <w:rPr>
          <w:sz w:val="28"/>
          <w:szCs w:val="28"/>
        </w:rPr>
        <w:t>..............</w:t>
      </w:r>
      <w:r>
        <w:rPr>
          <w:sz w:val="28"/>
          <w:szCs w:val="28"/>
        </w:rPr>
        <w:t>...............................................................................................</w:t>
      </w:r>
      <w:r w:rsidRPr="00EA70F3">
        <w:rPr>
          <w:sz w:val="28"/>
          <w:szCs w:val="28"/>
        </w:rPr>
        <w:t>...........</w:t>
      </w:r>
    </w:p>
    <w:p w:rsidR="000766EF" w:rsidRPr="00EA70F3" w:rsidRDefault="000766EF" w:rsidP="00DE3BFB">
      <w:pPr>
        <w:ind w:firstLine="19"/>
        <w:rPr>
          <w:i/>
          <w:sz w:val="24"/>
          <w:szCs w:val="24"/>
        </w:rPr>
      </w:pPr>
      <w:r w:rsidRPr="00EA70F3">
        <w:rPr>
          <w:i/>
          <w:sz w:val="24"/>
          <w:szCs w:val="24"/>
        </w:rPr>
        <w:t xml:space="preserve"> (pełna nazwa/firma, adres, w zależności od podmiotu: NIP/PESEL, KRS/CEiDG)</w:t>
      </w:r>
    </w:p>
    <w:p w:rsidR="000766EF" w:rsidRPr="00EA70F3" w:rsidRDefault="000766EF" w:rsidP="00DE3BFB">
      <w:pPr>
        <w:ind w:firstLine="19"/>
        <w:rPr>
          <w:sz w:val="24"/>
          <w:szCs w:val="24"/>
          <w:u w:val="single"/>
        </w:rPr>
      </w:pPr>
      <w:r w:rsidRPr="00EA70F3">
        <w:rPr>
          <w:sz w:val="24"/>
          <w:szCs w:val="24"/>
          <w:u w:val="single"/>
        </w:rPr>
        <w:t>reprezentowany przez:</w:t>
      </w:r>
    </w:p>
    <w:p w:rsidR="000766EF" w:rsidRPr="00EA70F3" w:rsidRDefault="000766EF" w:rsidP="00DE3BFB">
      <w:pPr>
        <w:ind w:hanging="1"/>
        <w:rPr>
          <w:sz w:val="28"/>
          <w:szCs w:val="28"/>
        </w:rPr>
      </w:pPr>
      <w:r w:rsidRPr="00EA70F3">
        <w:rPr>
          <w:sz w:val="28"/>
          <w:szCs w:val="28"/>
        </w:rPr>
        <w:t>..............</w:t>
      </w:r>
      <w:r>
        <w:rPr>
          <w:sz w:val="28"/>
          <w:szCs w:val="28"/>
        </w:rPr>
        <w:t>...............................................................................................</w:t>
      </w:r>
      <w:r w:rsidRPr="00EA70F3">
        <w:rPr>
          <w:sz w:val="28"/>
          <w:szCs w:val="28"/>
        </w:rPr>
        <w:t>...........</w:t>
      </w:r>
    </w:p>
    <w:p w:rsidR="000766EF" w:rsidRPr="00EA70F3" w:rsidRDefault="000766EF" w:rsidP="00DE3BFB">
      <w:pPr>
        <w:ind w:hanging="1"/>
        <w:rPr>
          <w:sz w:val="28"/>
          <w:szCs w:val="28"/>
        </w:rPr>
      </w:pPr>
      <w:r w:rsidRPr="00EA70F3">
        <w:rPr>
          <w:sz w:val="28"/>
          <w:szCs w:val="28"/>
        </w:rPr>
        <w:t>..............</w:t>
      </w:r>
      <w:r>
        <w:rPr>
          <w:sz w:val="28"/>
          <w:szCs w:val="28"/>
        </w:rPr>
        <w:t>...............................................................................................</w:t>
      </w:r>
      <w:r w:rsidRPr="00EA70F3">
        <w:rPr>
          <w:sz w:val="28"/>
          <w:szCs w:val="28"/>
        </w:rPr>
        <w:t>...........</w:t>
      </w:r>
    </w:p>
    <w:p w:rsidR="000766EF" w:rsidRPr="00EA70F3" w:rsidRDefault="000766EF" w:rsidP="00DE3BFB">
      <w:pPr>
        <w:ind w:firstLine="19"/>
        <w:rPr>
          <w:i/>
          <w:sz w:val="24"/>
          <w:szCs w:val="24"/>
        </w:rPr>
      </w:pPr>
      <w:r w:rsidRPr="00EA70F3">
        <w:rPr>
          <w:i/>
          <w:sz w:val="24"/>
          <w:szCs w:val="24"/>
        </w:rPr>
        <w:t xml:space="preserve"> (imię, nazwisko, stanowisko/podstawa do reprezentacji)</w:t>
      </w:r>
    </w:p>
    <w:p w:rsidR="000766EF" w:rsidRPr="00EA70F3" w:rsidRDefault="000766EF" w:rsidP="0019501A">
      <w:pPr>
        <w:rPr>
          <w:sz w:val="24"/>
          <w:szCs w:val="24"/>
        </w:rPr>
      </w:pPr>
      <w:r w:rsidRPr="00EA70F3">
        <w:rPr>
          <w:sz w:val="24"/>
          <w:szCs w:val="24"/>
        </w:rPr>
        <w:t>Na potrzeby postępowania o udzielenie zamów</w:t>
      </w:r>
      <w:r>
        <w:rPr>
          <w:sz w:val="24"/>
          <w:szCs w:val="24"/>
        </w:rPr>
        <w:t>ienia publicznego pn. ……………….</w:t>
      </w:r>
      <w:r w:rsidRPr="00EA70F3">
        <w:rPr>
          <w:sz w:val="24"/>
          <w:szCs w:val="24"/>
        </w:rPr>
        <w:t xml:space="preserve">……………………………………….…………. </w:t>
      </w:r>
      <w:r w:rsidRPr="00EA70F3">
        <w:rPr>
          <w:i/>
          <w:sz w:val="24"/>
          <w:szCs w:val="24"/>
        </w:rPr>
        <w:t>(nazwa postępowania)</w:t>
      </w:r>
      <w:r w:rsidRPr="00EA70F3">
        <w:rPr>
          <w:sz w:val="24"/>
          <w:szCs w:val="24"/>
        </w:rPr>
        <w:t>,</w:t>
      </w:r>
      <w:r w:rsidRPr="00EA70F3">
        <w:rPr>
          <w:i/>
          <w:sz w:val="24"/>
          <w:szCs w:val="24"/>
        </w:rPr>
        <w:t xml:space="preserve"> </w:t>
      </w:r>
      <w:r w:rsidRPr="00EA70F3">
        <w:rPr>
          <w:sz w:val="24"/>
          <w:szCs w:val="24"/>
        </w:rPr>
        <w:t>prowadzonego przez …………</w:t>
      </w:r>
      <w:r>
        <w:rPr>
          <w:sz w:val="24"/>
          <w:szCs w:val="24"/>
        </w:rPr>
        <w:t>…………</w:t>
      </w:r>
      <w:r w:rsidRPr="00EA70F3">
        <w:rPr>
          <w:sz w:val="24"/>
          <w:szCs w:val="24"/>
        </w:rPr>
        <w:t xml:space="preserve">……….………. </w:t>
      </w:r>
      <w:r w:rsidRPr="00EA70F3">
        <w:rPr>
          <w:i/>
          <w:sz w:val="24"/>
          <w:szCs w:val="24"/>
        </w:rPr>
        <w:t xml:space="preserve">(oznaczenie zamawiającego), </w:t>
      </w:r>
      <w:r w:rsidRPr="00EA70F3">
        <w:rPr>
          <w:sz w:val="24"/>
          <w:szCs w:val="24"/>
        </w:rPr>
        <w:t>przedkładam:</w:t>
      </w:r>
    </w:p>
    <w:p w:rsidR="000766EF" w:rsidRPr="00EA70F3" w:rsidRDefault="000766EF" w:rsidP="007D052F">
      <w:pPr>
        <w:autoSpaceDE w:val="0"/>
        <w:autoSpaceDN w:val="0"/>
        <w:adjustRightInd w:val="0"/>
        <w:rPr>
          <w:sz w:val="24"/>
          <w:szCs w:val="24"/>
          <w:lang w:eastAsia="en-US"/>
        </w:rPr>
      </w:pPr>
      <w:r w:rsidRPr="00EA70F3">
        <w:rPr>
          <w:sz w:val="24"/>
          <w:szCs w:val="24"/>
          <w:u w:val="single"/>
        </w:rPr>
        <w:t>wykaz osób</w:t>
      </w:r>
      <w:r w:rsidRPr="00EA70F3">
        <w:rPr>
          <w:sz w:val="24"/>
          <w:szCs w:val="24"/>
        </w:rPr>
        <w:t>, skierowanych przez wykonawcę do realizacji zamówienia publicznego, w szczególności odpowiedzialnych za świadczenie usług, kontrolę jakości , wraz z informacjami na temat ich kwalifikacji zawodowych, uprawnień, doświadczenia i wykształcenia niezbędnych do wykonania Zamówienia publicznego, a także zakresu wykonywanych przez nie czynności oraz informacją o podstawie do dysponowania tymi osobami</w:t>
      </w:r>
      <w:r w:rsidRPr="00EA70F3">
        <w:rPr>
          <w:sz w:val="24"/>
          <w:szCs w:val="24"/>
          <w:lang w:eastAsia="en-US"/>
        </w:rPr>
        <w:t xml:space="preserve">; </w:t>
      </w:r>
    </w:p>
    <w:p w:rsidR="000766EF" w:rsidRPr="00362011" w:rsidRDefault="000766EF" w:rsidP="002F0366">
      <w:pPr>
        <w:jc w:val="center"/>
        <w:rPr>
          <w:b/>
          <w:sz w:val="32"/>
        </w:rPr>
      </w:pPr>
    </w:p>
    <w:tbl>
      <w:tblPr>
        <w:tblW w:w="0" w:type="auto"/>
        <w:tblInd w:w="-13" w:type="dxa"/>
        <w:tblLayout w:type="fixed"/>
        <w:tblCellMar>
          <w:left w:w="70" w:type="dxa"/>
          <w:right w:w="70" w:type="dxa"/>
        </w:tblCellMar>
        <w:tblLook w:val="0000"/>
      </w:tblPr>
      <w:tblGrid>
        <w:gridCol w:w="692"/>
        <w:gridCol w:w="2249"/>
        <w:gridCol w:w="2134"/>
        <w:gridCol w:w="2149"/>
        <w:gridCol w:w="2370"/>
      </w:tblGrid>
      <w:tr w:rsidR="000766EF" w:rsidRPr="00EA70F3" w:rsidTr="00F62D6D">
        <w:trPr>
          <w:cantSplit/>
          <w:trHeight w:val="1184"/>
        </w:trPr>
        <w:tc>
          <w:tcPr>
            <w:tcW w:w="692" w:type="dxa"/>
            <w:tcBorders>
              <w:top w:val="single" w:sz="2" w:space="0" w:color="000000"/>
              <w:left w:val="single" w:sz="2" w:space="0" w:color="000000"/>
              <w:bottom w:val="single" w:sz="2" w:space="0" w:color="000000"/>
            </w:tcBorders>
            <w:vAlign w:val="center"/>
          </w:tcPr>
          <w:p w:rsidR="000766EF" w:rsidRPr="00EA70F3" w:rsidRDefault="000766EF" w:rsidP="00F62D6D">
            <w:pPr>
              <w:snapToGrid w:val="0"/>
              <w:jc w:val="center"/>
              <w:rPr>
                <w:b/>
                <w:sz w:val="22"/>
                <w:szCs w:val="22"/>
              </w:rPr>
            </w:pPr>
            <w:r w:rsidRPr="00436DD9">
              <w:rPr>
                <w:b/>
                <w:sz w:val="22"/>
                <w:szCs w:val="22"/>
              </w:rPr>
              <w:t>L.p</w:t>
            </w:r>
            <w:r w:rsidRPr="00EA70F3">
              <w:rPr>
                <w:b/>
                <w:sz w:val="22"/>
                <w:szCs w:val="22"/>
              </w:rPr>
              <w:t>.</w:t>
            </w:r>
          </w:p>
        </w:tc>
        <w:tc>
          <w:tcPr>
            <w:tcW w:w="2249" w:type="dxa"/>
            <w:tcBorders>
              <w:top w:val="single" w:sz="2" w:space="0" w:color="000000"/>
              <w:left w:val="single" w:sz="2" w:space="0" w:color="000000"/>
              <w:bottom w:val="single" w:sz="2" w:space="0" w:color="000000"/>
            </w:tcBorders>
            <w:vAlign w:val="center"/>
          </w:tcPr>
          <w:p w:rsidR="000766EF" w:rsidRPr="00EA70F3" w:rsidRDefault="000766EF" w:rsidP="00F62D6D">
            <w:pPr>
              <w:snapToGrid w:val="0"/>
              <w:jc w:val="center"/>
              <w:rPr>
                <w:b/>
                <w:sz w:val="22"/>
                <w:szCs w:val="22"/>
              </w:rPr>
            </w:pPr>
            <w:r w:rsidRPr="00436DD9">
              <w:rPr>
                <w:b/>
                <w:sz w:val="22"/>
                <w:szCs w:val="22"/>
              </w:rPr>
              <w:t>Imię</w:t>
            </w:r>
            <w:r w:rsidRPr="00EA70F3">
              <w:rPr>
                <w:b/>
                <w:sz w:val="22"/>
                <w:szCs w:val="22"/>
              </w:rPr>
              <w:t xml:space="preserve"> , </w:t>
            </w:r>
            <w:r w:rsidRPr="00436DD9">
              <w:rPr>
                <w:b/>
                <w:sz w:val="22"/>
                <w:szCs w:val="22"/>
              </w:rPr>
              <w:t>nazwisko</w:t>
            </w:r>
          </w:p>
          <w:p w:rsidR="000766EF" w:rsidRPr="00EA70F3" w:rsidRDefault="000766EF" w:rsidP="00F62D6D">
            <w:pPr>
              <w:jc w:val="center"/>
              <w:rPr>
                <w:b/>
                <w:sz w:val="22"/>
                <w:szCs w:val="22"/>
              </w:rPr>
            </w:pPr>
            <w:r w:rsidRPr="00EA70F3">
              <w:rPr>
                <w:b/>
                <w:sz w:val="22"/>
                <w:szCs w:val="22"/>
              </w:rPr>
              <w:t>/Firma/*</w:t>
            </w:r>
          </w:p>
        </w:tc>
        <w:tc>
          <w:tcPr>
            <w:tcW w:w="2134" w:type="dxa"/>
            <w:tcBorders>
              <w:top w:val="single" w:sz="2" w:space="0" w:color="000000"/>
              <w:left w:val="single" w:sz="2" w:space="0" w:color="000000"/>
              <w:bottom w:val="single" w:sz="2" w:space="0" w:color="000000"/>
            </w:tcBorders>
            <w:vAlign w:val="center"/>
          </w:tcPr>
          <w:p w:rsidR="000766EF" w:rsidRPr="00EA70F3" w:rsidRDefault="000766EF" w:rsidP="00F62D6D">
            <w:pPr>
              <w:snapToGrid w:val="0"/>
              <w:jc w:val="center"/>
              <w:rPr>
                <w:b/>
                <w:sz w:val="22"/>
                <w:szCs w:val="22"/>
              </w:rPr>
            </w:pPr>
            <w:r w:rsidRPr="00436DD9">
              <w:rPr>
                <w:b/>
                <w:sz w:val="22"/>
                <w:szCs w:val="22"/>
              </w:rPr>
              <w:t>Posiadane</w:t>
            </w:r>
            <w:r w:rsidRPr="00EA70F3">
              <w:rPr>
                <w:b/>
                <w:sz w:val="22"/>
                <w:szCs w:val="22"/>
              </w:rPr>
              <w:t xml:space="preserve"> </w:t>
            </w:r>
            <w:r w:rsidRPr="00436DD9">
              <w:rPr>
                <w:b/>
                <w:sz w:val="22"/>
                <w:szCs w:val="22"/>
              </w:rPr>
              <w:t>kwalifikacje</w:t>
            </w:r>
            <w:r w:rsidRPr="00EA70F3">
              <w:rPr>
                <w:b/>
                <w:sz w:val="22"/>
                <w:szCs w:val="22"/>
              </w:rPr>
              <w:t xml:space="preserve">, </w:t>
            </w:r>
            <w:r w:rsidRPr="00436DD9">
              <w:rPr>
                <w:b/>
                <w:sz w:val="22"/>
                <w:szCs w:val="22"/>
              </w:rPr>
              <w:t>uprawnienia</w:t>
            </w:r>
          </w:p>
          <w:p w:rsidR="000766EF" w:rsidRPr="00EA70F3" w:rsidRDefault="000766EF" w:rsidP="00F62D6D">
            <w:pPr>
              <w:jc w:val="center"/>
              <w:rPr>
                <w:b/>
                <w:sz w:val="22"/>
                <w:szCs w:val="22"/>
              </w:rPr>
            </w:pPr>
            <w:r w:rsidRPr="00EA70F3">
              <w:rPr>
                <w:b/>
                <w:sz w:val="22"/>
                <w:szCs w:val="22"/>
              </w:rPr>
              <w:t>/adres/*</w:t>
            </w:r>
          </w:p>
        </w:tc>
        <w:tc>
          <w:tcPr>
            <w:tcW w:w="2149" w:type="dxa"/>
            <w:tcBorders>
              <w:top w:val="single" w:sz="2" w:space="0" w:color="000000"/>
              <w:left w:val="single" w:sz="2" w:space="0" w:color="000000"/>
              <w:bottom w:val="single" w:sz="2" w:space="0" w:color="000000"/>
            </w:tcBorders>
            <w:vAlign w:val="center"/>
          </w:tcPr>
          <w:p w:rsidR="000766EF" w:rsidRPr="00EA70F3" w:rsidRDefault="000766EF" w:rsidP="00F62D6D">
            <w:pPr>
              <w:snapToGrid w:val="0"/>
              <w:jc w:val="center"/>
              <w:rPr>
                <w:b/>
                <w:sz w:val="22"/>
                <w:szCs w:val="22"/>
              </w:rPr>
            </w:pPr>
            <w:r w:rsidRPr="00436DD9">
              <w:rPr>
                <w:b/>
                <w:sz w:val="22"/>
                <w:szCs w:val="22"/>
              </w:rPr>
              <w:t>Zakres powierzonych czynności</w:t>
            </w:r>
          </w:p>
        </w:tc>
        <w:tc>
          <w:tcPr>
            <w:tcW w:w="2370" w:type="dxa"/>
            <w:tcBorders>
              <w:top w:val="single" w:sz="2" w:space="0" w:color="000000"/>
              <w:left w:val="single" w:sz="2" w:space="0" w:color="000000"/>
              <w:bottom w:val="single" w:sz="2" w:space="0" w:color="000000"/>
              <w:right w:val="single" w:sz="2" w:space="0" w:color="000000"/>
            </w:tcBorders>
            <w:vAlign w:val="center"/>
          </w:tcPr>
          <w:p w:rsidR="000766EF" w:rsidRPr="00EA70F3" w:rsidRDefault="000766EF" w:rsidP="00F62D6D">
            <w:pPr>
              <w:snapToGrid w:val="0"/>
              <w:jc w:val="center"/>
              <w:rPr>
                <w:b/>
                <w:sz w:val="22"/>
                <w:szCs w:val="22"/>
              </w:rPr>
            </w:pPr>
          </w:p>
          <w:p w:rsidR="000766EF" w:rsidRPr="00EA70F3" w:rsidRDefault="000766EF" w:rsidP="00F62D6D">
            <w:pPr>
              <w:jc w:val="center"/>
              <w:rPr>
                <w:b/>
                <w:sz w:val="22"/>
                <w:szCs w:val="22"/>
              </w:rPr>
            </w:pPr>
            <w:r w:rsidRPr="00436DD9">
              <w:rPr>
                <w:b/>
                <w:sz w:val="22"/>
                <w:szCs w:val="22"/>
              </w:rPr>
              <w:t>Podstawa</w:t>
            </w:r>
            <w:r w:rsidRPr="00EA70F3">
              <w:rPr>
                <w:b/>
                <w:sz w:val="22"/>
                <w:szCs w:val="22"/>
              </w:rPr>
              <w:t xml:space="preserve"> </w:t>
            </w:r>
            <w:r w:rsidRPr="00436DD9">
              <w:rPr>
                <w:b/>
                <w:sz w:val="22"/>
                <w:szCs w:val="22"/>
              </w:rPr>
              <w:t>dysponowania</w:t>
            </w:r>
          </w:p>
          <w:p w:rsidR="000766EF" w:rsidRPr="00EA70F3" w:rsidRDefault="000766EF" w:rsidP="00F62D6D">
            <w:pPr>
              <w:jc w:val="center"/>
              <w:rPr>
                <w:b/>
                <w:sz w:val="22"/>
                <w:szCs w:val="22"/>
              </w:rPr>
            </w:pPr>
          </w:p>
          <w:p w:rsidR="000766EF" w:rsidRPr="00EA70F3" w:rsidRDefault="000766EF" w:rsidP="00F62D6D">
            <w:pPr>
              <w:jc w:val="center"/>
              <w:rPr>
                <w:b/>
                <w:sz w:val="22"/>
                <w:szCs w:val="22"/>
              </w:rPr>
            </w:pPr>
          </w:p>
        </w:tc>
      </w:tr>
      <w:tr w:rsidR="000766EF" w:rsidRPr="00EA70F3" w:rsidTr="00F62D6D">
        <w:trPr>
          <w:cantSplit/>
        </w:trPr>
        <w:tc>
          <w:tcPr>
            <w:tcW w:w="692" w:type="dxa"/>
            <w:tcBorders>
              <w:left w:val="single" w:sz="2" w:space="0" w:color="000000"/>
              <w:bottom w:val="single" w:sz="2" w:space="0" w:color="000000"/>
            </w:tcBorders>
          </w:tcPr>
          <w:p w:rsidR="000766EF" w:rsidRPr="00EA70F3" w:rsidRDefault="000766EF" w:rsidP="00F62D6D">
            <w:pPr>
              <w:snapToGrid w:val="0"/>
              <w:jc w:val="center"/>
            </w:pPr>
            <w:r w:rsidRPr="00EA70F3">
              <w:t>1</w:t>
            </w:r>
          </w:p>
        </w:tc>
        <w:tc>
          <w:tcPr>
            <w:tcW w:w="2249" w:type="dxa"/>
            <w:tcBorders>
              <w:left w:val="single" w:sz="2" w:space="0" w:color="000000"/>
              <w:bottom w:val="single" w:sz="2" w:space="0" w:color="000000"/>
            </w:tcBorders>
          </w:tcPr>
          <w:p w:rsidR="000766EF" w:rsidRPr="00EA70F3" w:rsidRDefault="000766EF" w:rsidP="00F62D6D">
            <w:pPr>
              <w:snapToGrid w:val="0"/>
              <w:jc w:val="center"/>
            </w:pPr>
            <w:r w:rsidRPr="00EA70F3">
              <w:t>2</w:t>
            </w:r>
          </w:p>
        </w:tc>
        <w:tc>
          <w:tcPr>
            <w:tcW w:w="2134" w:type="dxa"/>
            <w:tcBorders>
              <w:left w:val="single" w:sz="2" w:space="0" w:color="000000"/>
              <w:bottom w:val="single" w:sz="2" w:space="0" w:color="000000"/>
            </w:tcBorders>
          </w:tcPr>
          <w:p w:rsidR="000766EF" w:rsidRPr="00EA70F3" w:rsidRDefault="000766EF" w:rsidP="00F62D6D">
            <w:pPr>
              <w:snapToGrid w:val="0"/>
              <w:jc w:val="center"/>
            </w:pPr>
            <w:r w:rsidRPr="00EA70F3">
              <w:t>3</w:t>
            </w:r>
          </w:p>
        </w:tc>
        <w:tc>
          <w:tcPr>
            <w:tcW w:w="2149" w:type="dxa"/>
            <w:tcBorders>
              <w:left w:val="single" w:sz="2" w:space="0" w:color="000000"/>
              <w:bottom w:val="single" w:sz="2" w:space="0" w:color="000000"/>
            </w:tcBorders>
          </w:tcPr>
          <w:p w:rsidR="000766EF" w:rsidRPr="00EA70F3" w:rsidRDefault="000766EF" w:rsidP="00F62D6D">
            <w:pPr>
              <w:snapToGrid w:val="0"/>
              <w:jc w:val="center"/>
            </w:pPr>
            <w:r w:rsidRPr="00EA70F3">
              <w:t>4</w:t>
            </w:r>
          </w:p>
        </w:tc>
        <w:tc>
          <w:tcPr>
            <w:tcW w:w="2370" w:type="dxa"/>
            <w:tcBorders>
              <w:left w:val="single" w:sz="2" w:space="0" w:color="000000"/>
              <w:bottom w:val="single" w:sz="2" w:space="0" w:color="000000"/>
              <w:right w:val="single" w:sz="2" w:space="0" w:color="000000"/>
            </w:tcBorders>
          </w:tcPr>
          <w:p w:rsidR="000766EF" w:rsidRPr="00EA70F3" w:rsidRDefault="000766EF" w:rsidP="00F62D6D">
            <w:pPr>
              <w:snapToGrid w:val="0"/>
              <w:jc w:val="center"/>
            </w:pPr>
            <w:r w:rsidRPr="00EA70F3">
              <w:t>5</w:t>
            </w:r>
          </w:p>
        </w:tc>
      </w:tr>
      <w:tr w:rsidR="000766EF" w:rsidRPr="00EA70F3" w:rsidTr="00F62D6D">
        <w:trPr>
          <w:cantSplit/>
        </w:trPr>
        <w:tc>
          <w:tcPr>
            <w:tcW w:w="692" w:type="dxa"/>
            <w:tcBorders>
              <w:left w:val="single" w:sz="2" w:space="0" w:color="000000"/>
              <w:bottom w:val="single" w:sz="2" w:space="0" w:color="000000"/>
            </w:tcBorders>
          </w:tcPr>
          <w:p w:rsidR="000766EF" w:rsidRPr="00EA70F3" w:rsidRDefault="000766EF" w:rsidP="00F62D6D">
            <w:pPr>
              <w:snapToGrid w:val="0"/>
              <w:jc w:val="center"/>
              <w:rPr>
                <w:b/>
                <w:sz w:val="32"/>
              </w:rPr>
            </w:pPr>
            <w:r w:rsidRPr="00EA70F3">
              <w:rPr>
                <w:b/>
                <w:sz w:val="32"/>
              </w:rPr>
              <w:t>1</w:t>
            </w:r>
          </w:p>
        </w:tc>
        <w:tc>
          <w:tcPr>
            <w:tcW w:w="2249"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134"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149"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370" w:type="dxa"/>
            <w:tcBorders>
              <w:left w:val="single" w:sz="2" w:space="0" w:color="000000"/>
              <w:bottom w:val="single" w:sz="2" w:space="0" w:color="000000"/>
              <w:right w:val="single" w:sz="2" w:space="0" w:color="000000"/>
            </w:tcBorders>
          </w:tcPr>
          <w:p w:rsidR="000766EF" w:rsidRPr="00EA70F3" w:rsidRDefault="000766EF" w:rsidP="00F62D6D">
            <w:pPr>
              <w:snapToGrid w:val="0"/>
              <w:jc w:val="center"/>
              <w:rPr>
                <w:b/>
                <w:sz w:val="32"/>
              </w:rPr>
            </w:pPr>
          </w:p>
        </w:tc>
      </w:tr>
      <w:tr w:rsidR="000766EF" w:rsidRPr="00EA70F3" w:rsidTr="00F62D6D">
        <w:trPr>
          <w:cantSplit/>
        </w:trPr>
        <w:tc>
          <w:tcPr>
            <w:tcW w:w="692" w:type="dxa"/>
            <w:tcBorders>
              <w:left w:val="single" w:sz="2" w:space="0" w:color="000000"/>
              <w:bottom w:val="single" w:sz="2" w:space="0" w:color="000000"/>
            </w:tcBorders>
          </w:tcPr>
          <w:p w:rsidR="000766EF" w:rsidRPr="00EA70F3" w:rsidRDefault="000766EF" w:rsidP="00F62D6D">
            <w:pPr>
              <w:snapToGrid w:val="0"/>
              <w:jc w:val="center"/>
              <w:rPr>
                <w:b/>
                <w:sz w:val="32"/>
              </w:rPr>
            </w:pPr>
            <w:r w:rsidRPr="00EA70F3">
              <w:rPr>
                <w:b/>
                <w:sz w:val="32"/>
              </w:rPr>
              <w:t>2</w:t>
            </w:r>
          </w:p>
        </w:tc>
        <w:tc>
          <w:tcPr>
            <w:tcW w:w="2249"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134"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149"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370" w:type="dxa"/>
            <w:tcBorders>
              <w:left w:val="single" w:sz="2" w:space="0" w:color="000000"/>
              <w:bottom w:val="single" w:sz="2" w:space="0" w:color="000000"/>
              <w:right w:val="single" w:sz="2" w:space="0" w:color="000000"/>
            </w:tcBorders>
          </w:tcPr>
          <w:p w:rsidR="000766EF" w:rsidRPr="00EA70F3" w:rsidRDefault="000766EF" w:rsidP="00F62D6D">
            <w:pPr>
              <w:snapToGrid w:val="0"/>
              <w:jc w:val="center"/>
              <w:rPr>
                <w:b/>
                <w:sz w:val="32"/>
              </w:rPr>
            </w:pPr>
          </w:p>
        </w:tc>
      </w:tr>
      <w:tr w:rsidR="000766EF" w:rsidRPr="00EA70F3" w:rsidTr="00F62D6D">
        <w:trPr>
          <w:cantSplit/>
        </w:trPr>
        <w:tc>
          <w:tcPr>
            <w:tcW w:w="692" w:type="dxa"/>
            <w:tcBorders>
              <w:left w:val="single" w:sz="2" w:space="0" w:color="000000"/>
              <w:bottom w:val="single" w:sz="2" w:space="0" w:color="000000"/>
            </w:tcBorders>
          </w:tcPr>
          <w:p w:rsidR="000766EF" w:rsidRPr="00EA70F3" w:rsidRDefault="000766EF" w:rsidP="00F62D6D">
            <w:pPr>
              <w:snapToGrid w:val="0"/>
              <w:jc w:val="center"/>
              <w:rPr>
                <w:b/>
                <w:sz w:val="32"/>
              </w:rPr>
            </w:pPr>
            <w:r w:rsidRPr="00EA70F3">
              <w:rPr>
                <w:b/>
                <w:sz w:val="32"/>
              </w:rPr>
              <w:t>3</w:t>
            </w:r>
          </w:p>
        </w:tc>
        <w:tc>
          <w:tcPr>
            <w:tcW w:w="2249"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134"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149"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370" w:type="dxa"/>
            <w:tcBorders>
              <w:left w:val="single" w:sz="2" w:space="0" w:color="000000"/>
              <w:bottom w:val="single" w:sz="2" w:space="0" w:color="000000"/>
              <w:right w:val="single" w:sz="2" w:space="0" w:color="000000"/>
            </w:tcBorders>
          </w:tcPr>
          <w:p w:rsidR="000766EF" w:rsidRPr="00EA70F3" w:rsidRDefault="000766EF" w:rsidP="00F62D6D">
            <w:pPr>
              <w:snapToGrid w:val="0"/>
              <w:jc w:val="center"/>
              <w:rPr>
                <w:b/>
                <w:sz w:val="32"/>
              </w:rPr>
            </w:pPr>
          </w:p>
        </w:tc>
      </w:tr>
      <w:tr w:rsidR="000766EF" w:rsidRPr="00EA70F3" w:rsidTr="00F62D6D">
        <w:trPr>
          <w:cantSplit/>
        </w:trPr>
        <w:tc>
          <w:tcPr>
            <w:tcW w:w="692" w:type="dxa"/>
            <w:tcBorders>
              <w:left w:val="single" w:sz="2" w:space="0" w:color="000000"/>
              <w:bottom w:val="single" w:sz="2" w:space="0" w:color="000000"/>
            </w:tcBorders>
          </w:tcPr>
          <w:p w:rsidR="000766EF" w:rsidRPr="00EA70F3" w:rsidRDefault="000766EF" w:rsidP="00F62D6D">
            <w:pPr>
              <w:snapToGrid w:val="0"/>
              <w:jc w:val="center"/>
              <w:rPr>
                <w:b/>
                <w:sz w:val="32"/>
              </w:rPr>
            </w:pPr>
            <w:r w:rsidRPr="00EA70F3">
              <w:rPr>
                <w:b/>
                <w:sz w:val="32"/>
              </w:rPr>
              <w:t>4</w:t>
            </w:r>
          </w:p>
        </w:tc>
        <w:tc>
          <w:tcPr>
            <w:tcW w:w="2249"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134"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149"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370" w:type="dxa"/>
            <w:tcBorders>
              <w:left w:val="single" w:sz="2" w:space="0" w:color="000000"/>
              <w:bottom w:val="single" w:sz="2" w:space="0" w:color="000000"/>
              <w:right w:val="single" w:sz="2" w:space="0" w:color="000000"/>
            </w:tcBorders>
          </w:tcPr>
          <w:p w:rsidR="000766EF" w:rsidRPr="00EA70F3" w:rsidRDefault="000766EF" w:rsidP="00F62D6D">
            <w:pPr>
              <w:snapToGrid w:val="0"/>
              <w:jc w:val="center"/>
              <w:rPr>
                <w:b/>
                <w:sz w:val="32"/>
              </w:rPr>
            </w:pPr>
          </w:p>
        </w:tc>
      </w:tr>
      <w:tr w:rsidR="000766EF" w:rsidRPr="00EA70F3" w:rsidTr="00F62D6D">
        <w:trPr>
          <w:cantSplit/>
        </w:trPr>
        <w:tc>
          <w:tcPr>
            <w:tcW w:w="692" w:type="dxa"/>
            <w:tcBorders>
              <w:left w:val="single" w:sz="2" w:space="0" w:color="000000"/>
              <w:bottom w:val="single" w:sz="2" w:space="0" w:color="000000"/>
            </w:tcBorders>
          </w:tcPr>
          <w:p w:rsidR="000766EF" w:rsidRPr="00EA70F3" w:rsidRDefault="000766EF" w:rsidP="00F62D6D">
            <w:pPr>
              <w:snapToGrid w:val="0"/>
              <w:jc w:val="center"/>
              <w:rPr>
                <w:b/>
                <w:sz w:val="32"/>
              </w:rPr>
            </w:pPr>
            <w:r w:rsidRPr="00EA70F3">
              <w:rPr>
                <w:b/>
                <w:sz w:val="32"/>
              </w:rPr>
              <w:t>5</w:t>
            </w:r>
          </w:p>
        </w:tc>
        <w:tc>
          <w:tcPr>
            <w:tcW w:w="2249"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134"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149"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370" w:type="dxa"/>
            <w:tcBorders>
              <w:left w:val="single" w:sz="2" w:space="0" w:color="000000"/>
              <w:bottom w:val="single" w:sz="2" w:space="0" w:color="000000"/>
              <w:right w:val="single" w:sz="2" w:space="0" w:color="000000"/>
            </w:tcBorders>
          </w:tcPr>
          <w:p w:rsidR="000766EF" w:rsidRPr="00EA70F3" w:rsidRDefault="000766EF" w:rsidP="00F62D6D">
            <w:pPr>
              <w:snapToGrid w:val="0"/>
              <w:jc w:val="center"/>
              <w:rPr>
                <w:b/>
                <w:sz w:val="32"/>
              </w:rPr>
            </w:pPr>
          </w:p>
        </w:tc>
      </w:tr>
      <w:tr w:rsidR="000766EF" w:rsidRPr="00EA70F3" w:rsidTr="00F62D6D">
        <w:trPr>
          <w:cantSplit/>
        </w:trPr>
        <w:tc>
          <w:tcPr>
            <w:tcW w:w="692" w:type="dxa"/>
            <w:tcBorders>
              <w:left w:val="single" w:sz="2" w:space="0" w:color="000000"/>
              <w:bottom w:val="single" w:sz="2" w:space="0" w:color="000000"/>
            </w:tcBorders>
          </w:tcPr>
          <w:p w:rsidR="000766EF" w:rsidRPr="00EA70F3" w:rsidRDefault="000766EF" w:rsidP="00F62D6D">
            <w:pPr>
              <w:snapToGrid w:val="0"/>
              <w:jc w:val="center"/>
              <w:rPr>
                <w:b/>
                <w:sz w:val="32"/>
              </w:rPr>
            </w:pPr>
            <w:r w:rsidRPr="00EA70F3">
              <w:rPr>
                <w:b/>
                <w:sz w:val="32"/>
              </w:rPr>
              <w:t>6</w:t>
            </w:r>
          </w:p>
        </w:tc>
        <w:tc>
          <w:tcPr>
            <w:tcW w:w="2249"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134"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149"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370" w:type="dxa"/>
            <w:tcBorders>
              <w:left w:val="single" w:sz="2" w:space="0" w:color="000000"/>
              <w:bottom w:val="single" w:sz="2" w:space="0" w:color="000000"/>
              <w:right w:val="single" w:sz="2" w:space="0" w:color="000000"/>
            </w:tcBorders>
          </w:tcPr>
          <w:p w:rsidR="000766EF" w:rsidRPr="00EA70F3" w:rsidRDefault="000766EF" w:rsidP="00F62D6D">
            <w:pPr>
              <w:snapToGrid w:val="0"/>
              <w:jc w:val="center"/>
              <w:rPr>
                <w:b/>
                <w:sz w:val="32"/>
              </w:rPr>
            </w:pPr>
          </w:p>
        </w:tc>
      </w:tr>
      <w:tr w:rsidR="000766EF" w:rsidRPr="00EA70F3" w:rsidTr="00F62D6D">
        <w:trPr>
          <w:cantSplit/>
        </w:trPr>
        <w:tc>
          <w:tcPr>
            <w:tcW w:w="692" w:type="dxa"/>
            <w:tcBorders>
              <w:left w:val="single" w:sz="2" w:space="0" w:color="000000"/>
              <w:bottom w:val="single" w:sz="2" w:space="0" w:color="000000"/>
            </w:tcBorders>
          </w:tcPr>
          <w:p w:rsidR="000766EF" w:rsidRPr="00EA70F3" w:rsidRDefault="000766EF" w:rsidP="00F62D6D">
            <w:pPr>
              <w:snapToGrid w:val="0"/>
              <w:jc w:val="center"/>
              <w:rPr>
                <w:b/>
                <w:sz w:val="32"/>
              </w:rPr>
            </w:pPr>
            <w:r w:rsidRPr="00EA70F3">
              <w:rPr>
                <w:b/>
                <w:sz w:val="32"/>
              </w:rPr>
              <w:t>7</w:t>
            </w:r>
          </w:p>
        </w:tc>
        <w:tc>
          <w:tcPr>
            <w:tcW w:w="2249"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134"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149"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370" w:type="dxa"/>
            <w:tcBorders>
              <w:left w:val="single" w:sz="2" w:space="0" w:color="000000"/>
              <w:bottom w:val="single" w:sz="2" w:space="0" w:color="000000"/>
              <w:right w:val="single" w:sz="2" w:space="0" w:color="000000"/>
            </w:tcBorders>
          </w:tcPr>
          <w:p w:rsidR="000766EF" w:rsidRPr="00EA70F3" w:rsidRDefault="000766EF" w:rsidP="00F62D6D">
            <w:pPr>
              <w:snapToGrid w:val="0"/>
              <w:jc w:val="center"/>
              <w:rPr>
                <w:b/>
                <w:sz w:val="32"/>
              </w:rPr>
            </w:pPr>
          </w:p>
        </w:tc>
      </w:tr>
      <w:tr w:rsidR="000766EF" w:rsidRPr="00EA70F3" w:rsidTr="002F0366">
        <w:trPr>
          <w:cantSplit/>
        </w:trPr>
        <w:tc>
          <w:tcPr>
            <w:tcW w:w="692" w:type="dxa"/>
            <w:tcBorders>
              <w:left w:val="single" w:sz="2" w:space="0" w:color="000000"/>
            </w:tcBorders>
          </w:tcPr>
          <w:p w:rsidR="000766EF" w:rsidRPr="00EA70F3" w:rsidRDefault="000766EF" w:rsidP="00F62D6D">
            <w:pPr>
              <w:snapToGrid w:val="0"/>
              <w:jc w:val="center"/>
              <w:rPr>
                <w:b/>
                <w:sz w:val="32"/>
              </w:rPr>
            </w:pPr>
            <w:r w:rsidRPr="00EA70F3">
              <w:rPr>
                <w:b/>
                <w:sz w:val="32"/>
              </w:rPr>
              <w:t>8</w:t>
            </w:r>
          </w:p>
        </w:tc>
        <w:tc>
          <w:tcPr>
            <w:tcW w:w="2249" w:type="dxa"/>
            <w:tcBorders>
              <w:left w:val="single" w:sz="2" w:space="0" w:color="000000"/>
            </w:tcBorders>
          </w:tcPr>
          <w:p w:rsidR="000766EF" w:rsidRPr="00EA70F3" w:rsidRDefault="000766EF" w:rsidP="00F62D6D">
            <w:pPr>
              <w:snapToGrid w:val="0"/>
              <w:jc w:val="center"/>
              <w:rPr>
                <w:b/>
                <w:sz w:val="32"/>
              </w:rPr>
            </w:pPr>
          </w:p>
        </w:tc>
        <w:tc>
          <w:tcPr>
            <w:tcW w:w="2134" w:type="dxa"/>
            <w:tcBorders>
              <w:left w:val="single" w:sz="2" w:space="0" w:color="000000"/>
            </w:tcBorders>
          </w:tcPr>
          <w:p w:rsidR="000766EF" w:rsidRPr="00EA70F3" w:rsidRDefault="000766EF" w:rsidP="00F62D6D">
            <w:pPr>
              <w:snapToGrid w:val="0"/>
              <w:jc w:val="center"/>
              <w:rPr>
                <w:b/>
                <w:sz w:val="32"/>
              </w:rPr>
            </w:pPr>
          </w:p>
        </w:tc>
        <w:tc>
          <w:tcPr>
            <w:tcW w:w="2149" w:type="dxa"/>
            <w:tcBorders>
              <w:left w:val="single" w:sz="2" w:space="0" w:color="000000"/>
            </w:tcBorders>
          </w:tcPr>
          <w:p w:rsidR="000766EF" w:rsidRPr="00EA70F3" w:rsidRDefault="000766EF" w:rsidP="00F62D6D">
            <w:pPr>
              <w:snapToGrid w:val="0"/>
              <w:jc w:val="center"/>
              <w:rPr>
                <w:b/>
                <w:sz w:val="32"/>
              </w:rPr>
            </w:pPr>
          </w:p>
        </w:tc>
        <w:tc>
          <w:tcPr>
            <w:tcW w:w="2370" w:type="dxa"/>
            <w:tcBorders>
              <w:left w:val="single" w:sz="2" w:space="0" w:color="000000"/>
              <w:right w:val="single" w:sz="2" w:space="0" w:color="000000"/>
            </w:tcBorders>
          </w:tcPr>
          <w:p w:rsidR="000766EF" w:rsidRPr="00EA70F3" w:rsidRDefault="000766EF" w:rsidP="00F62D6D">
            <w:pPr>
              <w:snapToGrid w:val="0"/>
              <w:jc w:val="center"/>
              <w:rPr>
                <w:b/>
                <w:sz w:val="32"/>
              </w:rPr>
            </w:pPr>
          </w:p>
        </w:tc>
      </w:tr>
      <w:tr w:rsidR="000766EF" w:rsidRPr="00EA70F3" w:rsidTr="002F0366">
        <w:trPr>
          <w:cantSplit/>
        </w:trPr>
        <w:tc>
          <w:tcPr>
            <w:tcW w:w="692" w:type="dxa"/>
            <w:tcBorders>
              <w:left w:val="single" w:sz="2" w:space="0" w:color="000000"/>
            </w:tcBorders>
          </w:tcPr>
          <w:p w:rsidR="000766EF" w:rsidRPr="00EA70F3" w:rsidRDefault="000766EF" w:rsidP="00F62D6D">
            <w:pPr>
              <w:snapToGrid w:val="0"/>
              <w:jc w:val="center"/>
              <w:rPr>
                <w:b/>
                <w:sz w:val="32"/>
              </w:rPr>
            </w:pPr>
            <w:r w:rsidRPr="00EA70F3">
              <w:rPr>
                <w:b/>
                <w:sz w:val="32"/>
              </w:rPr>
              <w:t>9</w:t>
            </w:r>
          </w:p>
        </w:tc>
        <w:tc>
          <w:tcPr>
            <w:tcW w:w="2249" w:type="dxa"/>
            <w:tcBorders>
              <w:left w:val="single" w:sz="2" w:space="0" w:color="000000"/>
            </w:tcBorders>
          </w:tcPr>
          <w:p w:rsidR="000766EF" w:rsidRPr="00EA70F3" w:rsidRDefault="000766EF" w:rsidP="00F62D6D">
            <w:pPr>
              <w:snapToGrid w:val="0"/>
              <w:jc w:val="center"/>
              <w:rPr>
                <w:b/>
                <w:sz w:val="32"/>
              </w:rPr>
            </w:pPr>
          </w:p>
        </w:tc>
        <w:tc>
          <w:tcPr>
            <w:tcW w:w="2134" w:type="dxa"/>
            <w:tcBorders>
              <w:left w:val="single" w:sz="2" w:space="0" w:color="000000"/>
            </w:tcBorders>
          </w:tcPr>
          <w:p w:rsidR="000766EF" w:rsidRPr="00EA70F3" w:rsidRDefault="000766EF" w:rsidP="00F62D6D">
            <w:pPr>
              <w:snapToGrid w:val="0"/>
              <w:jc w:val="center"/>
              <w:rPr>
                <w:b/>
                <w:sz w:val="32"/>
              </w:rPr>
            </w:pPr>
          </w:p>
        </w:tc>
        <w:tc>
          <w:tcPr>
            <w:tcW w:w="2149" w:type="dxa"/>
            <w:tcBorders>
              <w:left w:val="single" w:sz="2" w:space="0" w:color="000000"/>
            </w:tcBorders>
          </w:tcPr>
          <w:p w:rsidR="000766EF" w:rsidRPr="00EA70F3" w:rsidRDefault="000766EF" w:rsidP="00F62D6D">
            <w:pPr>
              <w:snapToGrid w:val="0"/>
              <w:jc w:val="center"/>
              <w:rPr>
                <w:b/>
                <w:sz w:val="32"/>
              </w:rPr>
            </w:pPr>
          </w:p>
        </w:tc>
        <w:tc>
          <w:tcPr>
            <w:tcW w:w="2370" w:type="dxa"/>
            <w:tcBorders>
              <w:left w:val="single" w:sz="2" w:space="0" w:color="000000"/>
              <w:right w:val="single" w:sz="2" w:space="0" w:color="000000"/>
            </w:tcBorders>
          </w:tcPr>
          <w:p w:rsidR="000766EF" w:rsidRPr="00EA70F3" w:rsidRDefault="000766EF" w:rsidP="00F62D6D">
            <w:pPr>
              <w:snapToGrid w:val="0"/>
              <w:jc w:val="center"/>
              <w:rPr>
                <w:b/>
                <w:sz w:val="32"/>
              </w:rPr>
            </w:pPr>
          </w:p>
        </w:tc>
      </w:tr>
      <w:tr w:rsidR="000766EF" w:rsidRPr="00EA70F3" w:rsidTr="00F62D6D">
        <w:trPr>
          <w:cantSplit/>
        </w:trPr>
        <w:tc>
          <w:tcPr>
            <w:tcW w:w="692" w:type="dxa"/>
            <w:tcBorders>
              <w:left w:val="single" w:sz="2" w:space="0" w:color="000000"/>
              <w:bottom w:val="single" w:sz="2" w:space="0" w:color="000000"/>
            </w:tcBorders>
          </w:tcPr>
          <w:p w:rsidR="000766EF" w:rsidRPr="00EA70F3" w:rsidRDefault="000766EF" w:rsidP="00F62D6D">
            <w:pPr>
              <w:snapToGrid w:val="0"/>
              <w:jc w:val="center"/>
              <w:rPr>
                <w:b/>
                <w:sz w:val="32"/>
              </w:rPr>
            </w:pPr>
            <w:r w:rsidRPr="00EA70F3">
              <w:rPr>
                <w:b/>
                <w:sz w:val="32"/>
              </w:rPr>
              <w:t>10</w:t>
            </w:r>
          </w:p>
        </w:tc>
        <w:tc>
          <w:tcPr>
            <w:tcW w:w="2249"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134"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149" w:type="dxa"/>
            <w:tcBorders>
              <w:left w:val="single" w:sz="2" w:space="0" w:color="000000"/>
              <w:bottom w:val="single" w:sz="2" w:space="0" w:color="000000"/>
            </w:tcBorders>
          </w:tcPr>
          <w:p w:rsidR="000766EF" w:rsidRPr="00EA70F3" w:rsidRDefault="000766EF" w:rsidP="00F62D6D">
            <w:pPr>
              <w:snapToGrid w:val="0"/>
              <w:jc w:val="center"/>
              <w:rPr>
                <w:b/>
                <w:sz w:val="32"/>
              </w:rPr>
            </w:pPr>
          </w:p>
        </w:tc>
        <w:tc>
          <w:tcPr>
            <w:tcW w:w="2370" w:type="dxa"/>
            <w:tcBorders>
              <w:left w:val="single" w:sz="2" w:space="0" w:color="000000"/>
              <w:bottom w:val="single" w:sz="2" w:space="0" w:color="000000"/>
              <w:right w:val="single" w:sz="2" w:space="0" w:color="000000"/>
            </w:tcBorders>
          </w:tcPr>
          <w:p w:rsidR="000766EF" w:rsidRPr="00EA70F3" w:rsidRDefault="000766EF" w:rsidP="00F62D6D">
            <w:pPr>
              <w:snapToGrid w:val="0"/>
              <w:jc w:val="center"/>
              <w:rPr>
                <w:b/>
                <w:sz w:val="32"/>
              </w:rPr>
            </w:pPr>
          </w:p>
        </w:tc>
      </w:tr>
    </w:tbl>
    <w:p w:rsidR="000766EF" w:rsidRPr="00EA70F3" w:rsidRDefault="000766EF" w:rsidP="007D052F">
      <w:pPr>
        <w:jc w:val="both"/>
        <w:rPr>
          <w:sz w:val="28"/>
          <w:szCs w:val="28"/>
        </w:rPr>
      </w:pPr>
    </w:p>
    <w:p w:rsidR="000766EF" w:rsidRPr="00EA70F3" w:rsidRDefault="000766EF" w:rsidP="007D052F">
      <w:pPr>
        <w:spacing w:line="360" w:lineRule="auto"/>
        <w:jc w:val="both"/>
        <w:rPr>
          <w:sz w:val="24"/>
          <w:szCs w:val="24"/>
        </w:rPr>
      </w:pPr>
      <w:r w:rsidRPr="00EA70F3">
        <w:rPr>
          <w:sz w:val="24"/>
          <w:szCs w:val="24"/>
        </w:rPr>
        <w:t xml:space="preserve">…………….……. </w:t>
      </w:r>
      <w:r w:rsidRPr="00EA70F3">
        <w:rPr>
          <w:i/>
          <w:sz w:val="24"/>
          <w:szCs w:val="24"/>
        </w:rPr>
        <w:t xml:space="preserve">(miejscowość), </w:t>
      </w:r>
      <w:r w:rsidRPr="00EA70F3">
        <w:rPr>
          <w:sz w:val="24"/>
          <w:szCs w:val="24"/>
        </w:rPr>
        <w:t xml:space="preserve">dnia ………….……. r. </w:t>
      </w:r>
      <w:r w:rsidRPr="00EA70F3">
        <w:rPr>
          <w:sz w:val="24"/>
          <w:szCs w:val="24"/>
        </w:rPr>
        <w:tab/>
      </w:r>
      <w:r w:rsidRPr="00EA70F3">
        <w:rPr>
          <w:sz w:val="24"/>
          <w:szCs w:val="24"/>
        </w:rPr>
        <w:tab/>
      </w:r>
      <w:r w:rsidRPr="00EA70F3">
        <w:rPr>
          <w:sz w:val="24"/>
          <w:szCs w:val="24"/>
        </w:rPr>
        <w:tab/>
      </w:r>
      <w:r w:rsidRPr="00EA70F3">
        <w:rPr>
          <w:sz w:val="24"/>
          <w:szCs w:val="24"/>
        </w:rPr>
        <w:tab/>
      </w:r>
      <w:r w:rsidRPr="00EA70F3">
        <w:rPr>
          <w:sz w:val="24"/>
          <w:szCs w:val="24"/>
        </w:rPr>
        <w:tab/>
      </w:r>
      <w:r w:rsidRPr="00EA70F3">
        <w:rPr>
          <w:sz w:val="24"/>
          <w:szCs w:val="24"/>
        </w:rPr>
        <w:tab/>
      </w:r>
      <w:r w:rsidRPr="00EA70F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Pr="00EA70F3">
        <w:rPr>
          <w:sz w:val="24"/>
          <w:szCs w:val="24"/>
        </w:rPr>
        <w:t>……………</w:t>
      </w:r>
    </w:p>
    <w:p w:rsidR="000766EF" w:rsidRPr="00EA70F3" w:rsidRDefault="000766EF" w:rsidP="009A55C3">
      <w:pPr>
        <w:spacing w:line="360" w:lineRule="auto"/>
        <w:ind w:left="5664" w:firstLine="708"/>
        <w:jc w:val="both"/>
        <w:rPr>
          <w:i/>
          <w:sz w:val="24"/>
          <w:szCs w:val="24"/>
        </w:rPr>
      </w:pPr>
      <w:r w:rsidRPr="00EA70F3">
        <w:rPr>
          <w:i/>
          <w:sz w:val="24"/>
          <w:szCs w:val="24"/>
        </w:rPr>
        <w:t>(podpis)</w:t>
      </w:r>
    </w:p>
    <w:p w:rsidR="000766EF" w:rsidRPr="00B50B1B" w:rsidRDefault="000766EF" w:rsidP="0083166A">
      <w:pPr>
        <w:pStyle w:val="BodyTextIndent"/>
        <w:pageBreakBefore/>
        <w:tabs>
          <w:tab w:val="left" w:pos="0"/>
        </w:tabs>
        <w:jc w:val="right"/>
        <w:rPr>
          <w:rFonts w:ascii="Arial" w:hAnsi="Arial" w:cs="Arial"/>
          <w:i w:val="0"/>
          <w:szCs w:val="24"/>
        </w:rPr>
      </w:pPr>
      <w:r w:rsidRPr="00B50B1B">
        <w:rPr>
          <w:rFonts w:ascii="Arial" w:hAnsi="Arial" w:cs="Arial"/>
          <w:i w:val="0"/>
          <w:szCs w:val="24"/>
        </w:rPr>
        <w:t>Załącznik Nr 6</w:t>
      </w:r>
    </w:p>
    <w:p w:rsidR="000766EF" w:rsidRPr="00EA70F3" w:rsidRDefault="000766EF" w:rsidP="00E05861">
      <w:pPr>
        <w:pStyle w:val="BodyText"/>
        <w:jc w:val="center"/>
        <w:outlineLvl w:val="0"/>
        <w:rPr>
          <w:b w:val="0"/>
          <w:i w:val="0"/>
          <w:sz w:val="28"/>
          <w:szCs w:val="28"/>
        </w:rPr>
      </w:pPr>
      <w:r w:rsidRPr="00EA70F3">
        <w:rPr>
          <w:b w:val="0"/>
          <w:i w:val="0"/>
          <w:sz w:val="28"/>
          <w:szCs w:val="28"/>
        </w:rPr>
        <w:t>WZÓR UMOWY NR ………………..</w:t>
      </w:r>
    </w:p>
    <w:p w:rsidR="000766EF" w:rsidRPr="00B50B1B" w:rsidRDefault="000766EF" w:rsidP="004A074D">
      <w:pPr>
        <w:pStyle w:val="BodyText"/>
        <w:tabs>
          <w:tab w:val="left" w:pos="567"/>
        </w:tabs>
        <w:jc w:val="center"/>
        <w:outlineLvl w:val="0"/>
        <w:rPr>
          <w:rFonts w:ascii="Arial" w:hAnsi="Arial" w:cs="Arial"/>
          <w:b w:val="0"/>
          <w:i w:val="0"/>
          <w:szCs w:val="24"/>
        </w:rPr>
      </w:pPr>
      <w:r w:rsidRPr="00B50B1B">
        <w:rPr>
          <w:rFonts w:ascii="Arial" w:hAnsi="Arial" w:cs="Arial"/>
          <w:b w:val="0"/>
          <w:i w:val="0"/>
          <w:szCs w:val="24"/>
        </w:rPr>
        <w:t>Znak sprawy: ZP/82/2016</w:t>
      </w:r>
    </w:p>
    <w:p w:rsidR="000766EF" w:rsidRPr="00EA70F3" w:rsidRDefault="000766EF" w:rsidP="001475AE">
      <w:pPr>
        <w:tabs>
          <w:tab w:val="left" w:pos="8460"/>
        </w:tabs>
        <w:autoSpaceDE w:val="0"/>
        <w:autoSpaceDN w:val="0"/>
        <w:ind w:right="750"/>
        <w:rPr>
          <w:color w:val="000000"/>
          <w:sz w:val="24"/>
          <w:szCs w:val="24"/>
        </w:rPr>
      </w:pPr>
    </w:p>
    <w:p w:rsidR="000766EF" w:rsidRPr="00EA70F3" w:rsidRDefault="000766EF" w:rsidP="001475AE">
      <w:pPr>
        <w:pStyle w:val="BodyText"/>
        <w:jc w:val="center"/>
        <w:rPr>
          <w:b w:val="0"/>
          <w:i w:val="0"/>
        </w:rPr>
      </w:pPr>
      <w:r w:rsidRPr="00EA70F3">
        <w:rPr>
          <w:b w:val="0"/>
          <w:i w:val="0"/>
        </w:rPr>
        <w:t xml:space="preserve">Zawarta dnia </w:t>
      </w:r>
      <w:r>
        <w:rPr>
          <w:b w:val="0"/>
          <w:i w:val="0"/>
        </w:rPr>
        <w:t>……..</w:t>
      </w:r>
      <w:r w:rsidRPr="00EA70F3">
        <w:rPr>
          <w:b w:val="0"/>
          <w:i w:val="0"/>
        </w:rPr>
        <w:t xml:space="preserve">  .2016 roku pomiędzy:</w:t>
      </w:r>
    </w:p>
    <w:p w:rsidR="000766EF" w:rsidRPr="00EA70F3" w:rsidRDefault="000766EF" w:rsidP="001475AE">
      <w:pPr>
        <w:pStyle w:val="BodyText"/>
        <w:jc w:val="both"/>
        <w:rPr>
          <w:b w:val="0"/>
          <w:i w:val="0"/>
        </w:rPr>
      </w:pPr>
      <w:r w:rsidRPr="00EA70F3">
        <w:rPr>
          <w:b w:val="0"/>
          <w:i w:val="0"/>
        </w:rPr>
        <w:t>Prokuraturą Okręgową w Warszawie mającą swą siedzibę przy ulicy Chocimskiej 28, 00 - 791 Warszawa, NIP: 525 10 08 711,  reprezentowaną przez ;</w:t>
      </w:r>
    </w:p>
    <w:p w:rsidR="000766EF" w:rsidRPr="00EA70F3" w:rsidRDefault="000766EF" w:rsidP="001475AE">
      <w:pPr>
        <w:pStyle w:val="BodyText"/>
        <w:ind w:left="284" w:hanging="284"/>
        <w:jc w:val="both"/>
        <w:rPr>
          <w:b w:val="0"/>
          <w:i w:val="0"/>
        </w:rPr>
      </w:pPr>
      <w:r w:rsidRPr="00EA70F3">
        <w:rPr>
          <w:b w:val="0"/>
          <w:i w:val="0"/>
        </w:rPr>
        <w:t xml:space="preserve">-    Prokuratora Okręgowego          </w:t>
      </w:r>
      <w:r w:rsidRPr="00EA70F3">
        <w:rPr>
          <w:b w:val="0"/>
          <w:i w:val="0"/>
        </w:rPr>
        <w:tab/>
      </w:r>
      <w:r w:rsidRPr="00EA70F3">
        <w:rPr>
          <w:b w:val="0"/>
          <w:i w:val="0"/>
        </w:rPr>
        <w:tab/>
        <w:t xml:space="preserve">-  </w:t>
      </w:r>
    </w:p>
    <w:p w:rsidR="000766EF" w:rsidRPr="00EA70F3" w:rsidRDefault="000766EF" w:rsidP="001475AE">
      <w:pPr>
        <w:pStyle w:val="BodyText"/>
        <w:ind w:left="284" w:hanging="284"/>
        <w:jc w:val="both"/>
        <w:rPr>
          <w:b w:val="0"/>
          <w:i w:val="0"/>
        </w:rPr>
      </w:pPr>
      <w:r w:rsidRPr="00EA70F3">
        <w:rPr>
          <w:b w:val="0"/>
          <w:i w:val="0"/>
        </w:rPr>
        <w:t xml:space="preserve">-  Głównego Księgowego                              -  </w:t>
      </w:r>
    </w:p>
    <w:p w:rsidR="000766EF" w:rsidRPr="00EA70F3" w:rsidRDefault="000766EF" w:rsidP="001475AE">
      <w:pPr>
        <w:pStyle w:val="BodyText"/>
        <w:ind w:left="284" w:hanging="284"/>
        <w:jc w:val="both"/>
        <w:rPr>
          <w:b w:val="0"/>
          <w:i w:val="0"/>
        </w:rPr>
      </w:pPr>
      <w:r w:rsidRPr="00EA70F3">
        <w:rPr>
          <w:b w:val="0"/>
          <w:i w:val="0"/>
        </w:rPr>
        <w:t>zwaną dalej „Zamawiającym”</w:t>
      </w:r>
    </w:p>
    <w:p w:rsidR="000766EF" w:rsidRPr="00EA70F3" w:rsidRDefault="000766EF" w:rsidP="001475AE">
      <w:pPr>
        <w:pStyle w:val="BodyText"/>
        <w:ind w:left="284" w:hanging="284"/>
        <w:jc w:val="both"/>
        <w:rPr>
          <w:b w:val="0"/>
          <w:i w:val="0"/>
        </w:rPr>
      </w:pPr>
      <w:r w:rsidRPr="00EA70F3">
        <w:rPr>
          <w:b w:val="0"/>
          <w:i w:val="0"/>
        </w:rPr>
        <w:t xml:space="preserve">a  firmą: </w:t>
      </w:r>
    </w:p>
    <w:p w:rsidR="000766EF" w:rsidRPr="00EA70F3" w:rsidRDefault="000766EF" w:rsidP="001475AE">
      <w:pPr>
        <w:pStyle w:val="BodyText"/>
        <w:ind w:left="284" w:hanging="284"/>
        <w:jc w:val="both"/>
        <w:rPr>
          <w:b w:val="0"/>
          <w:i w:val="0"/>
        </w:rPr>
      </w:pPr>
      <w:r w:rsidRPr="00EA70F3">
        <w:rPr>
          <w:b w:val="0"/>
          <w:i w:val="0"/>
        </w:rPr>
        <w:t>reprezentowaną przez ;</w:t>
      </w:r>
    </w:p>
    <w:p w:rsidR="000766EF" w:rsidRPr="00EA70F3" w:rsidRDefault="000766EF" w:rsidP="001475AE">
      <w:pPr>
        <w:pStyle w:val="BodyText"/>
        <w:ind w:left="284" w:hanging="284"/>
        <w:jc w:val="both"/>
        <w:rPr>
          <w:b w:val="0"/>
          <w:bCs/>
          <w:i w:val="0"/>
        </w:rPr>
      </w:pPr>
      <w:r w:rsidRPr="00EA70F3">
        <w:rPr>
          <w:b w:val="0"/>
          <w:i w:val="0"/>
        </w:rPr>
        <w:t xml:space="preserve"> </w:t>
      </w:r>
      <w:r w:rsidRPr="00EA70F3">
        <w:rPr>
          <w:b w:val="0"/>
          <w:bCs/>
          <w:i w:val="0"/>
        </w:rPr>
        <w:t xml:space="preserve">-  </w:t>
      </w:r>
    </w:p>
    <w:p w:rsidR="000766EF" w:rsidRPr="00EA70F3" w:rsidRDefault="000766EF" w:rsidP="001475AE">
      <w:pPr>
        <w:pStyle w:val="BodyText"/>
        <w:ind w:left="284" w:hanging="284"/>
        <w:jc w:val="both"/>
        <w:rPr>
          <w:b w:val="0"/>
          <w:i w:val="0"/>
        </w:rPr>
      </w:pPr>
      <w:r w:rsidRPr="00EA70F3">
        <w:rPr>
          <w:b w:val="0"/>
          <w:i w:val="0"/>
        </w:rPr>
        <w:t>zwaną dalej „Wykonawcą”,</w:t>
      </w:r>
    </w:p>
    <w:p w:rsidR="000766EF" w:rsidRPr="00EA70F3" w:rsidRDefault="000766EF" w:rsidP="001475AE">
      <w:pPr>
        <w:pStyle w:val="BodyText"/>
        <w:rPr>
          <w:b w:val="0"/>
          <w:i w:val="0"/>
        </w:rPr>
      </w:pPr>
      <w:r w:rsidRPr="00EA70F3">
        <w:rPr>
          <w:b w:val="0"/>
          <w:i w:val="0"/>
        </w:rPr>
        <w:t>w wyniku wyboru najkorzystniejszej oferty, w procedurze zamówienia publicznego, zgodnie z Ustawą z dn. 29 stycznia 2004 r. - Prawo zamówień publicznych  /</w:t>
      </w:r>
      <w:r w:rsidRPr="00EA70F3">
        <w:rPr>
          <w:b w:val="0"/>
          <w:i w:val="0"/>
          <w:spacing w:val="70"/>
        </w:rPr>
        <w:t xml:space="preserve"> tekst jednolity Dz. U. z 22 grudnia 2015r., poz. 2164, ze zmianami</w:t>
      </w:r>
      <w:r w:rsidRPr="00EA70F3">
        <w:rPr>
          <w:b w:val="0"/>
          <w:i w:val="0"/>
        </w:rPr>
        <w:t>/, w trybie przetargu nieograniczonego.</w:t>
      </w:r>
    </w:p>
    <w:p w:rsidR="000766EF" w:rsidRDefault="000766EF" w:rsidP="00B50B1B">
      <w:pPr>
        <w:spacing w:line="276" w:lineRule="auto"/>
        <w:ind w:right="-51"/>
        <w:jc w:val="center"/>
        <w:rPr>
          <w:b/>
          <w:sz w:val="22"/>
          <w:szCs w:val="22"/>
        </w:rPr>
      </w:pPr>
      <w:r w:rsidRPr="00EA70F3">
        <w:rPr>
          <w:b/>
          <w:sz w:val="22"/>
          <w:szCs w:val="22"/>
        </w:rPr>
        <w:t xml:space="preserve">§ 1 </w:t>
      </w:r>
    </w:p>
    <w:p w:rsidR="000766EF" w:rsidRPr="00EA70F3" w:rsidRDefault="000766EF" w:rsidP="00B50B1B">
      <w:pPr>
        <w:spacing w:line="276" w:lineRule="auto"/>
        <w:ind w:right="-51"/>
        <w:jc w:val="center"/>
        <w:rPr>
          <w:b/>
          <w:sz w:val="22"/>
          <w:szCs w:val="22"/>
        </w:rPr>
      </w:pPr>
      <w:r w:rsidRPr="00EA70F3">
        <w:rPr>
          <w:b/>
          <w:sz w:val="22"/>
          <w:szCs w:val="22"/>
        </w:rPr>
        <w:t xml:space="preserve">Przedmiot </w:t>
      </w:r>
      <w:r w:rsidRPr="00DA661F">
        <w:rPr>
          <w:b/>
          <w:sz w:val="22"/>
          <w:szCs w:val="22"/>
        </w:rPr>
        <w:t>Umowy</w:t>
      </w:r>
    </w:p>
    <w:p w:rsidR="000766EF" w:rsidRPr="00362011" w:rsidRDefault="000766EF" w:rsidP="00F56B6B">
      <w:pPr>
        <w:numPr>
          <w:ilvl w:val="0"/>
          <w:numId w:val="29"/>
        </w:numPr>
        <w:spacing w:line="276" w:lineRule="auto"/>
        <w:ind w:left="426" w:hanging="426"/>
        <w:jc w:val="both"/>
        <w:rPr>
          <w:sz w:val="22"/>
          <w:szCs w:val="22"/>
        </w:rPr>
      </w:pPr>
      <w:r w:rsidRPr="00EA70F3">
        <w:rPr>
          <w:sz w:val="22"/>
          <w:szCs w:val="22"/>
        </w:rPr>
        <w:t>Zamawiający zleca, a Wykonawca przyjmuje do wykonania usług</w:t>
      </w:r>
      <w:r>
        <w:rPr>
          <w:sz w:val="22"/>
          <w:szCs w:val="22"/>
        </w:rPr>
        <w:t>ę</w:t>
      </w:r>
      <w:r w:rsidRPr="00EA70F3">
        <w:rPr>
          <w:sz w:val="22"/>
          <w:szCs w:val="22"/>
        </w:rPr>
        <w:t xml:space="preserve"> sprzątania pomieszczeń </w:t>
      </w:r>
      <w:r>
        <w:rPr>
          <w:sz w:val="22"/>
          <w:szCs w:val="22"/>
        </w:rPr>
        <w:t xml:space="preserve">biurowych, hotelowych, posesji terenów zielonych w Prokuraturze Okręgowej i Prokuraturach Rejonowych podległych zgodnie z warunkami i opisem przedmiotu zamówienia oraz przedstawioną ofertą zwane dalej Usługami </w:t>
      </w:r>
    </w:p>
    <w:p w:rsidR="000766EF" w:rsidRPr="00EA70F3" w:rsidRDefault="000766EF" w:rsidP="00F56B6B">
      <w:pPr>
        <w:numPr>
          <w:ilvl w:val="0"/>
          <w:numId w:val="29"/>
        </w:numPr>
        <w:spacing w:line="276" w:lineRule="auto"/>
        <w:ind w:left="426" w:hanging="426"/>
        <w:jc w:val="both"/>
        <w:rPr>
          <w:sz w:val="22"/>
          <w:szCs w:val="22"/>
        </w:rPr>
      </w:pPr>
      <w:r w:rsidRPr="00EA70F3">
        <w:rPr>
          <w:sz w:val="22"/>
          <w:szCs w:val="22"/>
        </w:rPr>
        <w:t>Szczegółowy zakres przedmiotu Umowy określony jest w Załączniku nr … do Umowy.</w:t>
      </w:r>
    </w:p>
    <w:p w:rsidR="000766EF" w:rsidRPr="00EA70F3" w:rsidRDefault="000766EF" w:rsidP="00F56B6B">
      <w:pPr>
        <w:numPr>
          <w:ilvl w:val="0"/>
          <w:numId w:val="29"/>
        </w:numPr>
        <w:spacing w:line="276" w:lineRule="auto"/>
        <w:ind w:left="426" w:hanging="426"/>
        <w:jc w:val="both"/>
        <w:rPr>
          <w:sz w:val="22"/>
          <w:szCs w:val="22"/>
        </w:rPr>
      </w:pPr>
      <w:r w:rsidRPr="00EA70F3">
        <w:rPr>
          <w:sz w:val="22"/>
          <w:szCs w:val="22"/>
        </w:rPr>
        <w:t xml:space="preserve">Usługi będą świadczone w dni </w:t>
      </w:r>
      <w:r>
        <w:rPr>
          <w:sz w:val="22"/>
          <w:szCs w:val="22"/>
        </w:rPr>
        <w:t xml:space="preserve">robocze </w:t>
      </w:r>
      <w:r w:rsidRPr="00EA70F3">
        <w:rPr>
          <w:i/>
          <w:sz w:val="22"/>
          <w:szCs w:val="22"/>
        </w:rPr>
        <w:t>od poniedziałku do piątku</w:t>
      </w:r>
      <w:r>
        <w:rPr>
          <w:i/>
          <w:sz w:val="22"/>
          <w:szCs w:val="22"/>
        </w:rPr>
        <w:t xml:space="preserve"> </w:t>
      </w:r>
      <w:r w:rsidRPr="00EA70F3">
        <w:rPr>
          <w:sz w:val="22"/>
          <w:szCs w:val="22"/>
        </w:rPr>
        <w:t xml:space="preserve"> w godzinach … .</w:t>
      </w:r>
    </w:p>
    <w:p w:rsidR="000766EF" w:rsidRPr="00EA70F3" w:rsidRDefault="000766EF" w:rsidP="005962DD">
      <w:pPr>
        <w:spacing w:line="276" w:lineRule="auto"/>
        <w:jc w:val="both"/>
        <w:rPr>
          <w:sz w:val="22"/>
          <w:szCs w:val="22"/>
        </w:rPr>
      </w:pPr>
      <w:r>
        <w:rPr>
          <w:sz w:val="22"/>
          <w:szCs w:val="22"/>
        </w:rPr>
        <w:t xml:space="preserve">4.    </w:t>
      </w:r>
      <w:r w:rsidRPr="00EA70F3">
        <w:rPr>
          <w:sz w:val="22"/>
          <w:szCs w:val="22"/>
        </w:rPr>
        <w:t xml:space="preserve">Wykaz pomieszczeń, w których mają być świadczone Usługi, zawiera Załącznik nr … do Umowy.  </w:t>
      </w:r>
    </w:p>
    <w:p w:rsidR="000766EF" w:rsidRDefault="000766EF" w:rsidP="00B50B1B">
      <w:pPr>
        <w:spacing w:line="276" w:lineRule="auto"/>
        <w:jc w:val="center"/>
        <w:rPr>
          <w:b/>
          <w:sz w:val="22"/>
          <w:szCs w:val="22"/>
        </w:rPr>
      </w:pPr>
      <w:r>
        <w:rPr>
          <w:b/>
          <w:sz w:val="22"/>
          <w:szCs w:val="22"/>
        </w:rPr>
        <w:t>§ 2</w:t>
      </w:r>
    </w:p>
    <w:p w:rsidR="000766EF" w:rsidRPr="00436DD9" w:rsidRDefault="000766EF" w:rsidP="00B50B1B">
      <w:pPr>
        <w:spacing w:line="276" w:lineRule="auto"/>
        <w:jc w:val="center"/>
        <w:rPr>
          <w:b/>
          <w:sz w:val="22"/>
          <w:szCs w:val="22"/>
        </w:rPr>
      </w:pPr>
      <w:r w:rsidRPr="00EA70F3">
        <w:rPr>
          <w:b/>
          <w:sz w:val="22"/>
          <w:szCs w:val="22"/>
        </w:rPr>
        <w:t>Okres obowiązywania Umowy</w:t>
      </w:r>
    </w:p>
    <w:p w:rsidR="000766EF" w:rsidRPr="00436DD9" w:rsidRDefault="000766EF" w:rsidP="00436DD9">
      <w:pPr>
        <w:spacing w:line="276" w:lineRule="auto"/>
        <w:jc w:val="both"/>
        <w:rPr>
          <w:sz w:val="22"/>
          <w:szCs w:val="22"/>
        </w:rPr>
      </w:pPr>
      <w:r w:rsidRPr="00EA70F3">
        <w:rPr>
          <w:sz w:val="22"/>
          <w:szCs w:val="22"/>
        </w:rPr>
        <w:t>Umowa zostaje zawarta na okres od dnia … do dnia … .</w:t>
      </w:r>
    </w:p>
    <w:p w:rsidR="000766EF" w:rsidRDefault="000766EF" w:rsidP="00436DD9">
      <w:pPr>
        <w:spacing w:line="276" w:lineRule="auto"/>
        <w:jc w:val="center"/>
        <w:rPr>
          <w:b/>
          <w:sz w:val="22"/>
          <w:szCs w:val="22"/>
        </w:rPr>
      </w:pPr>
      <w:r w:rsidRPr="00EA70F3">
        <w:rPr>
          <w:b/>
          <w:sz w:val="22"/>
          <w:szCs w:val="22"/>
        </w:rPr>
        <w:t xml:space="preserve">§ 3 </w:t>
      </w:r>
    </w:p>
    <w:p w:rsidR="000766EF" w:rsidRPr="00436DD9" w:rsidRDefault="000766EF" w:rsidP="00B50B1B">
      <w:pPr>
        <w:spacing w:line="276" w:lineRule="auto"/>
        <w:jc w:val="center"/>
        <w:rPr>
          <w:b/>
          <w:sz w:val="22"/>
          <w:szCs w:val="22"/>
        </w:rPr>
      </w:pPr>
      <w:r w:rsidRPr="00DA661F">
        <w:rPr>
          <w:b/>
          <w:sz w:val="22"/>
          <w:szCs w:val="22"/>
        </w:rPr>
        <w:t>Świadczenie</w:t>
      </w:r>
      <w:r w:rsidRPr="00EA70F3">
        <w:rPr>
          <w:b/>
          <w:sz w:val="22"/>
          <w:szCs w:val="22"/>
        </w:rPr>
        <w:t xml:space="preserve"> </w:t>
      </w:r>
      <w:r w:rsidRPr="00DA661F">
        <w:rPr>
          <w:b/>
          <w:sz w:val="22"/>
          <w:szCs w:val="22"/>
        </w:rPr>
        <w:t>Usług</w:t>
      </w:r>
    </w:p>
    <w:p w:rsidR="000766EF" w:rsidRPr="00EA70F3" w:rsidRDefault="000766EF" w:rsidP="00F56B6B">
      <w:pPr>
        <w:numPr>
          <w:ilvl w:val="0"/>
          <w:numId w:val="30"/>
        </w:numPr>
        <w:spacing w:line="276" w:lineRule="auto"/>
        <w:ind w:left="426" w:hanging="426"/>
        <w:jc w:val="both"/>
        <w:rPr>
          <w:sz w:val="22"/>
          <w:szCs w:val="22"/>
        </w:rPr>
      </w:pPr>
      <w:r w:rsidRPr="00EA70F3">
        <w:rPr>
          <w:sz w:val="22"/>
          <w:szCs w:val="22"/>
        </w:rPr>
        <w:t>Wykonawca obowiązany jest do należytego i terminowego świadczenia Usług stanowiących przedmiot Umowy.</w:t>
      </w:r>
    </w:p>
    <w:p w:rsidR="000766EF" w:rsidRPr="00EA70F3" w:rsidRDefault="000766EF" w:rsidP="00F56B6B">
      <w:pPr>
        <w:numPr>
          <w:ilvl w:val="0"/>
          <w:numId w:val="30"/>
        </w:numPr>
        <w:spacing w:line="276" w:lineRule="auto"/>
        <w:ind w:left="426" w:hanging="426"/>
        <w:jc w:val="both"/>
        <w:rPr>
          <w:sz w:val="22"/>
          <w:szCs w:val="22"/>
        </w:rPr>
      </w:pPr>
      <w:r w:rsidRPr="00EA70F3">
        <w:rPr>
          <w:sz w:val="22"/>
          <w:szCs w:val="22"/>
        </w:rPr>
        <w:t xml:space="preserve">Wykonawca odpowiada za przestrzeganie przepisów BHP i przepisów przeciwpożarowych podczas świadczenia Usług. </w:t>
      </w:r>
    </w:p>
    <w:p w:rsidR="000766EF" w:rsidRPr="00DE3BFB" w:rsidRDefault="000766EF" w:rsidP="00F56B6B">
      <w:pPr>
        <w:numPr>
          <w:ilvl w:val="0"/>
          <w:numId w:val="30"/>
        </w:numPr>
        <w:spacing w:line="276" w:lineRule="auto"/>
        <w:ind w:left="426" w:hanging="426"/>
        <w:jc w:val="both"/>
        <w:rPr>
          <w:sz w:val="22"/>
          <w:szCs w:val="22"/>
        </w:rPr>
      </w:pPr>
      <w:r w:rsidRPr="00DE3BFB">
        <w:rPr>
          <w:sz w:val="22"/>
          <w:szCs w:val="22"/>
        </w:rPr>
        <w:t xml:space="preserve">Wykonawca obowiązany jest do wyznaczenia przynajmniej jednego pracownika, który będzie pełnił rolę stałego Koordynatora, w trakcie świadczenia Usług objętych przedmiotem Umowy. Koordynator będzie obowiązany do utrzymywania stałego kontaktu … (np. telefonicznego)  z Zamawiającym. Do zadań Koordynatora będzie należało organizowanie i sprawowanie nadzoru nad świadczeniem Usług oraz zarządzanie personelem Wykonawcy. </w:t>
      </w:r>
    </w:p>
    <w:p w:rsidR="000766EF" w:rsidRPr="00EA70F3" w:rsidRDefault="000766EF" w:rsidP="00F56B6B">
      <w:pPr>
        <w:numPr>
          <w:ilvl w:val="0"/>
          <w:numId w:val="30"/>
        </w:numPr>
        <w:spacing w:line="276" w:lineRule="auto"/>
        <w:ind w:left="426" w:hanging="426"/>
        <w:jc w:val="both"/>
        <w:rPr>
          <w:sz w:val="22"/>
          <w:szCs w:val="22"/>
        </w:rPr>
      </w:pPr>
      <w:r w:rsidRPr="00EA70F3">
        <w:rPr>
          <w:sz w:val="22"/>
          <w:szCs w:val="22"/>
        </w:rPr>
        <w:t>O wszelkich zauważonych uszkodzeniach, zagrożeniach i brakach w mieniu Zamawiającego Wykonawca zobowiązany jest niezwłocznie poinformować Zamawiającego.</w:t>
      </w:r>
    </w:p>
    <w:p w:rsidR="000766EF" w:rsidRPr="00EA70F3" w:rsidRDefault="000766EF" w:rsidP="00F56B6B">
      <w:pPr>
        <w:numPr>
          <w:ilvl w:val="0"/>
          <w:numId w:val="30"/>
        </w:numPr>
        <w:spacing w:line="276" w:lineRule="auto"/>
        <w:ind w:left="426" w:hanging="426"/>
        <w:jc w:val="both"/>
        <w:rPr>
          <w:sz w:val="22"/>
          <w:szCs w:val="22"/>
        </w:rPr>
      </w:pPr>
      <w:r w:rsidRPr="00EA70F3">
        <w:rPr>
          <w:sz w:val="22"/>
          <w:szCs w:val="22"/>
        </w:rPr>
        <w:t xml:space="preserve">Stwierdzone przez Zamawiającego nieprawidłowości w wykonaniu przedmiotu Umowy zgłaszane będą Wykonawcy na bieżąco w formie pisemnej/drogą elektroniczną, a w nagłych wypadkach ustnie lub telefonicznie - </w:t>
      </w:r>
      <w:r w:rsidRPr="00CF794F">
        <w:rPr>
          <w:sz w:val="22"/>
          <w:szCs w:val="22"/>
        </w:rPr>
        <w:t>pracownikowi Wykonawcy pełniącemu funkcję Koordynatora/osobie wskazanej w ust. 3.</w:t>
      </w:r>
    </w:p>
    <w:p w:rsidR="000766EF" w:rsidRPr="00EA70F3" w:rsidRDefault="000766EF" w:rsidP="00F56B6B">
      <w:pPr>
        <w:numPr>
          <w:ilvl w:val="0"/>
          <w:numId w:val="30"/>
        </w:numPr>
        <w:spacing w:line="276" w:lineRule="auto"/>
        <w:ind w:left="426" w:hanging="426"/>
        <w:jc w:val="both"/>
        <w:rPr>
          <w:sz w:val="22"/>
          <w:szCs w:val="22"/>
        </w:rPr>
      </w:pPr>
      <w:r w:rsidRPr="00EA70F3">
        <w:rPr>
          <w:sz w:val="22"/>
          <w:szCs w:val="22"/>
        </w:rPr>
        <w:t>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rsidR="000766EF" w:rsidRDefault="000766EF" w:rsidP="00F56B6B">
      <w:pPr>
        <w:numPr>
          <w:ilvl w:val="0"/>
          <w:numId w:val="30"/>
        </w:numPr>
        <w:spacing w:line="276" w:lineRule="auto"/>
        <w:ind w:left="426" w:hanging="426"/>
        <w:jc w:val="both"/>
        <w:rPr>
          <w:sz w:val="22"/>
          <w:szCs w:val="22"/>
        </w:rPr>
      </w:pPr>
      <w:r w:rsidRPr="00EA70F3">
        <w:rPr>
          <w:sz w:val="22"/>
          <w:szCs w:val="22"/>
        </w:rPr>
        <w:t>Wykonawca i Zamawiający zobowiązani są do ścisłego współdziałania w zakresie niezbędnym dla prawidłowej realizacji Umowy.</w:t>
      </w:r>
    </w:p>
    <w:p w:rsidR="000766EF" w:rsidRPr="00EA70F3" w:rsidRDefault="000766EF" w:rsidP="00DE3BFB">
      <w:pPr>
        <w:spacing w:line="276" w:lineRule="auto"/>
        <w:jc w:val="both"/>
        <w:rPr>
          <w:sz w:val="22"/>
          <w:szCs w:val="22"/>
        </w:rPr>
      </w:pPr>
    </w:p>
    <w:p w:rsidR="000766EF" w:rsidRDefault="000766EF" w:rsidP="00B50B1B">
      <w:pPr>
        <w:spacing w:line="276" w:lineRule="auto"/>
        <w:jc w:val="center"/>
        <w:rPr>
          <w:b/>
          <w:sz w:val="22"/>
          <w:szCs w:val="22"/>
        </w:rPr>
      </w:pPr>
      <w:r w:rsidRPr="00EA70F3">
        <w:rPr>
          <w:b/>
          <w:sz w:val="22"/>
          <w:szCs w:val="22"/>
        </w:rPr>
        <w:t xml:space="preserve">§ 4 </w:t>
      </w:r>
    </w:p>
    <w:p w:rsidR="000766EF" w:rsidRPr="00436DD9" w:rsidRDefault="000766EF" w:rsidP="00B50B1B">
      <w:pPr>
        <w:spacing w:line="276" w:lineRule="auto"/>
        <w:jc w:val="center"/>
        <w:rPr>
          <w:b/>
          <w:sz w:val="22"/>
          <w:szCs w:val="22"/>
        </w:rPr>
      </w:pPr>
      <w:r w:rsidRPr="00436DD9">
        <w:rPr>
          <w:b/>
          <w:sz w:val="22"/>
          <w:szCs w:val="22"/>
        </w:rPr>
        <w:t>Personel</w:t>
      </w:r>
      <w:r w:rsidRPr="00EA70F3">
        <w:rPr>
          <w:b/>
          <w:sz w:val="22"/>
          <w:szCs w:val="22"/>
        </w:rPr>
        <w:t xml:space="preserve"> </w:t>
      </w:r>
      <w:r w:rsidRPr="00436DD9">
        <w:rPr>
          <w:b/>
          <w:sz w:val="22"/>
          <w:szCs w:val="22"/>
        </w:rPr>
        <w:t>Wykonawcy</w:t>
      </w:r>
    </w:p>
    <w:p w:rsidR="000766EF" w:rsidRPr="00EA70F3" w:rsidRDefault="000766EF" w:rsidP="00F56B6B">
      <w:pPr>
        <w:numPr>
          <w:ilvl w:val="0"/>
          <w:numId w:val="31"/>
        </w:numPr>
        <w:spacing w:line="276" w:lineRule="auto"/>
        <w:ind w:left="426" w:hanging="426"/>
        <w:jc w:val="both"/>
        <w:rPr>
          <w:sz w:val="22"/>
          <w:szCs w:val="22"/>
        </w:rPr>
      </w:pPr>
      <w:r w:rsidRPr="00EA70F3">
        <w:rPr>
          <w:sz w:val="22"/>
          <w:szCs w:val="22"/>
        </w:rPr>
        <w:t xml:space="preserve">Usługi będą świadczone przez osoby wymienione w Załączniku nr … do Umowy pn. „Wykaz Pracowników świadczących Usługi”, </w:t>
      </w:r>
      <w:r w:rsidRPr="00CF794F">
        <w:rPr>
          <w:sz w:val="22"/>
          <w:szCs w:val="22"/>
        </w:rPr>
        <w:t>które zostały wskazane przez Wykonawcę w złożonej ofercie</w:t>
      </w:r>
      <w:r w:rsidRPr="00EA70F3">
        <w:rPr>
          <w:sz w:val="22"/>
          <w:szCs w:val="22"/>
        </w:rPr>
        <w:t>, zwane dalej „</w:t>
      </w:r>
      <w:r w:rsidRPr="00EA70F3">
        <w:rPr>
          <w:b/>
          <w:sz w:val="22"/>
          <w:szCs w:val="22"/>
        </w:rPr>
        <w:t>Pracownikami świadczącymi Usługi</w:t>
      </w:r>
      <w:r w:rsidRPr="00EA70F3">
        <w:rPr>
          <w:sz w:val="22"/>
          <w:szCs w:val="22"/>
        </w:rPr>
        <w:t>”.</w:t>
      </w:r>
    </w:p>
    <w:p w:rsidR="000766EF" w:rsidRPr="00EA70F3" w:rsidRDefault="000766EF" w:rsidP="00F56B6B">
      <w:pPr>
        <w:numPr>
          <w:ilvl w:val="0"/>
          <w:numId w:val="31"/>
        </w:numPr>
        <w:spacing w:line="276" w:lineRule="auto"/>
        <w:ind w:left="426" w:hanging="426"/>
        <w:jc w:val="both"/>
        <w:rPr>
          <w:sz w:val="22"/>
          <w:szCs w:val="22"/>
        </w:rPr>
      </w:pPr>
      <w:r w:rsidRPr="00EA70F3">
        <w:rPr>
          <w:sz w:val="22"/>
          <w:szCs w:val="22"/>
        </w:rPr>
        <w:t>Wykonawca zobowiązuje się, że Pracownicy świadczący Usługi będą w okresie realizacji Umowy zatrudnieni na podstawie umowy o pracę w rozumieniu przepisów ustawy z dnia 26 czerwca 1974 r. - Kodeks pracy (Dz. U. z 2014 r., poz. 1502 z późn. zm.), zgodnie z oświadczeniem załączonym do oferty.</w:t>
      </w:r>
      <w:r>
        <w:rPr>
          <w:sz w:val="22"/>
          <w:szCs w:val="22"/>
        </w:rPr>
        <w:t xml:space="preserve"> Dotyczy to także personelu Podwykonawcy. </w:t>
      </w:r>
    </w:p>
    <w:p w:rsidR="000766EF" w:rsidRPr="00C941FD" w:rsidRDefault="000766EF" w:rsidP="00F56B6B">
      <w:pPr>
        <w:numPr>
          <w:ilvl w:val="0"/>
          <w:numId w:val="31"/>
        </w:numPr>
        <w:spacing w:line="276" w:lineRule="auto"/>
        <w:ind w:left="426" w:hanging="426"/>
        <w:jc w:val="both"/>
        <w:rPr>
          <w:sz w:val="22"/>
          <w:szCs w:val="22"/>
        </w:rPr>
      </w:pPr>
      <w:r w:rsidRPr="00EA70F3">
        <w:rPr>
          <w:sz w:val="22"/>
          <w:szCs w:val="22"/>
        </w:rPr>
        <w:t>Każdorazowo na żądanie Zamawiającego, w terminie wskazanym przez Zamawiającego nie krótszym niż</w:t>
      </w:r>
      <w:r>
        <w:rPr>
          <w:sz w:val="22"/>
          <w:szCs w:val="22"/>
        </w:rPr>
        <w:t xml:space="preserve"> 7 </w:t>
      </w:r>
      <w:r w:rsidRPr="00EA70F3">
        <w:rPr>
          <w:sz w:val="22"/>
          <w:szCs w:val="22"/>
        </w:rPr>
        <w:t xml:space="preserve">dni robocze, Wykonawca zobowiązuje się przedłożyć do wglądu </w:t>
      </w:r>
      <w:r w:rsidRPr="00436DD9">
        <w:rPr>
          <w:sz w:val="22"/>
          <w:szCs w:val="22"/>
        </w:rPr>
        <w:t>zanonimizowane</w:t>
      </w:r>
      <w:r>
        <w:rPr>
          <w:sz w:val="22"/>
          <w:szCs w:val="22"/>
        </w:rPr>
        <w:t xml:space="preserve"> </w:t>
      </w:r>
      <w:r w:rsidRPr="00C941FD">
        <w:rPr>
          <w:sz w:val="22"/>
          <w:szCs w:val="22"/>
        </w:rPr>
        <w:t>(zakryte lub wymazane dane dotyczące</w:t>
      </w:r>
      <w:r>
        <w:rPr>
          <w:sz w:val="22"/>
          <w:szCs w:val="22"/>
        </w:rPr>
        <w:t xml:space="preserve"> np.: daty, miejsca</w:t>
      </w:r>
      <w:r w:rsidRPr="00C941FD">
        <w:rPr>
          <w:sz w:val="22"/>
          <w:szCs w:val="22"/>
        </w:rPr>
        <w:t xml:space="preserve"> urodzenia, </w:t>
      </w:r>
      <w:r>
        <w:rPr>
          <w:sz w:val="22"/>
          <w:szCs w:val="22"/>
        </w:rPr>
        <w:t>miejsca</w:t>
      </w:r>
      <w:r w:rsidRPr="00C941FD">
        <w:rPr>
          <w:sz w:val="22"/>
          <w:szCs w:val="22"/>
        </w:rPr>
        <w:t xml:space="preserve"> zamieszkania, NIP, PESEL) kopie umów o pracę zawartych przez Wykonawcę z Pracownikami świadczącymi Usługi. W tym celu Wykonawca zobowiązany jest do uzyskania od pracowników zgody na przetwarzanie danych osobowych zgodnie z przepisami o ochronie danych osobowych.</w:t>
      </w:r>
    </w:p>
    <w:p w:rsidR="000766EF" w:rsidRPr="00EA70F3" w:rsidRDefault="000766EF" w:rsidP="00F56B6B">
      <w:pPr>
        <w:numPr>
          <w:ilvl w:val="0"/>
          <w:numId w:val="31"/>
        </w:numPr>
        <w:spacing w:line="276" w:lineRule="auto"/>
        <w:ind w:left="426" w:hanging="426"/>
        <w:jc w:val="both"/>
        <w:rPr>
          <w:sz w:val="22"/>
          <w:szCs w:val="22"/>
        </w:rPr>
      </w:pPr>
      <w:r w:rsidRPr="00EA70F3">
        <w:rPr>
          <w:sz w:val="22"/>
          <w:szCs w:val="22"/>
        </w:rPr>
        <w:t xml:space="preserve">Nieprzedłożenie przez Wykonawcę </w:t>
      </w:r>
      <w:r>
        <w:rPr>
          <w:sz w:val="22"/>
          <w:szCs w:val="22"/>
        </w:rPr>
        <w:t xml:space="preserve">zanonimizowanych </w:t>
      </w:r>
      <w:r w:rsidRPr="00EA70F3">
        <w:rPr>
          <w:sz w:val="22"/>
          <w:szCs w:val="22"/>
        </w:rPr>
        <w:t xml:space="preserve">kopii umów zawartych przez Wykonawcę z Pracownikami świadczącymi Usługi w terminie wskazanym przez Zamawiającego zgodnie z ust. 3 będzie traktowane jako niewypełnienie obowiązku zatrudnienia Pracowników świadczących Usługi na podstawie umowy o pracę. </w:t>
      </w:r>
    </w:p>
    <w:p w:rsidR="000766EF" w:rsidRPr="00D5426C" w:rsidRDefault="000766EF" w:rsidP="00F56B6B">
      <w:pPr>
        <w:numPr>
          <w:ilvl w:val="0"/>
          <w:numId w:val="31"/>
        </w:numPr>
        <w:spacing w:line="276" w:lineRule="auto"/>
        <w:ind w:left="426" w:hanging="426"/>
        <w:jc w:val="both"/>
        <w:rPr>
          <w:sz w:val="22"/>
          <w:szCs w:val="22"/>
        </w:rPr>
      </w:pPr>
      <w:r w:rsidRPr="00CF794F">
        <w:rPr>
          <w:sz w:val="22"/>
          <w:szCs w:val="22"/>
        </w:rPr>
        <w:t>Wykonawca zobowiązuje się, że Pracownikami świadczącymi Usługi będą osoby, które nie figur</w:t>
      </w:r>
      <w:r>
        <w:rPr>
          <w:sz w:val="22"/>
          <w:szCs w:val="22"/>
        </w:rPr>
        <w:t xml:space="preserve">ują w Krajowym Rejestrze Karnym </w:t>
      </w:r>
      <w:r w:rsidRPr="00D5426C">
        <w:rPr>
          <w:sz w:val="22"/>
          <w:szCs w:val="22"/>
        </w:rPr>
        <w:t>– informacja z KRK dla każdego pracownika skierowanego do realizacji umowy.</w:t>
      </w:r>
    </w:p>
    <w:p w:rsidR="000766EF" w:rsidRPr="00CF794F" w:rsidRDefault="000766EF" w:rsidP="00F56B6B">
      <w:pPr>
        <w:numPr>
          <w:ilvl w:val="0"/>
          <w:numId w:val="31"/>
        </w:numPr>
        <w:spacing w:line="276" w:lineRule="auto"/>
        <w:ind w:left="426" w:hanging="426"/>
        <w:jc w:val="both"/>
        <w:rPr>
          <w:sz w:val="22"/>
          <w:szCs w:val="22"/>
        </w:rPr>
      </w:pPr>
      <w:r w:rsidRPr="00EA70F3">
        <w:rPr>
          <w:sz w:val="22"/>
          <w:szCs w:val="22"/>
        </w:rPr>
        <w:t>Wykonawca zobowiązuje się, że przed rozpoczęciem wykonywania przedmiotu Umowy</w:t>
      </w:r>
      <w:r>
        <w:rPr>
          <w:sz w:val="22"/>
          <w:szCs w:val="22"/>
        </w:rPr>
        <w:t>,</w:t>
      </w:r>
      <w:r w:rsidRPr="00EA70F3">
        <w:rPr>
          <w:sz w:val="22"/>
          <w:szCs w:val="22"/>
        </w:rPr>
        <w:t xml:space="preserve"> Pracownicy świadczący Usługi zostaną przeszkoleni w zakresie przepisów BHP i przepisów przeciwpożarowych</w:t>
      </w:r>
      <w:r w:rsidRPr="00EA70F3">
        <w:rPr>
          <w:i/>
          <w:sz w:val="22"/>
          <w:szCs w:val="22"/>
        </w:rPr>
        <w:t xml:space="preserve"> </w:t>
      </w:r>
      <w:r w:rsidRPr="00CF794F">
        <w:rPr>
          <w:sz w:val="22"/>
          <w:szCs w:val="22"/>
        </w:rPr>
        <w:t>oraz przepisów o ochronie danych osobowych.</w:t>
      </w:r>
    </w:p>
    <w:p w:rsidR="000766EF" w:rsidRPr="00CF794F" w:rsidRDefault="000766EF" w:rsidP="00F56B6B">
      <w:pPr>
        <w:numPr>
          <w:ilvl w:val="0"/>
          <w:numId w:val="31"/>
        </w:numPr>
        <w:spacing w:line="276" w:lineRule="auto"/>
        <w:ind w:left="426" w:hanging="426"/>
        <w:jc w:val="both"/>
        <w:rPr>
          <w:sz w:val="22"/>
          <w:szCs w:val="22"/>
        </w:rPr>
      </w:pPr>
      <w:r w:rsidRPr="00CF794F">
        <w:rPr>
          <w:sz w:val="22"/>
          <w:szCs w:val="22"/>
        </w:rPr>
        <w:t>Wykonawca zobowiązuje się, że Pracownicy świadczący Usługi będą posiadać odpowiednie kwalifikacje, uprawnienia i umiejętności zgodne z wymaganiami Zamawiającego określonymi w Specyfikacji Istotnych Warunków Zamówienia.</w:t>
      </w:r>
    </w:p>
    <w:p w:rsidR="000766EF" w:rsidRPr="00CF794F" w:rsidRDefault="000766EF" w:rsidP="00F56B6B">
      <w:pPr>
        <w:numPr>
          <w:ilvl w:val="0"/>
          <w:numId w:val="31"/>
        </w:numPr>
        <w:spacing w:line="276" w:lineRule="auto"/>
        <w:ind w:left="426" w:hanging="426"/>
        <w:jc w:val="both"/>
        <w:rPr>
          <w:sz w:val="22"/>
          <w:szCs w:val="22"/>
        </w:rPr>
      </w:pPr>
      <w:r w:rsidRPr="00EA70F3">
        <w:rPr>
          <w:i/>
          <w:sz w:val="22"/>
          <w:szCs w:val="22"/>
        </w:rPr>
        <w:t xml:space="preserve"> </w:t>
      </w:r>
      <w:r w:rsidRPr="00CF794F">
        <w:rPr>
          <w:sz w:val="22"/>
          <w:szCs w:val="22"/>
        </w:rPr>
        <w:t>Do „Wykazu Pracowników świadczących Usługi”, należy dołączyć kserokopię zaświadczeń: o odbytych przeszkoleniach z zakresu przepisów BHP, przepisów prze</w:t>
      </w:r>
      <w:r>
        <w:rPr>
          <w:sz w:val="22"/>
          <w:szCs w:val="22"/>
        </w:rPr>
        <w:t xml:space="preserve">ciwpożarowych </w:t>
      </w:r>
      <w:r w:rsidRPr="00D5426C">
        <w:rPr>
          <w:sz w:val="22"/>
          <w:szCs w:val="22"/>
        </w:rPr>
        <w:t>oraz informacji z KRK.</w:t>
      </w:r>
      <w:r w:rsidRPr="00CF794F">
        <w:rPr>
          <w:sz w:val="22"/>
          <w:szCs w:val="22"/>
        </w:rPr>
        <w:t xml:space="preserve"> Wykonawca zobowiązuje się, że Pracownicy świadczący Usługi będą posiadali aktualne badania lekarskie, niezbędne do wykonania powierzonych im obowiązków.</w:t>
      </w:r>
    </w:p>
    <w:p w:rsidR="000766EF" w:rsidRPr="00EA70F3" w:rsidRDefault="000766EF" w:rsidP="00F56B6B">
      <w:pPr>
        <w:numPr>
          <w:ilvl w:val="0"/>
          <w:numId w:val="31"/>
        </w:numPr>
        <w:spacing w:line="276" w:lineRule="auto"/>
        <w:ind w:left="426" w:hanging="426"/>
        <w:jc w:val="both"/>
        <w:rPr>
          <w:sz w:val="22"/>
          <w:szCs w:val="22"/>
        </w:rPr>
      </w:pPr>
      <w:r w:rsidRPr="00EA70F3">
        <w:rPr>
          <w:sz w:val="22"/>
          <w:szCs w:val="22"/>
        </w:rPr>
        <w:t>Wykonawca ponosi odpowiedzialność za prawidłowe wyposażenie Pracowników świadczących Usługi oraz za ich bezpieczeństwo w trakcie wykonywania przedmiotu Umowy.</w:t>
      </w:r>
    </w:p>
    <w:p w:rsidR="000766EF" w:rsidRPr="00EA70F3" w:rsidRDefault="000766EF" w:rsidP="00F56B6B">
      <w:pPr>
        <w:numPr>
          <w:ilvl w:val="0"/>
          <w:numId w:val="31"/>
        </w:numPr>
        <w:spacing w:line="276" w:lineRule="auto"/>
        <w:ind w:left="426" w:hanging="426"/>
        <w:jc w:val="both"/>
        <w:rPr>
          <w:sz w:val="22"/>
          <w:szCs w:val="22"/>
        </w:rPr>
      </w:pPr>
      <w:r w:rsidRPr="00EA70F3">
        <w:rPr>
          <w:sz w:val="22"/>
          <w:szCs w:val="22"/>
        </w:rPr>
        <w:t xml:space="preserve">Pracownicy świadczący Usługi zobowiązani są do stosowania się do obowiązujących u Zamawiającego przepisów wewnętrznych, w zakresie niezbędnym do realizacji Umowy. </w:t>
      </w:r>
    </w:p>
    <w:p w:rsidR="000766EF" w:rsidRDefault="000766EF" w:rsidP="008450C0">
      <w:pPr>
        <w:spacing w:line="276" w:lineRule="auto"/>
        <w:jc w:val="center"/>
        <w:rPr>
          <w:b/>
          <w:sz w:val="22"/>
          <w:szCs w:val="22"/>
        </w:rPr>
      </w:pPr>
      <w:r w:rsidRPr="00EA70F3">
        <w:rPr>
          <w:b/>
          <w:sz w:val="22"/>
          <w:szCs w:val="22"/>
        </w:rPr>
        <w:t xml:space="preserve">§ 5 </w:t>
      </w:r>
    </w:p>
    <w:p w:rsidR="000766EF" w:rsidRPr="00EA70F3" w:rsidRDefault="000766EF" w:rsidP="00B50B1B">
      <w:pPr>
        <w:spacing w:line="276" w:lineRule="auto"/>
        <w:jc w:val="center"/>
        <w:rPr>
          <w:b/>
          <w:sz w:val="22"/>
          <w:szCs w:val="22"/>
        </w:rPr>
      </w:pPr>
      <w:r w:rsidRPr="00436DD9">
        <w:rPr>
          <w:b/>
          <w:sz w:val="22"/>
          <w:szCs w:val="22"/>
        </w:rPr>
        <w:t>Zmiany personelu Wykonawcy</w:t>
      </w:r>
    </w:p>
    <w:p w:rsidR="000766EF" w:rsidRPr="00EA70F3" w:rsidRDefault="000766EF" w:rsidP="00F56B6B">
      <w:pPr>
        <w:numPr>
          <w:ilvl w:val="0"/>
          <w:numId w:val="32"/>
        </w:numPr>
        <w:spacing w:line="276" w:lineRule="auto"/>
        <w:ind w:left="426" w:hanging="426"/>
        <w:jc w:val="both"/>
        <w:rPr>
          <w:sz w:val="22"/>
          <w:szCs w:val="22"/>
        </w:rPr>
      </w:pPr>
      <w:r w:rsidRPr="00EA70F3">
        <w:rPr>
          <w:sz w:val="22"/>
          <w:szCs w:val="22"/>
        </w:rPr>
        <w:t xml:space="preserve">Zmiana Pracownika świadczącego Usługi będzie możliwa w następującej sytuacji: </w:t>
      </w:r>
    </w:p>
    <w:p w:rsidR="000766EF" w:rsidRPr="00EA70F3" w:rsidRDefault="000766EF" w:rsidP="00F56B6B">
      <w:pPr>
        <w:numPr>
          <w:ilvl w:val="0"/>
          <w:numId w:val="33"/>
        </w:numPr>
        <w:spacing w:line="276" w:lineRule="auto"/>
        <w:ind w:left="851" w:hanging="425"/>
        <w:jc w:val="both"/>
        <w:rPr>
          <w:sz w:val="22"/>
          <w:szCs w:val="22"/>
        </w:rPr>
      </w:pPr>
      <w:r w:rsidRPr="00EA70F3">
        <w:rPr>
          <w:sz w:val="22"/>
          <w:szCs w:val="22"/>
        </w:rPr>
        <w:t xml:space="preserve">na żądanie Zamawiającego w przypadku nienależytego świadczenia przez niego Usług; </w:t>
      </w:r>
    </w:p>
    <w:p w:rsidR="000766EF" w:rsidRPr="00EA70F3" w:rsidRDefault="000766EF" w:rsidP="00F56B6B">
      <w:pPr>
        <w:numPr>
          <w:ilvl w:val="0"/>
          <w:numId w:val="33"/>
        </w:numPr>
        <w:spacing w:line="276" w:lineRule="auto"/>
        <w:ind w:left="851" w:hanging="425"/>
        <w:jc w:val="both"/>
        <w:rPr>
          <w:sz w:val="22"/>
          <w:szCs w:val="22"/>
        </w:rPr>
      </w:pPr>
      <w:r w:rsidRPr="00EA70F3">
        <w:rPr>
          <w:sz w:val="22"/>
          <w:szCs w:val="22"/>
        </w:rPr>
        <w:t>na wniosek Wykonawcy uzasadniony obiektywnymi okolicznościami.</w:t>
      </w:r>
    </w:p>
    <w:p w:rsidR="000766EF" w:rsidRDefault="000766EF" w:rsidP="00F56B6B">
      <w:pPr>
        <w:numPr>
          <w:ilvl w:val="0"/>
          <w:numId w:val="32"/>
        </w:numPr>
        <w:spacing w:line="276" w:lineRule="auto"/>
        <w:ind w:left="426" w:hanging="426"/>
        <w:jc w:val="both"/>
        <w:rPr>
          <w:sz w:val="22"/>
          <w:szCs w:val="22"/>
        </w:rPr>
      </w:pPr>
      <w:r w:rsidRPr="00EA70F3">
        <w:rPr>
          <w:sz w:val="22"/>
          <w:szCs w:val="22"/>
        </w:rPr>
        <w:t>W przypadku zmiany Pracownika świadczącego Usługi, Wykonawca zobowiązany będzie do potwierdzenia, iż osoba ta spełnia wymagania określone</w:t>
      </w:r>
      <w:r w:rsidRPr="00EA70F3">
        <w:rPr>
          <w:i/>
          <w:sz w:val="22"/>
          <w:szCs w:val="22"/>
        </w:rPr>
        <w:t xml:space="preserve"> w Specyfikacji Istotnych Warunków Zamówienia</w:t>
      </w:r>
      <w:r w:rsidRPr="00EA70F3">
        <w:rPr>
          <w:sz w:val="22"/>
          <w:szCs w:val="22"/>
        </w:rPr>
        <w:t xml:space="preserve"> </w:t>
      </w:r>
      <w:r w:rsidRPr="00EA70F3">
        <w:rPr>
          <w:i/>
          <w:sz w:val="22"/>
          <w:szCs w:val="22"/>
        </w:rPr>
        <w:t>oraz</w:t>
      </w:r>
      <w:r w:rsidRPr="00EA70F3">
        <w:rPr>
          <w:sz w:val="22"/>
          <w:szCs w:val="22"/>
        </w:rPr>
        <w:t xml:space="preserve"> postanowieniach Umowy.</w:t>
      </w:r>
    </w:p>
    <w:p w:rsidR="000766EF" w:rsidRPr="000553E4" w:rsidRDefault="000766EF" w:rsidP="00F56B6B">
      <w:pPr>
        <w:numPr>
          <w:ilvl w:val="0"/>
          <w:numId w:val="32"/>
        </w:numPr>
        <w:spacing w:line="276" w:lineRule="auto"/>
        <w:ind w:left="426" w:hanging="426"/>
        <w:jc w:val="both"/>
        <w:rPr>
          <w:sz w:val="22"/>
          <w:szCs w:val="22"/>
        </w:rPr>
      </w:pPr>
      <w:r w:rsidRPr="00EA70F3">
        <w:rPr>
          <w:sz w:val="22"/>
          <w:szCs w:val="22"/>
        </w:rPr>
        <w:t xml:space="preserve">Zmiana Pracownika świadczącego Usługi dokonywana jest poprzez pisemne powiadomienie Zamawiającego przez Wykonawcę o zmianie Pracownika świadczącego Usługi co najmniej na </w:t>
      </w:r>
      <w:r>
        <w:rPr>
          <w:sz w:val="22"/>
          <w:szCs w:val="22"/>
        </w:rPr>
        <w:t>1</w:t>
      </w:r>
      <w:r w:rsidRPr="00EA70F3">
        <w:rPr>
          <w:sz w:val="22"/>
          <w:szCs w:val="22"/>
        </w:rPr>
        <w:t xml:space="preserve"> d</w:t>
      </w:r>
      <w:r>
        <w:rPr>
          <w:sz w:val="22"/>
          <w:szCs w:val="22"/>
        </w:rPr>
        <w:t>zień</w:t>
      </w:r>
      <w:r w:rsidRPr="00EA70F3">
        <w:rPr>
          <w:sz w:val="22"/>
          <w:szCs w:val="22"/>
        </w:rPr>
        <w:t xml:space="preserve"> robocz</w:t>
      </w:r>
      <w:r>
        <w:rPr>
          <w:sz w:val="22"/>
          <w:szCs w:val="22"/>
        </w:rPr>
        <w:t>y</w:t>
      </w:r>
      <w:r w:rsidRPr="00EA70F3">
        <w:rPr>
          <w:sz w:val="22"/>
          <w:szCs w:val="22"/>
        </w:rPr>
        <w:t xml:space="preserve"> przed zamiarem dokonania zmiany, po uprzednim przedstawieniu i zaakceptowaniu przez Zamawiającego kandydatury innej osoby spełniającej wymagania określone</w:t>
      </w:r>
      <w:r w:rsidRPr="00EA70F3">
        <w:rPr>
          <w:i/>
          <w:sz w:val="22"/>
          <w:szCs w:val="22"/>
        </w:rPr>
        <w:t xml:space="preserve"> w Specyfikacji Istotnych Warunków Zamówienia</w:t>
      </w:r>
      <w:r w:rsidRPr="00EA70F3">
        <w:rPr>
          <w:sz w:val="22"/>
          <w:szCs w:val="22"/>
        </w:rPr>
        <w:t xml:space="preserve"> </w:t>
      </w:r>
      <w:r w:rsidRPr="00EA70F3">
        <w:rPr>
          <w:i/>
          <w:sz w:val="22"/>
          <w:szCs w:val="22"/>
        </w:rPr>
        <w:t>oraz</w:t>
      </w:r>
      <w:r w:rsidRPr="00EA70F3">
        <w:rPr>
          <w:sz w:val="22"/>
          <w:szCs w:val="22"/>
        </w:rPr>
        <w:t xml:space="preserve"> postanowieniach Umowy</w:t>
      </w:r>
      <w:r>
        <w:rPr>
          <w:sz w:val="22"/>
          <w:szCs w:val="22"/>
        </w:rPr>
        <w:t xml:space="preserve"> ze szczególnym uwzględnieniem treści </w:t>
      </w:r>
      <w:r w:rsidRPr="005D24BA">
        <w:rPr>
          <w:sz w:val="22"/>
          <w:szCs w:val="22"/>
        </w:rPr>
        <w:t>§ 4 umowy.</w:t>
      </w:r>
      <w:r w:rsidRPr="00EA70F3">
        <w:rPr>
          <w:b/>
          <w:sz w:val="22"/>
          <w:szCs w:val="22"/>
        </w:rPr>
        <w:t xml:space="preserve"> </w:t>
      </w:r>
    </w:p>
    <w:p w:rsidR="000766EF" w:rsidRPr="00EA70F3" w:rsidRDefault="000766EF" w:rsidP="00E64BEC">
      <w:pPr>
        <w:spacing w:line="276" w:lineRule="auto"/>
        <w:ind w:left="426"/>
        <w:jc w:val="both"/>
        <w:rPr>
          <w:sz w:val="22"/>
          <w:szCs w:val="22"/>
        </w:rPr>
      </w:pPr>
      <w:r>
        <w:rPr>
          <w:sz w:val="22"/>
          <w:szCs w:val="22"/>
        </w:rPr>
        <w:t>Nie spełnienie tego warunku skutkować będzie nie wpuszczenie na obiekt takiego pracownika przez pracowników ochrony Zamawiającego, a co za tym idzie nie wykonanie usługi sprzątania i naliczenie przewidzianych kar umownych.</w:t>
      </w:r>
      <w:r w:rsidRPr="00EA70F3">
        <w:rPr>
          <w:sz w:val="22"/>
          <w:szCs w:val="22"/>
        </w:rPr>
        <w:t xml:space="preserve"> </w:t>
      </w:r>
    </w:p>
    <w:p w:rsidR="000766EF" w:rsidRPr="00EA70F3" w:rsidRDefault="000766EF" w:rsidP="00F56B6B">
      <w:pPr>
        <w:numPr>
          <w:ilvl w:val="0"/>
          <w:numId w:val="32"/>
        </w:numPr>
        <w:spacing w:line="276" w:lineRule="auto"/>
        <w:ind w:left="426" w:hanging="426"/>
        <w:jc w:val="both"/>
        <w:rPr>
          <w:sz w:val="22"/>
          <w:szCs w:val="22"/>
        </w:rPr>
      </w:pPr>
      <w:r w:rsidRPr="00EA70F3">
        <w:rPr>
          <w:sz w:val="22"/>
          <w:szCs w:val="22"/>
        </w:rPr>
        <w:t xml:space="preserve">Zmiana Pracownika świadczącego Usługi dokonana zgodnie z ust. 3 skutkuje zmianą Załącznika nr </w:t>
      </w:r>
      <w:r>
        <w:rPr>
          <w:sz w:val="22"/>
          <w:szCs w:val="22"/>
        </w:rPr>
        <w:t>5</w:t>
      </w:r>
      <w:r w:rsidRPr="00EA70F3">
        <w:rPr>
          <w:sz w:val="22"/>
          <w:szCs w:val="22"/>
        </w:rPr>
        <w:t xml:space="preserve"> do Umowy pn. „Wykaz Pracowników świadczących Usługi” i nie wymaga zawierania przez Strony aneksu do Umowy.</w:t>
      </w:r>
    </w:p>
    <w:p w:rsidR="000766EF" w:rsidRDefault="000766EF" w:rsidP="008450C0">
      <w:pPr>
        <w:spacing w:line="276" w:lineRule="auto"/>
        <w:jc w:val="center"/>
        <w:rPr>
          <w:b/>
          <w:sz w:val="22"/>
          <w:szCs w:val="22"/>
        </w:rPr>
      </w:pPr>
      <w:r w:rsidRPr="00EA70F3">
        <w:rPr>
          <w:b/>
          <w:sz w:val="22"/>
          <w:szCs w:val="22"/>
        </w:rPr>
        <w:t xml:space="preserve">§ 6 </w:t>
      </w:r>
    </w:p>
    <w:p w:rsidR="000766EF" w:rsidRPr="00EA70F3" w:rsidRDefault="000766EF" w:rsidP="00B50B1B">
      <w:pPr>
        <w:spacing w:line="276" w:lineRule="auto"/>
        <w:jc w:val="center"/>
        <w:rPr>
          <w:b/>
          <w:sz w:val="22"/>
          <w:szCs w:val="22"/>
        </w:rPr>
      </w:pPr>
      <w:r w:rsidRPr="00436DD9">
        <w:rPr>
          <w:b/>
          <w:sz w:val="22"/>
          <w:szCs w:val="22"/>
        </w:rPr>
        <w:t>Podwykonawstwo</w:t>
      </w:r>
    </w:p>
    <w:p w:rsidR="000766EF" w:rsidRPr="00CF794F" w:rsidRDefault="000766EF" w:rsidP="00F56B6B">
      <w:pPr>
        <w:numPr>
          <w:ilvl w:val="0"/>
          <w:numId w:val="45"/>
        </w:numPr>
        <w:spacing w:line="276" w:lineRule="auto"/>
        <w:ind w:left="426" w:hanging="426"/>
        <w:jc w:val="both"/>
        <w:rPr>
          <w:sz w:val="22"/>
          <w:szCs w:val="22"/>
        </w:rPr>
      </w:pPr>
      <w:r w:rsidRPr="00CF794F">
        <w:rPr>
          <w:sz w:val="22"/>
          <w:szCs w:val="22"/>
        </w:rPr>
        <w:t>Zamawiający zastrzega obowiązek osobistego wykonania przez wykonawcę kluczowych części przedmiotu Umowy, tj.: sprzątanie wewnątrz budynków.</w:t>
      </w:r>
    </w:p>
    <w:p w:rsidR="000766EF" w:rsidRPr="00CF794F" w:rsidRDefault="000766EF" w:rsidP="00F56B6B">
      <w:pPr>
        <w:numPr>
          <w:ilvl w:val="0"/>
          <w:numId w:val="45"/>
        </w:numPr>
        <w:spacing w:line="276" w:lineRule="auto"/>
        <w:ind w:left="426" w:hanging="426"/>
        <w:jc w:val="both"/>
        <w:rPr>
          <w:sz w:val="22"/>
          <w:szCs w:val="22"/>
        </w:rPr>
      </w:pPr>
      <w:r w:rsidRPr="00CF794F">
        <w:rPr>
          <w:sz w:val="22"/>
          <w:szCs w:val="22"/>
        </w:rPr>
        <w:t xml:space="preserve">Wykonawca powierzy Podwykonawcom wykonanie następujących Usług/czynności/prac stanowiących część przedmiotu Umowy: sprzątanie </w:t>
      </w:r>
      <w:r>
        <w:rPr>
          <w:sz w:val="22"/>
          <w:szCs w:val="22"/>
        </w:rPr>
        <w:t>na zewnątrz</w:t>
      </w:r>
      <w:r w:rsidRPr="00CF794F">
        <w:rPr>
          <w:sz w:val="22"/>
          <w:szCs w:val="22"/>
        </w:rPr>
        <w:t xml:space="preserve"> budynków.</w:t>
      </w:r>
    </w:p>
    <w:p w:rsidR="000766EF" w:rsidRPr="00EA70F3" w:rsidRDefault="000766EF" w:rsidP="00F56B6B">
      <w:pPr>
        <w:numPr>
          <w:ilvl w:val="0"/>
          <w:numId w:val="45"/>
        </w:numPr>
        <w:spacing w:line="276" w:lineRule="auto"/>
        <w:ind w:left="426" w:hanging="426"/>
        <w:jc w:val="both"/>
        <w:rPr>
          <w:sz w:val="22"/>
          <w:szCs w:val="22"/>
        </w:rPr>
      </w:pPr>
      <w:r w:rsidRPr="00EA70F3">
        <w:rPr>
          <w:sz w:val="22"/>
          <w:szCs w:val="22"/>
        </w:rPr>
        <w:t xml:space="preserve">Powierzenie wykonania części przedmiotu Umowy Podwykonawcy nie wyłącza obowiązku spełnienia przez Wykonawcę wszystkich wymogów określonych postanowieniami Umowy, w tym dotyczących personelu Wykonawcy. </w:t>
      </w:r>
    </w:p>
    <w:p w:rsidR="000766EF" w:rsidRPr="00EA70F3" w:rsidRDefault="000766EF" w:rsidP="00F56B6B">
      <w:pPr>
        <w:numPr>
          <w:ilvl w:val="0"/>
          <w:numId w:val="45"/>
        </w:numPr>
        <w:spacing w:line="276" w:lineRule="auto"/>
        <w:ind w:left="426" w:hanging="426"/>
        <w:jc w:val="both"/>
        <w:rPr>
          <w:sz w:val="22"/>
          <w:szCs w:val="22"/>
        </w:rPr>
      </w:pPr>
      <w:r w:rsidRPr="00EA70F3">
        <w:rPr>
          <w:sz w:val="22"/>
          <w:szCs w:val="22"/>
        </w:rPr>
        <w:t xml:space="preserve">Wykonawca uprawniony jest do powierzenia wykonania części przedmiotu Umowy, za wyjątkiem części wskazanej w ust. 1, nowemu Podwykonawcy, zmiany albo rezygnacji z Podwykonawcy. Do powierzenia wykonania części przedmiotu Umowy nowemu Podwykonawcy, zmiany albo rezygnacji z Podwykonawcy konieczna jest zgoda Zamawiającego w przypadku, o którym mowa w art. 36b ust. 2 ustawy Prawo zamówień publicznych. W pozostałych przypadkach zmiana Podwykonawcy następuję za uprzednim poinformowaniem o tym fakcie Zamawiającego, dokonanym co najmniej na </w:t>
      </w:r>
      <w:r>
        <w:rPr>
          <w:sz w:val="22"/>
          <w:szCs w:val="22"/>
        </w:rPr>
        <w:t xml:space="preserve">3 dni </w:t>
      </w:r>
      <w:r w:rsidRPr="00EA70F3">
        <w:rPr>
          <w:sz w:val="22"/>
          <w:szCs w:val="22"/>
        </w:rPr>
        <w:t xml:space="preserve"> przed dokonaniem zmiany Podwykonawcy.</w:t>
      </w:r>
    </w:p>
    <w:p w:rsidR="000766EF" w:rsidRPr="00EA70F3" w:rsidRDefault="000766EF" w:rsidP="00F56B6B">
      <w:pPr>
        <w:numPr>
          <w:ilvl w:val="0"/>
          <w:numId w:val="45"/>
        </w:numPr>
        <w:spacing w:line="276" w:lineRule="auto"/>
        <w:ind w:left="426" w:hanging="426"/>
        <w:jc w:val="both"/>
        <w:rPr>
          <w:sz w:val="22"/>
          <w:szCs w:val="22"/>
        </w:rPr>
      </w:pPr>
      <w:r w:rsidRPr="00EA70F3">
        <w:rPr>
          <w:sz w:val="22"/>
          <w:szCs w:val="22"/>
        </w:rPr>
        <w:t xml:space="preserve">Wykonawca ponosi odpowiedzialność za dochowanie przez Podwykonawców warunków Umowy (w tym odnoszących się do personelu Wykonawcy i Informacji Poufnych) oraz odpowiada za ich działania lub zaniechania jak za swoje własne. </w:t>
      </w:r>
    </w:p>
    <w:p w:rsidR="000766EF" w:rsidRDefault="000766EF" w:rsidP="008450C0">
      <w:pPr>
        <w:spacing w:line="276" w:lineRule="auto"/>
        <w:jc w:val="center"/>
      </w:pPr>
      <w:r w:rsidRPr="00EA70F3">
        <w:rPr>
          <w:b/>
          <w:sz w:val="22"/>
          <w:szCs w:val="22"/>
        </w:rPr>
        <w:t>§ 7</w:t>
      </w:r>
      <w:r w:rsidRPr="00EA70F3">
        <w:t xml:space="preserve"> </w:t>
      </w:r>
    </w:p>
    <w:p w:rsidR="000766EF" w:rsidRPr="00B50B1B" w:rsidRDefault="000766EF" w:rsidP="00B50B1B">
      <w:pPr>
        <w:spacing w:line="276" w:lineRule="auto"/>
        <w:jc w:val="center"/>
        <w:rPr>
          <w:b/>
          <w:sz w:val="22"/>
          <w:szCs w:val="22"/>
        </w:rPr>
      </w:pPr>
      <w:r w:rsidRPr="00EA70F3">
        <w:rPr>
          <w:b/>
          <w:sz w:val="22"/>
          <w:szCs w:val="22"/>
        </w:rPr>
        <w:t>Środki czystości i środków higieniczne oraz narzędzia i urządzenia techniczne</w:t>
      </w:r>
    </w:p>
    <w:p w:rsidR="000766EF" w:rsidRPr="00EA70F3" w:rsidRDefault="000766EF" w:rsidP="00F56B6B">
      <w:pPr>
        <w:numPr>
          <w:ilvl w:val="0"/>
          <w:numId w:val="34"/>
        </w:numPr>
        <w:spacing w:line="276" w:lineRule="auto"/>
        <w:ind w:left="426" w:hanging="426"/>
        <w:jc w:val="both"/>
        <w:rPr>
          <w:sz w:val="22"/>
          <w:szCs w:val="22"/>
        </w:rPr>
      </w:pPr>
      <w:r w:rsidRPr="00EA70F3">
        <w:rPr>
          <w:sz w:val="22"/>
          <w:szCs w:val="22"/>
        </w:rPr>
        <w:t>Wykonawca zobowiązany jest wykonywać przedmiot Umowy przy użyciu własnych: środków czystości i środków higienicznych oraz narzędzi  i urządzeń technicznych.</w:t>
      </w:r>
    </w:p>
    <w:p w:rsidR="000766EF" w:rsidRPr="00EA70F3" w:rsidRDefault="000766EF" w:rsidP="00F56B6B">
      <w:pPr>
        <w:numPr>
          <w:ilvl w:val="0"/>
          <w:numId w:val="34"/>
        </w:numPr>
        <w:spacing w:line="276" w:lineRule="auto"/>
        <w:ind w:left="426" w:hanging="426"/>
        <w:jc w:val="both"/>
        <w:rPr>
          <w:sz w:val="22"/>
          <w:szCs w:val="22"/>
        </w:rPr>
      </w:pPr>
      <w:r w:rsidRPr="00EA70F3">
        <w:rPr>
          <w:sz w:val="22"/>
          <w:szCs w:val="22"/>
        </w:rPr>
        <w:t>Stosowane przez Wykonawcę środki czystości i środki higieniczne muszą być odpowiedniej jakości, skuteczne w stosowaniu, powszechnie dostępne i używane na rynku, posiadające atest PZH, bezpieczne dla każdej zmywalnej powierzchni, rozkładalne, nietoksyczne, posiadające właściwości odtłuszczająco - myjące.</w:t>
      </w:r>
    </w:p>
    <w:p w:rsidR="000766EF" w:rsidRPr="00EA70F3" w:rsidRDefault="000766EF" w:rsidP="00F56B6B">
      <w:pPr>
        <w:numPr>
          <w:ilvl w:val="0"/>
          <w:numId w:val="34"/>
        </w:numPr>
        <w:spacing w:line="276" w:lineRule="auto"/>
        <w:ind w:left="426" w:hanging="426"/>
        <w:jc w:val="both"/>
        <w:rPr>
          <w:sz w:val="22"/>
          <w:szCs w:val="22"/>
        </w:rPr>
      </w:pPr>
      <w:r w:rsidRPr="00EA70F3">
        <w:rPr>
          <w:sz w:val="22"/>
          <w:szCs w:val="22"/>
        </w:rPr>
        <w:t xml:space="preserve">Stosowane przez Wykonawcę środki czystości muszą odpowiadać wymogom ustawy z dnia </w:t>
      </w:r>
      <w:r w:rsidRPr="00EA70F3">
        <w:rPr>
          <w:sz w:val="22"/>
          <w:szCs w:val="22"/>
        </w:rPr>
        <w:br/>
        <w:t xml:space="preserve">25 lutego 2011 r. o substancjach chemicznych i ich mieszaninach (Dz. U. z 2015 r., poz. 1203), tj. nie mogą zawierać substancji powodujących zagrożenie dla środowiska, zdrowia lub życia człowieka. </w:t>
      </w:r>
    </w:p>
    <w:p w:rsidR="000766EF" w:rsidRPr="00EA70F3" w:rsidRDefault="000766EF" w:rsidP="00F56B6B">
      <w:pPr>
        <w:numPr>
          <w:ilvl w:val="0"/>
          <w:numId w:val="34"/>
        </w:numPr>
        <w:spacing w:line="276" w:lineRule="auto"/>
        <w:ind w:left="426" w:hanging="426"/>
        <w:jc w:val="both"/>
        <w:rPr>
          <w:sz w:val="22"/>
          <w:szCs w:val="22"/>
        </w:rPr>
      </w:pPr>
      <w:r w:rsidRPr="00EA70F3">
        <w:rPr>
          <w:sz w:val="22"/>
          <w:szCs w:val="22"/>
        </w:rPr>
        <w:t>Środki czystości i środki higieniczne będą dostarczane i uzupełniane według bieżących potrzeb w celu zapewnienia należytego wykonania Umowy.</w:t>
      </w:r>
    </w:p>
    <w:p w:rsidR="000766EF" w:rsidRPr="00EA70F3" w:rsidRDefault="000766EF" w:rsidP="00F56B6B">
      <w:pPr>
        <w:numPr>
          <w:ilvl w:val="0"/>
          <w:numId w:val="34"/>
        </w:numPr>
        <w:spacing w:line="276" w:lineRule="auto"/>
        <w:ind w:left="426" w:hanging="426"/>
        <w:jc w:val="both"/>
        <w:rPr>
          <w:sz w:val="22"/>
          <w:szCs w:val="22"/>
        </w:rPr>
      </w:pPr>
      <w:r w:rsidRPr="00EA70F3">
        <w:rPr>
          <w:sz w:val="22"/>
          <w:szCs w:val="22"/>
        </w:rPr>
        <w:t xml:space="preserve">Wykorzystywane przez Wykonawcę środki czystości i środki higieniczne będą nowe, nie używane wcześniej, wolne od wad fizycznych, będą posiadać parametry techniczne w pełni zgodne z parametrami określonymi w Umowie i Specyfikacji Istotnych Warunków Zamówienia </w:t>
      </w:r>
      <w:r w:rsidRPr="00CF794F">
        <w:rPr>
          <w:sz w:val="22"/>
          <w:szCs w:val="22"/>
        </w:rPr>
        <w:t>oraz będą posiadać oznaczenia na opakowaniach w języku polskim/przewidzianą przez producenta dokumentację w języku polskim</w:t>
      </w:r>
      <w:r w:rsidRPr="00EA70F3">
        <w:rPr>
          <w:sz w:val="22"/>
          <w:szCs w:val="22"/>
        </w:rPr>
        <w:t xml:space="preserve">. </w:t>
      </w:r>
    </w:p>
    <w:p w:rsidR="000766EF" w:rsidRPr="00EA70F3" w:rsidRDefault="000766EF" w:rsidP="00F56B6B">
      <w:pPr>
        <w:numPr>
          <w:ilvl w:val="0"/>
          <w:numId w:val="34"/>
        </w:numPr>
        <w:spacing w:line="276" w:lineRule="auto"/>
        <w:ind w:left="426" w:hanging="426"/>
        <w:jc w:val="both"/>
        <w:rPr>
          <w:sz w:val="22"/>
          <w:szCs w:val="22"/>
        </w:rPr>
      </w:pPr>
      <w:r w:rsidRPr="00EA70F3">
        <w:rPr>
          <w:sz w:val="22"/>
          <w:szCs w:val="22"/>
        </w:rPr>
        <w:t>Wykaz środków czystości i środków higienicznych określa Załącznik nr … do Umowy</w:t>
      </w:r>
      <w:r>
        <w:rPr>
          <w:sz w:val="22"/>
          <w:szCs w:val="22"/>
        </w:rPr>
        <w:t>, sporządzony przez Wykonawcę</w:t>
      </w:r>
      <w:r w:rsidRPr="00EA70F3">
        <w:rPr>
          <w:sz w:val="22"/>
          <w:szCs w:val="22"/>
        </w:rPr>
        <w:t>. Zmiany w wykazie wymagają pisemnej zgody Zamawiającego.</w:t>
      </w:r>
      <w:r w:rsidRPr="00EA70F3">
        <w:t xml:space="preserve"> </w:t>
      </w:r>
      <w:r w:rsidRPr="00EA70F3">
        <w:rPr>
          <w:sz w:val="22"/>
          <w:szCs w:val="22"/>
        </w:rPr>
        <w:t>Zmiany w wykazie nie wymagają zawarcia aneksu do Umowy.</w:t>
      </w:r>
    </w:p>
    <w:p w:rsidR="000766EF" w:rsidRPr="00EA70F3" w:rsidRDefault="000766EF" w:rsidP="00F56B6B">
      <w:pPr>
        <w:numPr>
          <w:ilvl w:val="0"/>
          <w:numId w:val="34"/>
        </w:numPr>
        <w:spacing w:line="276" w:lineRule="auto"/>
        <w:ind w:left="426" w:hanging="426"/>
        <w:jc w:val="both"/>
        <w:rPr>
          <w:sz w:val="22"/>
          <w:szCs w:val="22"/>
        </w:rPr>
      </w:pPr>
      <w:r w:rsidRPr="00EA70F3">
        <w:rPr>
          <w:sz w:val="22"/>
          <w:szCs w:val="22"/>
        </w:rPr>
        <w:t xml:space="preserve">Narzędzia i urządzenia techniczne muszą być sprawne technicznie i bezpieczne, zgodne z obowiązującymi wymaganiami i przepisami. </w:t>
      </w:r>
      <w:r w:rsidRPr="00436DD9">
        <w:rPr>
          <w:sz w:val="22"/>
          <w:szCs w:val="22"/>
        </w:rPr>
        <w:t>Urządzenia</w:t>
      </w:r>
      <w:r w:rsidRPr="00EA70F3">
        <w:rPr>
          <w:sz w:val="22"/>
          <w:szCs w:val="22"/>
        </w:rPr>
        <w:t xml:space="preserve"> </w:t>
      </w:r>
      <w:r w:rsidRPr="00436DD9">
        <w:rPr>
          <w:sz w:val="22"/>
          <w:szCs w:val="22"/>
        </w:rPr>
        <w:t>techniczne</w:t>
      </w:r>
      <w:r w:rsidRPr="00EA70F3">
        <w:rPr>
          <w:sz w:val="22"/>
          <w:szCs w:val="22"/>
        </w:rPr>
        <w:t xml:space="preserve"> </w:t>
      </w:r>
      <w:r w:rsidRPr="00436DD9">
        <w:rPr>
          <w:sz w:val="22"/>
          <w:szCs w:val="22"/>
        </w:rPr>
        <w:t>wykorzystujące</w:t>
      </w:r>
      <w:r w:rsidRPr="00EA70F3">
        <w:rPr>
          <w:sz w:val="22"/>
          <w:szCs w:val="22"/>
        </w:rPr>
        <w:t xml:space="preserve"> </w:t>
      </w:r>
      <w:r w:rsidRPr="00436DD9">
        <w:rPr>
          <w:sz w:val="22"/>
          <w:szCs w:val="22"/>
        </w:rPr>
        <w:t>energię</w:t>
      </w:r>
      <w:r w:rsidRPr="00EA70F3">
        <w:rPr>
          <w:sz w:val="22"/>
          <w:szCs w:val="22"/>
        </w:rPr>
        <w:t xml:space="preserve"> </w:t>
      </w:r>
      <w:r w:rsidRPr="00436DD9">
        <w:rPr>
          <w:sz w:val="22"/>
          <w:szCs w:val="22"/>
        </w:rPr>
        <w:t>elektryczną</w:t>
      </w:r>
      <w:r w:rsidRPr="00EA70F3">
        <w:rPr>
          <w:sz w:val="22"/>
          <w:szCs w:val="22"/>
        </w:rPr>
        <w:t xml:space="preserve"> </w:t>
      </w:r>
      <w:r w:rsidRPr="00436DD9">
        <w:rPr>
          <w:sz w:val="22"/>
          <w:szCs w:val="22"/>
        </w:rPr>
        <w:t>muszą</w:t>
      </w:r>
      <w:r w:rsidRPr="00EA70F3">
        <w:rPr>
          <w:sz w:val="22"/>
          <w:szCs w:val="22"/>
        </w:rPr>
        <w:t xml:space="preserve"> </w:t>
      </w:r>
      <w:r w:rsidRPr="00436DD9">
        <w:rPr>
          <w:sz w:val="22"/>
          <w:szCs w:val="22"/>
        </w:rPr>
        <w:t>być</w:t>
      </w:r>
      <w:r w:rsidRPr="00EA70F3">
        <w:rPr>
          <w:sz w:val="22"/>
          <w:szCs w:val="22"/>
        </w:rPr>
        <w:t xml:space="preserve"> </w:t>
      </w:r>
      <w:r w:rsidRPr="00436DD9">
        <w:rPr>
          <w:sz w:val="22"/>
          <w:szCs w:val="22"/>
        </w:rPr>
        <w:t>energooszczędne</w:t>
      </w:r>
      <w:r w:rsidRPr="00EA70F3">
        <w:rPr>
          <w:sz w:val="22"/>
          <w:szCs w:val="22"/>
        </w:rPr>
        <w:t>.</w:t>
      </w:r>
    </w:p>
    <w:p w:rsidR="000766EF" w:rsidRPr="00EA70F3" w:rsidRDefault="000766EF" w:rsidP="00F56B6B">
      <w:pPr>
        <w:numPr>
          <w:ilvl w:val="0"/>
          <w:numId w:val="34"/>
        </w:numPr>
        <w:spacing w:line="276" w:lineRule="auto"/>
        <w:ind w:left="426" w:hanging="426"/>
        <w:jc w:val="both"/>
        <w:rPr>
          <w:sz w:val="22"/>
          <w:szCs w:val="22"/>
        </w:rPr>
      </w:pPr>
      <w:r w:rsidRPr="00EA70F3">
        <w:rPr>
          <w:sz w:val="22"/>
          <w:szCs w:val="22"/>
        </w:rPr>
        <w:t>Wykaz narzędzi i urządzeń technicznych niezbędnych w celu wykonania Umowy stanowi Załącznik nr … do Umowy</w:t>
      </w:r>
      <w:r w:rsidRPr="00E64BEC">
        <w:rPr>
          <w:sz w:val="22"/>
          <w:szCs w:val="22"/>
        </w:rPr>
        <w:t xml:space="preserve"> </w:t>
      </w:r>
      <w:r>
        <w:rPr>
          <w:sz w:val="22"/>
          <w:szCs w:val="22"/>
        </w:rPr>
        <w:t xml:space="preserve">sporządzony przez Wykonawcę </w:t>
      </w:r>
      <w:r w:rsidRPr="00EA70F3">
        <w:rPr>
          <w:sz w:val="22"/>
          <w:szCs w:val="22"/>
        </w:rPr>
        <w:t>. Wszelkie zmiany w wykazie wymagają pisemnej zgody Zamawiającego.</w:t>
      </w:r>
      <w:r w:rsidRPr="00EA70F3">
        <w:t xml:space="preserve"> </w:t>
      </w:r>
      <w:r w:rsidRPr="00EA70F3">
        <w:rPr>
          <w:sz w:val="22"/>
          <w:szCs w:val="22"/>
        </w:rPr>
        <w:t>Zmiany w wykazie nie wymagają zawarcia aneksu do Umowy.</w:t>
      </w:r>
    </w:p>
    <w:p w:rsidR="000766EF" w:rsidRPr="00EA70F3" w:rsidRDefault="000766EF" w:rsidP="00F56B6B">
      <w:pPr>
        <w:numPr>
          <w:ilvl w:val="0"/>
          <w:numId w:val="34"/>
        </w:numPr>
        <w:spacing w:line="276" w:lineRule="auto"/>
        <w:ind w:left="426" w:hanging="426"/>
        <w:jc w:val="both"/>
        <w:rPr>
          <w:sz w:val="22"/>
          <w:szCs w:val="22"/>
        </w:rPr>
      </w:pPr>
      <w:r w:rsidRPr="00EA70F3">
        <w:rPr>
          <w:sz w:val="22"/>
          <w:szCs w:val="22"/>
        </w:rPr>
        <w:t>W przypadku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rsidR="000766EF" w:rsidRDefault="000766EF" w:rsidP="008450C0">
      <w:pPr>
        <w:spacing w:line="276" w:lineRule="auto"/>
        <w:jc w:val="center"/>
        <w:rPr>
          <w:b/>
          <w:sz w:val="22"/>
          <w:szCs w:val="22"/>
        </w:rPr>
      </w:pPr>
      <w:r w:rsidRPr="00EA70F3">
        <w:rPr>
          <w:b/>
          <w:sz w:val="22"/>
          <w:szCs w:val="22"/>
        </w:rPr>
        <w:t xml:space="preserve">§ 8 </w:t>
      </w:r>
    </w:p>
    <w:p w:rsidR="000766EF" w:rsidRPr="00EA70F3" w:rsidRDefault="000766EF" w:rsidP="00B50B1B">
      <w:pPr>
        <w:spacing w:line="276" w:lineRule="auto"/>
        <w:jc w:val="center"/>
        <w:rPr>
          <w:b/>
          <w:sz w:val="22"/>
          <w:szCs w:val="22"/>
        </w:rPr>
      </w:pPr>
      <w:r w:rsidRPr="00436DD9">
        <w:rPr>
          <w:b/>
          <w:sz w:val="22"/>
          <w:szCs w:val="22"/>
        </w:rPr>
        <w:t>Odpowiedzialność</w:t>
      </w:r>
      <w:r w:rsidRPr="00EA70F3">
        <w:rPr>
          <w:b/>
          <w:sz w:val="22"/>
          <w:szCs w:val="22"/>
        </w:rPr>
        <w:t xml:space="preserve"> </w:t>
      </w:r>
      <w:r w:rsidRPr="00436DD9">
        <w:rPr>
          <w:b/>
          <w:sz w:val="22"/>
          <w:szCs w:val="22"/>
        </w:rPr>
        <w:t>Wykonawcy</w:t>
      </w:r>
    </w:p>
    <w:p w:rsidR="000766EF" w:rsidRPr="00EA70F3" w:rsidRDefault="000766EF" w:rsidP="00F56B6B">
      <w:pPr>
        <w:numPr>
          <w:ilvl w:val="0"/>
          <w:numId w:val="35"/>
        </w:numPr>
        <w:spacing w:line="276" w:lineRule="auto"/>
        <w:ind w:left="426" w:hanging="426"/>
        <w:jc w:val="both"/>
        <w:rPr>
          <w:sz w:val="22"/>
          <w:szCs w:val="22"/>
        </w:rPr>
      </w:pPr>
      <w:r w:rsidRPr="00EA70F3">
        <w:rPr>
          <w:sz w:val="22"/>
          <w:szCs w:val="22"/>
        </w:rPr>
        <w:t xml:space="preserve">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świadczących Usługi i </w:t>
      </w:r>
      <w:r>
        <w:rPr>
          <w:sz w:val="22"/>
          <w:szCs w:val="22"/>
        </w:rPr>
        <w:t>personelu Podwykonawcy</w:t>
      </w:r>
      <w:r w:rsidRPr="00EA70F3">
        <w:rPr>
          <w:sz w:val="22"/>
          <w:szCs w:val="22"/>
        </w:rPr>
        <w:t>, którymi będzie posługiwał się w celu wykonania Umowy.</w:t>
      </w:r>
    </w:p>
    <w:p w:rsidR="000766EF" w:rsidRPr="00EA70F3" w:rsidRDefault="000766EF" w:rsidP="00F56B6B">
      <w:pPr>
        <w:numPr>
          <w:ilvl w:val="0"/>
          <w:numId w:val="35"/>
        </w:numPr>
        <w:spacing w:line="276" w:lineRule="auto"/>
        <w:ind w:left="426" w:hanging="426"/>
        <w:jc w:val="both"/>
        <w:rPr>
          <w:sz w:val="22"/>
          <w:szCs w:val="22"/>
        </w:rPr>
      </w:pPr>
      <w:r w:rsidRPr="00EA70F3">
        <w:rPr>
          <w:sz w:val="22"/>
          <w:szCs w:val="22"/>
        </w:rPr>
        <w:t xml:space="preserve">Wykonawca ponosi pełną odpowiedzialność za szkody i następstwa nieszczęśliwych wypadków dotyczące Pracowników świadczących Usługi i </w:t>
      </w:r>
      <w:r>
        <w:rPr>
          <w:sz w:val="22"/>
          <w:szCs w:val="22"/>
        </w:rPr>
        <w:t>personelu Podwykonawcy</w:t>
      </w:r>
      <w:r w:rsidRPr="00EA70F3">
        <w:rPr>
          <w:sz w:val="22"/>
          <w:szCs w:val="22"/>
        </w:rPr>
        <w:t>, wynikające bezpośrednio z wykonywanych Usług, spowodowane z winy Wykonawcy.</w:t>
      </w:r>
    </w:p>
    <w:p w:rsidR="000766EF" w:rsidRPr="00EA70F3" w:rsidRDefault="000766EF" w:rsidP="00F56B6B">
      <w:pPr>
        <w:numPr>
          <w:ilvl w:val="0"/>
          <w:numId w:val="35"/>
        </w:numPr>
        <w:spacing w:line="276" w:lineRule="auto"/>
        <w:ind w:left="426" w:hanging="426"/>
        <w:jc w:val="both"/>
        <w:rPr>
          <w:sz w:val="22"/>
          <w:szCs w:val="22"/>
        </w:rPr>
      </w:pPr>
      <w:r w:rsidRPr="00EA70F3">
        <w:rPr>
          <w:sz w:val="22"/>
          <w:szCs w:val="22"/>
        </w:rPr>
        <w:t>W przypadku kradzieży, pożaru lub innych zdarzeń losowych, których uczestnikami byli Pracownicy świadczący Usługi, Wykonawca zobowiązany jest do niezwłocznego powiadomienia Zamawiającego o powstałym zdarzeniu oraz uczestnictwa w komisji badającej okoliczności zdarzenia</w:t>
      </w:r>
      <w:r>
        <w:rPr>
          <w:sz w:val="22"/>
          <w:szCs w:val="22"/>
        </w:rPr>
        <w:t xml:space="preserve"> oraz </w:t>
      </w:r>
      <w:r w:rsidRPr="00EA70F3">
        <w:rPr>
          <w:i/>
          <w:sz w:val="22"/>
          <w:szCs w:val="22"/>
        </w:rPr>
        <w:t>do współdziałania z Zamawiającym</w:t>
      </w:r>
      <w:r>
        <w:rPr>
          <w:i/>
          <w:sz w:val="22"/>
          <w:szCs w:val="22"/>
        </w:rPr>
        <w:t xml:space="preserve"> w tym zakresie.</w:t>
      </w:r>
    </w:p>
    <w:p w:rsidR="000766EF" w:rsidRDefault="000766EF" w:rsidP="008450C0">
      <w:pPr>
        <w:spacing w:line="276" w:lineRule="auto"/>
        <w:jc w:val="center"/>
        <w:rPr>
          <w:b/>
          <w:sz w:val="22"/>
          <w:szCs w:val="22"/>
        </w:rPr>
      </w:pPr>
      <w:r w:rsidRPr="00EA70F3">
        <w:rPr>
          <w:b/>
          <w:sz w:val="22"/>
          <w:szCs w:val="22"/>
        </w:rPr>
        <w:t xml:space="preserve">§ 9 </w:t>
      </w:r>
    </w:p>
    <w:p w:rsidR="000766EF" w:rsidRPr="00EA70F3" w:rsidRDefault="000766EF" w:rsidP="00B50B1B">
      <w:pPr>
        <w:spacing w:line="276" w:lineRule="auto"/>
        <w:jc w:val="center"/>
        <w:rPr>
          <w:b/>
          <w:sz w:val="22"/>
          <w:szCs w:val="22"/>
        </w:rPr>
      </w:pPr>
      <w:r w:rsidRPr="001C557A">
        <w:rPr>
          <w:b/>
          <w:sz w:val="22"/>
          <w:szCs w:val="22"/>
        </w:rPr>
        <w:t>Ubezpieczenie</w:t>
      </w:r>
      <w:r w:rsidRPr="00EA70F3">
        <w:rPr>
          <w:b/>
          <w:sz w:val="22"/>
          <w:szCs w:val="22"/>
        </w:rPr>
        <w:t xml:space="preserve"> </w:t>
      </w:r>
      <w:r w:rsidRPr="001C557A">
        <w:rPr>
          <w:b/>
          <w:sz w:val="22"/>
          <w:szCs w:val="22"/>
        </w:rPr>
        <w:t>odpowiedzialności</w:t>
      </w:r>
      <w:r w:rsidRPr="00EA70F3">
        <w:rPr>
          <w:b/>
          <w:sz w:val="22"/>
          <w:szCs w:val="22"/>
        </w:rPr>
        <w:t xml:space="preserve"> </w:t>
      </w:r>
      <w:r w:rsidRPr="001C557A">
        <w:rPr>
          <w:b/>
          <w:sz w:val="22"/>
          <w:szCs w:val="22"/>
        </w:rPr>
        <w:t>cywilnej</w:t>
      </w:r>
    </w:p>
    <w:p w:rsidR="000766EF" w:rsidRPr="00EA70F3" w:rsidRDefault="000766EF" w:rsidP="00F56B6B">
      <w:pPr>
        <w:numPr>
          <w:ilvl w:val="0"/>
          <w:numId w:val="36"/>
        </w:numPr>
        <w:spacing w:line="276" w:lineRule="auto"/>
        <w:ind w:left="426" w:hanging="426"/>
        <w:jc w:val="both"/>
        <w:rPr>
          <w:sz w:val="22"/>
          <w:szCs w:val="22"/>
        </w:rPr>
      </w:pPr>
      <w:r w:rsidRPr="00EA70F3">
        <w:rPr>
          <w:sz w:val="22"/>
          <w:szCs w:val="22"/>
        </w:rPr>
        <w:t xml:space="preserve">Wykonawca </w:t>
      </w:r>
      <w:r w:rsidRPr="00B16F3C">
        <w:rPr>
          <w:sz w:val="22"/>
          <w:szCs w:val="22"/>
        </w:rPr>
        <w:t>zobowiązuje się posiadać przez cały okres obowiązywania Umowy ubezpieczenie odpowiedzialności cywilnej w zakresie prowadzonej działalności, z sumą ubezpieczenia nie mniejszą niż … zł (słownie: …) dla jednej i wszystkich szkód. Jeżeli suma ubezpieczenia wyrażona jest w innej walucie niż złoty</w:t>
      </w:r>
      <w:r w:rsidRPr="00EA70F3">
        <w:rPr>
          <w:sz w:val="22"/>
          <w:szCs w:val="22"/>
        </w:rPr>
        <w:t>, zostanie przeliczona według średniego kursu NBP na dzień zawarcia Umowy.</w:t>
      </w:r>
    </w:p>
    <w:p w:rsidR="000766EF" w:rsidRPr="00362011" w:rsidRDefault="000766EF" w:rsidP="00F56B6B">
      <w:pPr>
        <w:numPr>
          <w:ilvl w:val="0"/>
          <w:numId w:val="36"/>
        </w:numPr>
        <w:spacing w:line="276" w:lineRule="auto"/>
        <w:ind w:left="426" w:hanging="426"/>
        <w:jc w:val="both"/>
        <w:rPr>
          <w:sz w:val="22"/>
          <w:szCs w:val="22"/>
        </w:rPr>
      </w:pPr>
      <w:r w:rsidRPr="00EA70F3">
        <w:rPr>
          <w:sz w:val="22"/>
          <w:szCs w:val="22"/>
        </w:rPr>
        <w:t>Wykonawca zobowiązany jest przedłożyć Zamawiającemu dowód zawarcia umowy ubezpieczenia, warunki odpowiedzialności ubezpieczyciela oraz dowód opłacenia składki</w:t>
      </w:r>
      <w:r>
        <w:rPr>
          <w:sz w:val="22"/>
          <w:szCs w:val="22"/>
        </w:rPr>
        <w:t xml:space="preserve"> lub należnej raty</w:t>
      </w:r>
      <w:r w:rsidRPr="00EA70F3">
        <w:rPr>
          <w:sz w:val="22"/>
          <w:szCs w:val="22"/>
        </w:rPr>
        <w:t xml:space="preserve"> </w:t>
      </w:r>
      <w:r w:rsidRPr="001C557A">
        <w:rPr>
          <w:sz w:val="22"/>
          <w:szCs w:val="22"/>
        </w:rPr>
        <w:t>Dokumenty</w:t>
      </w:r>
      <w:r w:rsidRPr="00362011">
        <w:rPr>
          <w:sz w:val="22"/>
          <w:szCs w:val="22"/>
        </w:rPr>
        <w:t xml:space="preserve"> </w:t>
      </w:r>
      <w:r w:rsidRPr="001C557A">
        <w:rPr>
          <w:sz w:val="22"/>
          <w:szCs w:val="22"/>
        </w:rPr>
        <w:t>te</w:t>
      </w:r>
      <w:r w:rsidRPr="00362011">
        <w:rPr>
          <w:sz w:val="22"/>
          <w:szCs w:val="22"/>
        </w:rPr>
        <w:t xml:space="preserve"> </w:t>
      </w:r>
      <w:r w:rsidRPr="001C557A">
        <w:rPr>
          <w:sz w:val="22"/>
          <w:szCs w:val="22"/>
        </w:rPr>
        <w:t>stanowią</w:t>
      </w:r>
      <w:r w:rsidRPr="00362011">
        <w:rPr>
          <w:sz w:val="22"/>
          <w:szCs w:val="22"/>
        </w:rPr>
        <w:t xml:space="preserve"> </w:t>
      </w:r>
      <w:r w:rsidRPr="001C557A">
        <w:rPr>
          <w:sz w:val="22"/>
          <w:szCs w:val="22"/>
        </w:rPr>
        <w:t>Załączniki</w:t>
      </w:r>
      <w:r w:rsidRPr="00362011">
        <w:rPr>
          <w:sz w:val="22"/>
          <w:szCs w:val="22"/>
        </w:rPr>
        <w:t xml:space="preserve"> do </w:t>
      </w:r>
      <w:r w:rsidRPr="001C557A">
        <w:rPr>
          <w:sz w:val="22"/>
          <w:szCs w:val="22"/>
        </w:rPr>
        <w:t>Umowy</w:t>
      </w:r>
      <w:r w:rsidRPr="00362011">
        <w:rPr>
          <w:sz w:val="22"/>
          <w:szCs w:val="22"/>
        </w:rPr>
        <w:t xml:space="preserve"> nr …. - … .</w:t>
      </w:r>
    </w:p>
    <w:p w:rsidR="000766EF" w:rsidRPr="00EA70F3" w:rsidRDefault="000766EF" w:rsidP="00F56B6B">
      <w:pPr>
        <w:numPr>
          <w:ilvl w:val="0"/>
          <w:numId w:val="36"/>
        </w:numPr>
        <w:spacing w:line="276" w:lineRule="auto"/>
        <w:ind w:left="426" w:hanging="426"/>
        <w:jc w:val="both"/>
        <w:rPr>
          <w:sz w:val="22"/>
          <w:szCs w:val="22"/>
        </w:rPr>
      </w:pPr>
      <w:r w:rsidRPr="00EA70F3">
        <w:rPr>
          <w:sz w:val="22"/>
          <w:szCs w:val="22"/>
        </w:rPr>
        <w:t>Jeżeli okres ubezpieczenia będzie krótszy niż okres trwania Umowy, Wykonawca zobowiązany jest do przedłużenia ubezpieczenia i przedłożenia Zamawiającemu dokumentów, o których mowa w ust. 2.</w:t>
      </w:r>
    </w:p>
    <w:p w:rsidR="000766EF" w:rsidRPr="00EA70F3" w:rsidRDefault="000766EF" w:rsidP="00F56B6B">
      <w:pPr>
        <w:numPr>
          <w:ilvl w:val="0"/>
          <w:numId w:val="36"/>
        </w:numPr>
        <w:spacing w:line="276" w:lineRule="auto"/>
        <w:ind w:left="426" w:hanging="426"/>
        <w:jc w:val="both"/>
        <w:rPr>
          <w:sz w:val="22"/>
          <w:szCs w:val="22"/>
        </w:rPr>
      </w:pPr>
      <w:r w:rsidRPr="00EA70F3">
        <w:rPr>
          <w:sz w:val="22"/>
          <w:szCs w:val="22"/>
        </w:rPr>
        <w:t>Wykonawca zobowiązany jest do informowania Zamawiającego o wszelkich zmianach treści zawartej umowy ubezpieczenia, o której mowa w ust. 1, w terminie … dni roboczych od dnia ich wejścia w życie.</w:t>
      </w:r>
    </w:p>
    <w:p w:rsidR="000766EF" w:rsidRDefault="000766EF" w:rsidP="008450C0">
      <w:pPr>
        <w:spacing w:line="276" w:lineRule="auto"/>
        <w:jc w:val="center"/>
        <w:rPr>
          <w:b/>
          <w:sz w:val="22"/>
          <w:szCs w:val="22"/>
        </w:rPr>
      </w:pPr>
      <w:r w:rsidRPr="00EA70F3">
        <w:rPr>
          <w:b/>
          <w:sz w:val="22"/>
          <w:szCs w:val="22"/>
        </w:rPr>
        <w:t xml:space="preserve">§ 10 </w:t>
      </w:r>
    </w:p>
    <w:p w:rsidR="000766EF" w:rsidRPr="00EA70F3" w:rsidRDefault="000766EF" w:rsidP="00B50B1B">
      <w:pPr>
        <w:spacing w:line="276" w:lineRule="auto"/>
        <w:jc w:val="center"/>
        <w:rPr>
          <w:b/>
          <w:sz w:val="22"/>
          <w:szCs w:val="22"/>
        </w:rPr>
      </w:pPr>
      <w:r w:rsidRPr="00EA70F3">
        <w:rPr>
          <w:b/>
          <w:sz w:val="22"/>
          <w:szCs w:val="22"/>
        </w:rPr>
        <w:t>Obowiązki Zamawiającego</w:t>
      </w:r>
    </w:p>
    <w:p w:rsidR="000766EF" w:rsidRPr="00EA70F3" w:rsidRDefault="000766EF" w:rsidP="008450C0">
      <w:pPr>
        <w:spacing w:line="276" w:lineRule="auto"/>
        <w:jc w:val="both"/>
        <w:rPr>
          <w:sz w:val="22"/>
          <w:szCs w:val="22"/>
        </w:rPr>
      </w:pPr>
      <w:r w:rsidRPr="00EA70F3">
        <w:rPr>
          <w:sz w:val="22"/>
          <w:szCs w:val="22"/>
        </w:rPr>
        <w:t>Zamawiający zobowiązuje się:</w:t>
      </w:r>
    </w:p>
    <w:p w:rsidR="000766EF" w:rsidRPr="00EA70F3" w:rsidRDefault="000766EF" w:rsidP="00F56B6B">
      <w:pPr>
        <w:numPr>
          <w:ilvl w:val="0"/>
          <w:numId w:val="28"/>
        </w:numPr>
        <w:spacing w:line="276" w:lineRule="auto"/>
        <w:ind w:left="425" w:hanging="425"/>
        <w:jc w:val="both"/>
        <w:rPr>
          <w:sz w:val="22"/>
          <w:szCs w:val="22"/>
        </w:rPr>
      </w:pPr>
      <w:r w:rsidRPr="00EA70F3">
        <w:rPr>
          <w:sz w:val="22"/>
          <w:szCs w:val="22"/>
        </w:rPr>
        <w:t xml:space="preserve">w okresie wykonywania Umowy umożliwić Pracownikom świadczącym Usługi wstęp na teren </w:t>
      </w:r>
      <w:r>
        <w:rPr>
          <w:sz w:val="22"/>
          <w:szCs w:val="22"/>
        </w:rPr>
        <w:t>na którym ma być wykonywana usługa</w:t>
      </w:r>
      <w:r w:rsidRPr="00EA70F3">
        <w:rPr>
          <w:sz w:val="22"/>
          <w:szCs w:val="22"/>
        </w:rPr>
        <w:t>, o którym w § 1 ust. 1;</w:t>
      </w:r>
    </w:p>
    <w:p w:rsidR="000766EF" w:rsidRDefault="000766EF" w:rsidP="00F56B6B">
      <w:pPr>
        <w:numPr>
          <w:ilvl w:val="0"/>
          <w:numId w:val="28"/>
        </w:numPr>
        <w:spacing w:line="276" w:lineRule="auto"/>
        <w:ind w:left="425" w:hanging="425"/>
        <w:jc w:val="both"/>
        <w:rPr>
          <w:sz w:val="22"/>
          <w:szCs w:val="22"/>
        </w:rPr>
      </w:pPr>
      <w:r w:rsidRPr="00EA70F3">
        <w:rPr>
          <w:sz w:val="22"/>
          <w:szCs w:val="22"/>
        </w:rPr>
        <w:t>zapewnić Pracownikom świadczącym Usługi odpowiednie warunki wykonywania pracy, w tym w zakresie wymagań BHP oraz przepisów przeciwpożarowych</w:t>
      </w:r>
      <w:r>
        <w:rPr>
          <w:sz w:val="22"/>
          <w:szCs w:val="22"/>
        </w:rPr>
        <w:t xml:space="preserve">. </w:t>
      </w:r>
    </w:p>
    <w:p w:rsidR="000766EF" w:rsidRPr="00B50B1B" w:rsidRDefault="000766EF" w:rsidP="00F56B6B">
      <w:pPr>
        <w:numPr>
          <w:ilvl w:val="0"/>
          <w:numId w:val="28"/>
        </w:numPr>
        <w:spacing w:line="276" w:lineRule="auto"/>
        <w:ind w:left="425" w:hanging="425"/>
        <w:jc w:val="both"/>
        <w:rPr>
          <w:sz w:val="22"/>
          <w:szCs w:val="22"/>
        </w:rPr>
      </w:pPr>
      <w:r w:rsidRPr="00EA70F3">
        <w:rPr>
          <w:sz w:val="22"/>
          <w:szCs w:val="22"/>
        </w:rPr>
        <w:t xml:space="preserve">udostępnić Wykonawcy w okresie obowiązywania Umowy </w:t>
      </w:r>
      <w:r w:rsidRPr="00EA70F3">
        <w:rPr>
          <w:i/>
          <w:sz w:val="22"/>
          <w:szCs w:val="22"/>
        </w:rPr>
        <w:t>odpowiednie miejsce</w:t>
      </w:r>
      <w:r w:rsidRPr="00EA70F3">
        <w:rPr>
          <w:sz w:val="22"/>
          <w:szCs w:val="22"/>
        </w:rPr>
        <w:t xml:space="preserve">, w którym </w:t>
      </w:r>
      <w:r w:rsidRPr="00EA70F3">
        <w:rPr>
          <w:sz w:val="22"/>
          <w:szCs w:val="22"/>
        </w:rPr>
        <w:br/>
        <w:t>w sposób bezpieczny będą mogły być przechowywane środki czystości i środki higieniczne, narzędzia i urządzenia niezbędne do wykonywania przedmiotu Umowy.</w:t>
      </w:r>
    </w:p>
    <w:p w:rsidR="000766EF" w:rsidRDefault="000766EF" w:rsidP="001C557A">
      <w:pPr>
        <w:spacing w:line="276" w:lineRule="auto"/>
        <w:jc w:val="center"/>
        <w:rPr>
          <w:b/>
          <w:sz w:val="22"/>
          <w:szCs w:val="22"/>
        </w:rPr>
      </w:pPr>
      <w:r w:rsidRPr="00EA70F3">
        <w:rPr>
          <w:b/>
          <w:sz w:val="22"/>
          <w:szCs w:val="22"/>
        </w:rPr>
        <w:t xml:space="preserve">§ 11 </w:t>
      </w:r>
    </w:p>
    <w:p w:rsidR="000766EF" w:rsidRPr="001C557A" w:rsidRDefault="000766EF" w:rsidP="00B50B1B">
      <w:pPr>
        <w:spacing w:line="276" w:lineRule="auto"/>
        <w:jc w:val="center"/>
        <w:rPr>
          <w:b/>
          <w:sz w:val="22"/>
          <w:szCs w:val="22"/>
        </w:rPr>
      </w:pPr>
      <w:r w:rsidRPr="001C557A">
        <w:rPr>
          <w:b/>
          <w:sz w:val="22"/>
          <w:szCs w:val="22"/>
        </w:rPr>
        <w:t>Odbiór</w:t>
      </w:r>
      <w:r w:rsidRPr="00EA70F3">
        <w:rPr>
          <w:b/>
          <w:sz w:val="22"/>
          <w:szCs w:val="22"/>
        </w:rPr>
        <w:t xml:space="preserve"> </w:t>
      </w:r>
      <w:r w:rsidRPr="001C557A">
        <w:rPr>
          <w:b/>
          <w:sz w:val="22"/>
          <w:szCs w:val="22"/>
        </w:rPr>
        <w:t>Usług</w:t>
      </w:r>
    </w:p>
    <w:p w:rsidR="000766EF" w:rsidRPr="00EA70F3" w:rsidRDefault="000766EF" w:rsidP="00F56B6B">
      <w:pPr>
        <w:numPr>
          <w:ilvl w:val="0"/>
          <w:numId w:val="37"/>
        </w:numPr>
        <w:spacing w:line="276" w:lineRule="auto"/>
        <w:ind w:left="426" w:hanging="426"/>
        <w:jc w:val="both"/>
        <w:rPr>
          <w:sz w:val="22"/>
          <w:szCs w:val="22"/>
        </w:rPr>
      </w:pPr>
      <w:r w:rsidRPr="00EA70F3">
        <w:rPr>
          <w:sz w:val="22"/>
          <w:szCs w:val="22"/>
        </w:rPr>
        <w:t xml:space="preserve">Zamawiający dokonuje odbioru Usług wykonanych w danym cyklu rozliczeniowym, poprzez podpisanie </w:t>
      </w:r>
      <w:r w:rsidRPr="00CF794F">
        <w:rPr>
          <w:sz w:val="22"/>
          <w:szCs w:val="22"/>
        </w:rPr>
        <w:t>miesięcznego protokołu odbioru Usług</w:t>
      </w:r>
      <w:r w:rsidRPr="00EA70F3">
        <w:rPr>
          <w:sz w:val="22"/>
          <w:szCs w:val="22"/>
        </w:rPr>
        <w:t>, którego wzór stanowi załącznik nr … do Umowy.</w:t>
      </w:r>
    </w:p>
    <w:p w:rsidR="000766EF" w:rsidRPr="00EA70F3" w:rsidRDefault="000766EF" w:rsidP="00F56B6B">
      <w:pPr>
        <w:numPr>
          <w:ilvl w:val="0"/>
          <w:numId w:val="37"/>
        </w:numPr>
        <w:spacing w:line="276" w:lineRule="auto"/>
        <w:ind w:left="426" w:hanging="426"/>
        <w:jc w:val="both"/>
        <w:rPr>
          <w:sz w:val="22"/>
          <w:szCs w:val="22"/>
        </w:rPr>
      </w:pPr>
      <w:r w:rsidRPr="00EA70F3">
        <w:rPr>
          <w:sz w:val="22"/>
          <w:szCs w:val="22"/>
        </w:rPr>
        <w:t>Cyklem rozliczeniowym jest miesiąc kalendarzowy.</w:t>
      </w:r>
    </w:p>
    <w:p w:rsidR="000766EF" w:rsidRPr="00EA70F3" w:rsidRDefault="000766EF" w:rsidP="00F56B6B">
      <w:pPr>
        <w:numPr>
          <w:ilvl w:val="0"/>
          <w:numId w:val="37"/>
        </w:numPr>
        <w:spacing w:line="276" w:lineRule="auto"/>
        <w:ind w:left="426" w:hanging="426"/>
        <w:jc w:val="both"/>
        <w:rPr>
          <w:sz w:val="22"/>
          <w:szCs w:val="22"/>
        </w:rPr>
      </w:pPr>
      <w:r w:rsidRPr="00EA70F3">
        <w:rPr>
          <w:sz w:val="22"/>
          <w:szCs w:val="22"/>
        </w:rPr>
        <w:t xml:space="preserve">Wykonawca zobowiązany jest do prawidłowego wypełnienia i przedłożenia Zamawiającemu </w:t>
      </w:r>
      <w:r w:rsidRPr="00CF794F">
        <w:rPr>
          <w:sz w:val="22"/>
          <w:szCs w:val="22"/>
        </w:rPr>
        <w:t>miesięcznego protokołu odbioru Usług</w:t>
      </w:r>
      <w:r w:rsidRPr="00EA70F3">
        <w:rPr>
          <w:sz w:val="22"/>
          <w:szCs w:val="22"/>
        </w:rPr>
        <w:t xml:space="preserve"> w terminie </w:t>
      </w:r>
      <w:r>
        <w:rPr>
          <w:sz w:val="22"/>
          <w:szCs w:val="22"/>
        </w:rPr>
        <w:t>do 5</w:t>
      </w:r>
      <w:r w:rsidRPr="00EA70F3">
        <w:rPr>
          <w:sz w:val="22"/>
          <w:szCs w:val="22"/>
        </w:rPr>
        <w:t xml:space="preserve"> dni roboczych od dnia zakończenia danego cyklu rozliczeniowego.</w:t>
      </w:r>
    </w:p>
    <w:p w:rsidR="000766EF" w:rsidRPr="00EA70F3" w:rsidRDefault="000766EF" w:rsidP="00F56B6B">
      <w:pPr>
        <w:numPr>
          <w:ilvl w:val="0"/>
          <w:numId w:val="37"/>
        </w:numPr>
        <w:spacing w:line="276" w:lineRule="auto"/>
        <w:ind w:left="426" w:hanging="426"/>
        <w:jc w:val="both"/>
        <w:rPr>
          <w:iCs/>
          <w:sz w:val="22"/>
          <w:szCs w:val="22"/>
        </w:rPr>
      </w:pPr>
      <w:r w:rsidRPr="00EA70F3">
        <w:rPr>
          <w:iCs/>
          <w:sz w:val="22"/>
          <w:szCs w:val="22"/>
        </w:rPr>
        <w:t xml:space="preserve">W terminie </w:t>
      </w:r>
      <w:r>
        <w:rPr>
          <w:iCs/>
          <w:sz w:val="22"/>
          <w:szCs w:val="22"/>
        </w:rPr>
        <w:t>do 5</w:t>
      </w:r>
      <w:r w:rsidRPr="00EA70F3">
        <w:rPr>
          <w:iCs/>
          <w:sz w:val="22"/>
          <w:szCs w:val="22"/>
        </w:rPr>
        <w:t xml:space="preserve"> dni roboczych od dnia przedłożenia Zamawiającemu </w:t>
      </w:r>
      <w:r w:rsidRPr="00CF794F">
        <w:rPr>
          <w:iCs/>
          <w:sz w:val="22"/>
          <w:szCs w:val="22"/>
        </w:rPr>
        <w:t xml:space="preserve">miesięcznego protokołu odbioru Usług </w:t>
      </w:r>
      <w:r w:rsidRPr="00EA70F3">
        <w:rPr>
          <w:iCs/>
          <w:sz w:val="22"/>
          <w:szCs w:val="22"/>
        </w:rPr>
        <w:t>Zamawiający:</w:t>
      </w:r>
    </w:p>
    <w:p w:rsidR="000766EF" w:rsidRPr="00EA70F3" w:rsidRDefault="000766EF" w:rsidP="004E5377">
      <w:pPr>
        <w:numPr>
          <w:ilvl w:val="0"/>
          <w:numId w:val="46"/>
        </w:numPr>
        <w:spacing w:line="276" w:lineRule="auto"/>
        <w:jc w:val="both"/>
        <w:rPr>
          <w:sz w:val="22"/>
          <w:szCs w:val="22"/>
        </w:rPr>
      </w:pPr>
      <w:r w:rsidRPr="00EA70F3">
        <w:rPr>
          <w:sz w:val="22"/>
          <w:szCs w:val="22"/>
        </w:rPr>
        <w:t xml:space="preserve">stwierdzając należyte wykonanie przez Wykonawcę Usług, przekaże Wykonawcy podpisany </w:t>
      </w:r>
      <w:r w:rsidRPr="00CF794F">
        <w:rPr>
          <w:sz w:val="22"/>
          <w:szCs w:val="22"/>
        </w:rPr>
        <w:t>miesięczny protokół odbioru Usług</w:t>
      </w:r>
      <w:r w:rsidRPr="00EA70F3">
        <w:rPr>
          <w:sz w:val="22"/>
          <w:szCs w:val="22"/>
        </w:rPr>
        <w:t>, albo</w:t>
      </w:r>
    </w:p>
    <w:p w:rsidR="000766EF" w:rsidRPr="00EA70F3" w:rsidRDefault="000766EF" w:rsidP="004E5377">
      <w:pPr>
        <w:numPr>
          <w:ilvl w:val="0"/>
          <w:numId w:val="46"/>
        </w:numPr>
        <w:spacing w:line="276" w:lineRule="auto"/>
        <w:jc w:val="both"/>
        <w:rPr>
          <w:sz w:val="22"/>
          <w:szCs w:val="22"/>
        </w:rPr>
      </w:pPr>
      <w:r w:rsidRPr="00EA70F3">
        <w:rPr>
          <w:sz w:val="22"/>
          <w:szCs w:val="22"/>
        </w:rPr>
        <w:t xml:space="preserve">stwierdzając częściowe należyte wykonywanie przez Wykonawcę Usług, przekaże Wykonawcy podpisany </w:t>
      </w:r>
      <w:r w:rsidRPr="00CF794F">
        <w:rPr>
          <w:sz w:val="22"/>
          <w:szCs w:val="22"/>
        </w:rPr>
        <w:t>miesięczny protokół odbioru Usług</w:t>
      </w:r>
      <w:r w:rsidRPr="00EA70F3">
        <w:rPr>
          <w:sz w:val="22"/>
          <w:szCs w:val="22"/>
        </w:rPr>
        <w:t>, zawierający informacje o zakresie, w jakim przedmiot Umowy w ocenie Zamawiającego wykonywany był nienależycie oraz podstawie i wysokości naliczonej(-ych) z tego tytułu kar(-y) umownej(-ych), w przypadku wystąpienia okoliczności skutkujących obowiązkiem Wykonawcy zapłaty kary umownej, albo</w:t>
      </w:r>
    </w:p>
    <w:p w:rsidR="000766EF" w:rsidRPr="00B50B1B" w:rsidRDefault="000766EF" w:rsidP="00B50B1B">
      <w:pPr>
        <w:numPr>
          <w:ilvl w:val="0"/>
          <w:numId w:val="46"/>
        </w:numPr>
        <w:spacing w:line="276" w:lineRule="auto"/>
        <w:jc w:val="both"/>
        <w:rPr>
          <w:sz w:val="22"/>
          <w:szCs w:val="22"/>
        </w:rPr>
      </w:pPr>
      <w:r w:rsidRPr="00EA70F3">
        <w:rPr>
          <w:sz w:val="22"/>
          <w:szCs w:val="22"/>
        </w:rPr>
        <w:t xml:space="preserve">stwierdzając nienależyte wykonanie przez Wykonawcę Usług, odmówi podpisania </w:t>
      </w:r>
      <w:r w:rsidRPr="00CF794F">
        <w:rPr>
          <w:sz w:val="22"/>
          <w:szCs w:val="22"/>
        </w:rPr>
        <w:t>miesięcznego protokołu odbioru Usług</w:t>
      </w:r>
      <w:r w:rsidRPr="00EA70F3">
        <w:rPr>
          <w:sz w:val="22"/>
          <w:szCs w:val="22"/>
        </w:rPr>
        <w:t xml:space="preserve"> i poinformuje o tym Wykonawcę na piśmie, zawierającym uzasadnienie oraz informacje o podstawie i wysokości naliczonej(-ych) z tego tytułu kar(-y) umownej(-ych), w przypadku wystąpienia okoliczności skutkujących obowiązkiem Wykonawcy zapłaty kary umownej.</w:t>
      </w:r>
    </w:p>
    <w:p w:rsidR="000766EF" w:rsidRDefault="000766EF" w:rsidP="008450C0">
      <w:pPr>
        <w:spacing w:line="276" w:lineRule="auto"/>
        <w:jc w:val="center"/>
        <w:rPr>
          <w:b/>
          <w:sz w:val="22"/>
          <w:szCs w:val="22"/>
        </w:rPr>
      </w:pPr>
      <w:r w:rsidRPr="00EA70F3">
        <w:rPr>
          <w:b/>
          <w:sz w:val="22"/>
          <w:szCs w:val="22"/>
        </w:rPr>
        <w:t xml:space="preserve">§ 12 </w:t>
      </w:r>
    </w:p>
    <w:p w:rsidR="000766EF" w:rsidRPr="00EA70F3" w:rsidRDefault="000766EF" w:rsidP="00B50B1B">
      <w:pPr>
        <w:spacing w:line="276" w:lineRule="auto"/>
        <w:jc w:val="center"/>
        <w:rPr>
          <w:b/>
          <w:sz w:val="22"/>
          <w:szCs w:val="22"/>
        </w:rPr>
      </w:pPr>
      <w:r w:rsidRPr="001C557A">
        <w:rPr>
          <w:b/>
          <w:sz w:val="22"/>
          <w:szCs w:val="22"/>
        </w:rPr>
        <w:t>Wynagrodzenie Wykonawcy</w:t>
      </w:r>
    </w:p>
    <w:p w:rsidR="000766EF" w:rsidRPr="00DE3BFB" w:rsidRDefault="000766EF" w:rsidP="00DE3BFB">
      <w:pPr>
        <w:spacing w:line="276" w:lineRule="auto"/>
        <w:ind w:left="360"/>
        <w:jc w:val="both"/>
        <w:rPr>
          <w:sz w:val="22"/>
          <w:szCs w:val="22"/>
        </w:rPr>
      </w:pPr>
      <w:r>
        <w:rPr>
          <w:sz w:val="22"/>
          <w:szCs w:val="22"/>
        </w:rPr>
        <w:t xml:space="preserve">1. </w:t>
      </w:r>
      <w:r w:rsidRPr="00DE3BFB">
        <w:rPr>
          <w:sz w:val="22"/>
          <w:szCs w:val="22"/>
        </w:rPr>
        <w:t xml:space="preserve">Koszt za wykonanie przedmiotu zamówienia Strony ustalają na kwotę: </w:t>
      </w:r>
    </w:p>
    <w:p w:rsidR="000766EF" w:rsidRPr="00DE3BFB" w:rsidRDefault="000766EF" w:rsidP="00DE3BFB">
      <w:pPr>
        <w:spacing w:line="276" w:lineRule="auto"/>
        <w:ind w:left="360"/>
        <w:jc w:val="both"/>
        <w:rPr>
          <w:sz w:val="22"/>
          <w:szCs w:val="22"/>
        </w:rPr>
      </w:pPr>
      <w:r>
        <w:rPr>
          <w:sz w:val="22"/>
          <w:szCs w:val="22"/>
        </w:rPr>
        <w:t xml:space="preserve">  </w:t>
      </w:r>
      <w:r w:rsidRPr="00DE3BFB">
        <w:rPr>
          <w:sz w:val="22"/>
          <w:szCs w:val="22"/>
        </w:rPr>
        <w:t>- netto - ……………………………. zł.</w:t>
      </w:r>
    </w:p>
    <w:p w:rsidR="000766EF" w:rsidRDefault="000766EF" w:rsidP="00DE3BFB">
      <w:pPr>
        <w:spacing w:line="276" w:lineRule="auto"/>
        <w:ind w:left="360"/>
        <w:jc w:val="both"/>
        <w:rPr>
          <w:sz w:val="22"/>
          <w:szCs w:val="22"/>
        </w:rPr>
      </w:pPr>
      <w:r w:rsidRPr="00DE3BFB">
        <w:rPr>
          <w:sz w:val="22"/>
          <w:szCs w:val="22"/>
        </w:rPr>
        <w:t xml:space="preserve">  - łącznie z podatkiem VAT : …………………….. zł </w:t>
      </w:r>
    </w:p>
    <w:p w:rsidR="000766EF" w:rsidRPr="00DE3BFB" w:rsidRDefault="000766EF" w:rsidP="00DE3BFB">
      <w:pPr>
        <w:spacing w:line="276" w:lineRule="auto"/>
        <w:ind w:left="360"/>
        <w:jc w:val="both"/>
        <w:rPr>
          <w:sz w:val="22"/>
          <w:szCs w:val="22"/>
        </w:rPr>
      </w:pPr>
      <w:r w:rsidRPr="00DE3BFB">
        <w:rPr>
          <w:sz w:val="22"/>
          <w:szCs w:val="22"/>
        </w:rPr>
        <w:t>(słownie zł:……………………………..</w:t>
      </w:r>
      <w:r>
        <w:rPr>
          <w:sz w:val="22"/>
          <w:szCs w:val="22"/>
        </w:rPr>
        <w:t>……………………………</w:t>
      </w:r>
      <w:r w:rsidRPr="00DE3BFB">
        <w:rPr>
          <w:sz w:val="22"/>
          <w:szCs w:val="22"/>
        </w:rPr>
        <w:t>………………………), w tym podatek VAT: …………………… zł, zg. ze złożoną ofertą i  formularzem cenowym – tabela Nr 6</w:t>
      </w:r>
    </w:p>
    <w:p w:rsidR="000766EF" w:rsidRPr="00DE3BFB" w:rsidRDefault="000766EF" w:rsidP="00DE3BFB">
      <w:pPr>
        <w:spacing w:line="276" w:lineRule="auto"/>
        <w:ind w:left="360"/>
        <w:jc w:val="both"/>
        <w:rPr>
          <w:sz w:val="22"/>
          <w:szCs w:val="22"/>
        </w:rPr>
      </w:pPr>
      <w:r>
        <w:rPr>
          <w:sz w:val="22"/>
          <w:szCs w:val="22"/>
        </w:rPr>
        <w:t xml:space="preserve">2. </w:t>
      </w:r>
      <w:r w:rsidRPr="00DE3BFB">
        <w:rPr>
          <w:sz w:val="22"/>
          <w:szCs w:val="22"/>
        </w:rPr>
        <w:t>Zamawiający zobowiązuje się płacić Wykonawcy wynagrodzenie miesięczne – za dany miesiąc, za faktycznie wykonaną usługę, wymienioną w § 1, potwierdzoną przez Kierownika sekretariatu wg. cen jednostkowych zaproponowanych w tabeli nr 6 – zapłata będzie stanowiła iloczyn sprzątanych powierzchni / mytych okien i cen jednostkowych przedstawionych w  tabeli nr 6 dla każdej z tych powierzchni:</w:t>
      </w:r>
    </w:p>
    <w:p w:rsidR="000766EF" w:rsidRPr="00DE3BFB" w:rsidRDefault="000766EF" w:rsidP="00DE3BFB">
      <w:pPr>
        <w:spacing w:line="276" w:lineRule="auto"/>
        <w:ind w:left="360"/>
        <w:jc w:val="both"/>
        <w:rPr>
          <w:sz w:val="22"/>
          <w:szCs w:val="22"/>
        </w:rPr>
      </w:pPr>
      <w:r w:rsidRPr="00DE3BFB">
        <w:rPr>
          <w:sz w:val="22"/>
          <w:szCs w:val="22"/>
        </w:rPr>
        <w:t>a/ cena za sprzątanie powierzchni biurowej –  netto: ............... zł brutto: ............... zł .</w:t>
      </w:r>
    </w:p>
    <w:p w:rsidR="000766EF" w:rsidRPr="00DE3BFB" w:rsidRDefault="000766EF" w:rsidP="00DE3BFB">
      <w:pPr>
        <w:spacing w:line="276" w:lineRule="auto"/>
        <w:ind w:left="360"/>
        <w:jc w:val="both"/>
        <w:rPr>
          <w:sz w:val="22"/>
          <w:szCs w:val="22"/>
        </w:rPr>
      </w:pPr>
      <w:r w:rsidRPr="00DE3BFB">
        <w:rPr>
          <w:sz w:val="22"/>
          <w:szCs w:val="22"/>
        </w:rPr>
        <w:t>b/ cena za sprzątanie powierzchni hotelowej –  netto: ............... zł brutto: ............... zł .</w:t>
      </w:r>
    </w:p>
    <w:p w:rsidR="000766EF" w:rsidRPr="00DE3BFB" w:rsidRDefault="000766EF" w:rsidP="00DE3BFB">
      <w:pPr>
        <w:spacing w:line="276" w:lineRule="auto"/>
        <w:ind w:left="360"/>
        <w:jc w:val="both"/>
        <w:rPr>
          <w:sz w:val="22"/>
          <w:szCs w:val="22"/>
        </w:rPr>
      </w:pPr>
      <w:r w:rsidRPr="00DE3BFB">
        <w:rPr>
          <w:sz w:val="22"/>
          <w:szCs w:val="22"/>
        </w:rPr>
        <w:t>c/ cena za sprzątanie powierzchni piwnic –  netto: ............... zł brutto: ............... zł .</w:t>
      </w:r>
    </w:p>
    <w:p w:rsidR="000766EF" w:rsidRPr="00DE3BFB" w:rsidRDefault="000766EF" w:rsidP="00DE3BFB">
      <w:pPr>
        <w:spacing w:line="276" w:lineRule="auto"/>
        <w:ind w:left="360"/>
        <w:jc w:val="both"/>
        <w:rPr>
          <w:sz w:val="22"/>
          <w:szCs w:val="22"/>
        </w:rPr>
      </w:pPr>
      <w:r w:rsidRPr="00DE3BFB">
        <w:rPr>
          <w:sz w:val="22"/>
          <w:szCs w:val="22"/>
        </w:rPr>
        <w:t xml:space="preserve">d/ cena za sprzątanie powierzchni otoczenia budynku / posesja / – netto: ............... zł </w:t>
      </w:r>
      <w:r>
        <w:rPr>
          <w:sz w:val="22"/>
          <w:szCs w:val="22"/>
        </w:rPr>
        <w:br/>
        <w:t xml:space="preserve">     </w:t>
      </w:r>
      <w:r w:rsidRPr="00DE3BFB">
        <w:rPr>
          <w:sz w:val="22"/>
          <w:szCs w:val="22"/>
        </w:rPr>
        <w:t>brutto: ............... zł .</w:t>
      </w:r>
    </w:p>
    <w:p w:rsidR="000766EF" w:rsidRPr="00DE3BFB" w:rsidRDefault="000766EF" w:rsidP="00DE3BFB">
      <w:pPr>
        <w:spacing w:line="276" w:lineRule="auto"/>
        <w:ind w:left="360"/>
        <w:jc w:val="both"/>
        <w:rPr>
          <w:sz w:val="22"/>
          <w:szCs w:val="22"/>
        </w:rPr>
      </w:pPr>
      <w:r w:rsidRPr="00DE3BFB">
        <w:rPr>
          <w:sz w:val="22"/>
          <w:szCs w:val="22"/>
        </w:rPr>
        <w:t>e/ cena za pielęgnację  terenów zielonych –  netto: ............... zł brutto: ............... zł .</w:t>
      </w:r>
    </w:p>
    <w:p w:rsidR="000766EF" w:rsidRPr="00DE3BFB" w:rsidRDefault="000766EF" w:rsidP="00DE3BFB">
      <w:pPr>
        <w:spacing w:line="276" w:lineRule="auto"/>
        <w:ind w:left="360"/>
        <w:jc w:val="both"/>
        <w:rPr>
          <w:sz w:val="22"/>
          <w:szCs w:val="22"/>
        </w:rPr>
      </w:pPr>
      <w:r w:rsidRPr="00DE3BFB">
        <w:rPr>
          <w:sz w:val="22"/>
          <w:szCs w:val="22"/>
        </w:rPr>
        <w:t>f) cena za sprzątanie terenów zielonych -  netto: ............... zł brutto: ............... zł .</w:t>
      </w:r>
    </w:p>
    <w:p w:rsidR="000766EF" w:rsidRPr="00DE3BFB" w:rsidRDefault="000766EF" w:rsidP="00DE3BFB">
      <w:pPr>
        <w:spacing w:line="276" w:lineRule="auto"/>
        <w:ind w:left="360"/>
        <w:jc w:val="both"/>
        <w:rPr>
          <w:sz w:val="22"/>
          <w:szCs w:val="22"/>
        </w:rPr>
      </w:pPr>
      <w:r w:rsidRPr="00DE3BFB">
        <w:rPr>
          <w:sz w:val="22"/>
          <w:szCs w:val="22"/>
        </w:rPr>
        <w:t xml:space="preserve">g) ryczałt miesięczny -  ……………………. zł brutto pracownika  w dni pracy zamawiającego w godzinach 8:15 do 16:15 </w:t>
      </w:r>
    </w:p>
    <w:p w:rsidR="000766EF" w:rsidRPr="00DE3BFB" w:rsidRDefault="000766EF" w:rsidP="00DE3BFB">
      <w:pPr>
        <w:spacing w:line="276" w:lineRule="auto"/>
        <w:ind w:left="360"/>
        <w:jc w:val="both"/>
        <w:rPr>
          <w:sz w:val="22"/>
          <w:szCs w:val="22"/>
        </w:rPr>
      </w:pPr>
      <w:r w:rsidRPr="00DE3BFB">
        <w:rPr>
          <w:sz w:val="22"/>
          <w:szCs w:val="22"/>
        </w:rPr>
        <w:t>2. Ceny jednostkowe wynikające z tabeli nr 6, będzie obowiązywało przez cały okres trwania umowy.</w:t>
      </w:r>
    </w:p>
    <w:p w:rsidR="000766EF" w:rsidRPr="00DE3BFB" w:rsidRDefault="000766EF" w:rsidP="00DE3BFB">
      <w:pPr>
        <w:spacing w:line="276" w:lineRule="auto"/>
        <w:ind w:left="360"/>
        <w:jc w:val="both"/>
        <w:rPr>
          <w:sz w:val="22"/>
          <w:szCs w:val="22"/>
        </w:rPr>
      </w:pPr>
      <w:r w:rsidRPr="00DE3BFB">
        <w:rPr>
          <w:sz w:val="22"/>
          <w:szCs w:val="22"/>
        </w:rPr>
        <w:t>3.</w:t>
      </w:r>
      <w:r>
        <w:rPr>
          <w:sz w:val="22"/>
          <w:szCs w:val="22"/>
        </w:rPr>
        <w:t xml:space="preserve"> </w:t>
      </w:r>
      <w:r w:rsidRPr="00DE3BFB">
        <w:rPr>
          <w:sz w:val="22"/>
          <w:szCs w:val="22"/>
        </w:rPr>
        <w:t>Zapłata nastąpi w terminie do 30 dni od złożenia faktury wraz z  potwierdzeniem należytego wykonania usługi, na   konto Wykonawcy.</w:t>
      </w:r>
    </w:p>
    <w:p w:rsidR="000766EF" w:rsidRPr="00EA70F3" w:rsidRDefault="000766EF" w:rsidP="00B50B1B">
      <w:pPr>
        <w:spacing w:line="276" w:lineRule="auto"/>
        <w:ind w:left="360"/>
        <w:jc w:val="both"/>
        <w:rPr>
          <w:sz w:val="22"/>
          <w:szCs w:val="22"/>
        </w:rPr>
      </w:pPr>
      <w:r w:rsidRPr="00DE3BFB">
        <w:rPr>
          <w:sz w:val="22"/>
          <w:szCs w:val="22"/>
        </w:rPr>
        <w:t>4.  W przypadku stwierdzenia nie wykonania usługi zg. z opisem przedmiotu zamówienia, Zamawiający obniży wynagrodzenie  proporcjonalnie do zakresu nienależytego wykonania oraz kar umownych naliczonych z tego tytułu..</w:t>
      </w:r>
    </w:p>
    <w:p w:rsidR="000766EF" w:rsidRDefault="000766EF" w:rsidP="00B50B1B">
      <w:pPr>
        <w:spacing w:line="276" w:lineRule="auto"/>
        <w:jc w:val="center"/>
        <w:rPr>
          <w:b/>
          <w:sz w:val="22"/>
          <w:szCs w:val="22"/>
        </w:rPr>
      </w:pPr>
      <w:r w:rsidRPr="00EA70F3">
        <w:rPr>
          <w:b/>
          <w:sz w:val="22"/>
          <w:szCs w:val="22"/>
        </w:rPr>
        <w:t xml:space="preserve">§ 13 </w:t>
      </w:r>
    </w:p>
    <w:p w:rsidR="000766EF" w:rsidRPr="00EA70F3" w:rsidRDefault="000766EF" w:rsidP="00B50B1B">
      <w:pPr>
        <w:spacing w:line="276" w:lineRule="auto"/>
        <w:jc w:val="center"/>
        <w:rPr>
          <w:sz w:val="22"/>
          <w:szCs w:val="22"/>
        </w:rPr>
      </w:pPr>
      <w:r w:rsidRPr="00EA70F3">
        <w:rPr>
          <w:b/>
          <w:sz w:val="22"/>
          <w:szCs w:val="22"/>
        </w:rPr>
        <w:t>Kary umowne</w:t>
      </w:r>
    </w:p>
    <w:p w:rsidR="000766EF" w:rsidRPr="00DE3BFB" w:rsidRDefault="000766EF" w:rsidP="00EA70F3">
      <w:pPr>
        <w:autoSpaceDN w:val="0"/>
        <w:adjustRightInd w:val="0"/>
        <w:jc w:val="both"/>
        <w:rPr>
          <w:sz w:val="22"/>
          <w:szCs w:val="22"/>
        </w:rPr>
      </w:pPr>
      <w:r>
        <w:t xml:space="preserve">1. </w:t>
      </w:r>
      <w:r w:rsidRPr="00DE3BFB">
        <w:rPr>
          <w:sz w:val="22"/>
          <w:szCs w:val="22"/>
        </w:rPr>
        <w:t>Strony ustanawiają odpowiedzialność Wykonawcy za niewykonanie lub nienależyte wykonanie zobowiązań w formie kar umownych w następujących przypadkach i wysokościach:</w:t>
      </w:r>
    </w:p>
    <w:p w:rsidR="000766EF" w:rsidRPr="00DE3BFB" w:rsidRDefault="000766EF" w:rsidP="00EA70F3">
      <w:pPr>
        <w:autoSpaceDN w:val="0"/>
        <w:adjustRightInd w:val="0"/>
        <w:ind w:left="360" w:hanging="360"/>
        <w:jc w:val="both"/>
        <w:rPr>
          <w:sz w:val="22"/>
          <w:szCs w:val="22"/>
        </w:rPr>
      </w:pPr>
      <w:r w:rsidRPr="00DE3BFB">
        <w:rPr>
          <w:sz w:val="22"/>
          <w:szCs w:val="22"/>
        </w:rPr>
        <w:t>1)  Brak terminowego zgłoszenia zmian w składzie pracowników Wykonawcy w wysokości 100,00 zł za każdy przypadek.</w:t>
      </w:r>
    </w:p>
    <w:p w:rsidR="000766EF" w:rsidRPr="00DE3BFB" w:rsidRDefault="000766EF" w:rsidP="00EA70F3">
      <w:pPr>
        <w:autoSpaceDN w:val="0"/>
        <w:adjustRightInd w:val="0"/>
        <w:ind w:left="360" w:hanging="360"/>
        <w:jc w:val="both"/>
        <w:rPr>
          <w:sz w:val="22"/>
          <w:szCs w:val="22"/>
        </w:rPr>
      </w:pPr>
      <w:r w:rsidRPr="00DE3BFB">
        <w:rPr>
          <w:sz w:val="22"/>
          <w:szCs w:val="22"/>
        </w:rPr>
        <w:t>2) Niezapewnienie odpowiedniej ilości i asortymentu środków czystości typu papier toaletowy, ręczniki papierowe, płyny, proszki zapachy itp. oraz urządzeń niezbędnych do prawidłowej realizacji przedmiotu zamówienia  - 100,00 zł za każdy stwierdzony przypadek.</w:t>
      </w:r>
    </w:p>
    <w:p w:rsidR="000766EF" w:rsidRPr="00DE3BFB" w:rsidRDefault="000766EF" w:rsidP="00EA70F3">
      <w:pPr>
        <w:autoSpaceDN w:val="0"/>
        <w:adjustRightInd w:val="0"/>
        <w:ind w:left="360" w:hanging="360"/>
        <w:jc w:val="both"/>
        <w:rPr>
          <w:sz w:val="22"/>
          <w:szCs w:val="22"/>
        </w:rPr>
      </w:pPr>
      <w:r w:rsidRPr="00DE3BFB">
        <w:rPr>
          <w:sz w:val="22"/>
          <w:szCs w:val="22"/>
        </w:rPr>
        <w:t>3) Przebywanie na obiekcie Zamawiającego, pracownika Wykonawcy w stanie uniemożliwiającym prawidłowe wykonywanie obowiązków</w:t>
      </w:r>
      <w:r>
        <w:rPr>
          <w:sz w:val="22"/>
          <w:szCs w:val="22"/>
        </w:rPr>
        <w:t xml:space="preserve"> przez co rozumie się w szczególności stawiennictwo do pracy pod wpływem alkoholu, narkotyków </w:t>
      </w:r>
      <w:r w:rsidRPr="00DE3BFB">
        <w:rPr>
          <w:sz w:val="22"/>
          <w:szCs w:val="22"/>
        </w:rPr>
        <w:t xml:space="preserve"> - </w:t>
      </w:r>
      <w:r>
        <w:rPr>
          <w:sz w:val="22"/>
          <w:szCs w:val="22"/>
        </w:rPr>
        <w:t xml:space="preserve">w </w:t>
      </w:r>
      <w:r w:rsidRPr="00DE3BFB">
        <w:rPr>
          <w:sz w:val="22"/>
          <w:szCs w:val="22"/>
        </w:rPr>
        <w:t xml:space="preserve">wysokości </w:t>
      </w:r>
      <w:r>
        <w:rPr>
          <w:sz w:val="22"/>
          <w:szCs w:val="22"/>
        </w:rPr>
        <w:t>5</w:t>
      </w:r>
      <w:r w:rsidRPr="00DE3BFB">
        <w:rPr>
          <w:sz w:val="22"/>
          <w:szCs w:val="22"/>
        </w:rPr>
        <w:t>00,00 zł za każdy stwierdzony przypadek.</w:t>
      </w:r>
    </w:p>
    <w:p w:rsidR="000766EF" w:rsidRPr="00DE3BFB" w:rsidRDefault="000766EF" w:rsidP="00EA70F3">
      <w:pPr>
        <w:autoSpaceDN w:val="0"/>
        <w:adjustRightInd w:val="0"/>
        <w:ind w:left="360" w:hanging="360"/>
        <w:jc w:val="both"/>
        <w:rPr>
          <w:sz w:val="22"/>
          <w:szCs w:val="22"/>
        </w:rPr>
      </w:pPr>
      <w:r w:rsidRPr="00DE3BFB">
        <w:rPr>
          <w:sz w:val="22"/>
          <w:szCs w:val="22"/>
        </w:rPr>
        <w:t xml:space="preserve">4) Stwierdzenie przez </w:t>
      </w:r>
      <w:r w:rsidRPr="00DE3BFB">
        <w:rPr>
          <w:b/>
          <w:bCs/>
          <w:sz w:val="22"/>
          <w:szCs w:val="22"/>
        </w:rPr>
        <w:t xml:space="preserve">Zamawiającego </w:t>
      </w:r>
      <w:r w:rsidRPr="00DE3BFB">
        <w:rPr>
          <w:sz w:val="22"/>
          <w:szCs w:val="22"/>
        </w:rPr>
        <w:t xml:space="preserve">trzykrotnie w ciągu jednego miesiąca – dot. wszystkich sprzątanych obiektów , że </w:t>
      </w:r>
      <w:r w:rsidRPr="00DE3BFB">
        <w:rPr>
          <w:b/>
          <w:bCs/>
          <w:sz w:val="22"/>
          <w:szCs w:val="22"/>
        </w:rPr>
        <w:t xml:space="preserve">Wykonawca </w:t>
      </w:r>
      <w:r w:rsidRPr="00DE3BFB">
        <w:rPr>
          <w:sz w:val="22"/>
          <w:szCs w:val="22"/>
        </w:rPr>
        <w:t>nienależycie wykonał usługę sprzątania  - w wysokości 1 000,00 zł. Przez nienależyte wykonanie usługi należy rozumieć w szczególności nie wykonanie jej nawet w części np. nie zapewnienie  środków czystości w odpowiednim asortymencie i ilości oraz urządzeń (dot. któregokolwiek z obiektów ), nie wykonanie usługi  sprzątania nawet w części któregokolwiek z obiektów itp.</w:t>
      </w:r>
    </w:p>
    <w:p w:rsidR="000766EF" w:rsidRPr="00DE3BFB" w:rsidRDefault="000766EF" w:rsidP="00EA70F3">
      <w:pPr>
        <w:autoSpaceDN w:val="0"/>
        <w:adjustRightInd w:val="0"/>
        <w:ind w:left="360" w:hanging="360"/>
        <w:jc w:val="both"/>
        <w:rPr>
          <w:sz w:val="22"/>
          <w:szCs w:val="22"/>
        </w:rPr>
      </w:pPr>
      <w:r w:rsidRPr="00DE3BFB">
        <w:rPr>
          <w:sz w:val="22"/>
          <w:szCs w:val="22"/>
        </w:rPr>
        <w:t>5) Niezapełnienie zastępstwa z powodu nieobecności osoby skierowanej do realizacji zamówienia - w wysokości 200,00 zł.</w:t>
      </w:r>
    </w:p>
    <w:p w:rsidR="000766EF" w:rsidRPr="00DE3BFB" w:rsidRDefault="000766EF" w:rsidP="00EA70F3">
      <w:pPr>
        <w:autoSpaceDN w:val="0"/>
        <w:adjustRightInd w:val="0"/>
        <w:ind w:left="360" w:hanging="360"/>
        <w:jc w:val="both"/>
        <w:rPr>
          <w:sz w:val="22"/>
          <w:szCs w:val="22"/>
        </w:rPr>
      </w:pPr>
      <w:r w:rsidRPr="00DE3BFB">
        <w:rPr>
          <w:sz w:val="22"/>
          <w:szCs w:val="22"/>
        </w:rPr>
        <w:t>6)  za każdy przypadek niedotrzymania warunków zaproponowanych w kryterium pozacenowym – komunikacja kara w wysokości 0,1 % wartości ceny umowy brutto , za każdy taki przypadek</w:t>
      </w:r>
    </w:p>
    <w:p w:rsidR="000766EF" w:rsidRPr="00DE3BFB" w:rsidRDefault="000766EF" w:rsidP="00EA70F3">
      <w:pPr>
        <w:ind w:left="360" w:hanging="360"/>
        <w:jc w:val="both"/>
        <w:rPr>
          <w:sz w:val="22"/>
          <w:szCs w:val="22"/>
        </w:rPr>
      </w:pPr>
      <w:r w:rsidRPr="00DE3BFB">
        <w:rPr>
          <w:sz w:val="22"/>
          <w:szCs w:val="22"/>
        </w:rPr>
        <w:t>7)  Wykonawca</w:t>
      </w:r>
      <w:r w:rsidRPr="00DE3BFB">
        <w:rPr>
          <w:color w:val="000000"/>
          <w:spacing w:val="-7"/>
          <w:w w:val="102"/>
          <w:sz w:val="22"/>
          <w:szCs w:val="22"/>
        </w:rPr>
        <w:t xml:space="preserve"> zapłaci </w:t>
      </w:r>
      <w:r w:rsidRPr="00DE3BFB">
        <w:rPr>
          <w:color w:val="000000"/>
          <w:w w:val="101"/>
          <w:sz w:val="22"/>
          <w:szCs w:val="22"/>
        </w:rPr>
        <w:t>Zamawiającemu</w:t>
      </w:r>
      <w:r w:rsidRPr="00DE3BFB">
        <w:rPr>
          <w:color w:val="000000"/>
          <w:spacing w:val="-7"/>
          <w:w w:val="102"/>
          <w:sz w:val="22"/>
          <w:szCs w:val="22"/>
        </w:rPr>
        <w:t xml:space="preserve"> kary umowne w wysokości 200,00 zł,  za każdy dzień        niesprzątniętej powierzchni biurowej . Kara z tego tytułu będzie naliczana oddzielnie dla każdego z obiektów Zamawiającego. </w:t>
      </w:r>
    </w:p>
    <w:p w:rsidR="000766EF" w:rsidRPr="00DE3BFB" w:rsidRDefault="000766EF" w:rsidP="00EA70F3">
      <w:pPr>
        <w:autoSpaceDN w:val="0"/>
        <w:adjustRightInd w:val="0"/>
        <w:ind w:left="360" w:hanging="360"/>
        <w:jc w:val="both"/>
        <w:rPr>
          <w:sz w:val="22"/>
          <w:szCs w:val="22"/>
        </w:rPr>
      </w:pPr>
      <w:r w:rsidRPr="00DE3BFB">
        <w:rPr>
          <w:sz w:val="22"/>
          <w:szCs w:val="22"/>
        </w:rPr>
        <w:t xml:space="preserve">8) za odstąpienie od Umowy z przyczyn leżących po stronie </w:t>
      </w:r>
      <w:r w:rsidRPr="00DE3BFB">
        <w:rPr>
          <w:b/>
          <w:bCs/>
          <w:sz w:val="22"/>
          <w:szCs w:val="22"/>
        </w:rPr>
        <w:t xml:space="preserve">Wykonawcy - </w:t>
      </w:r>
      <w:r w:rsidRPr="00DE3BFB">
        <w:rPr>
          <w:sz w:val="22"/>
          <w:szCs w:val="22"/>
        </w:rPr>
        <w:t>w wysokości 10% wartości niezrealizowanej części umowy brutto.</w:t>
      </w:r>
    </w:p>
    <w:p w:rsidR="000766EF" w:rsidRPr="00DE3BFB" w:rsidRDefault="000766EF" w:rsidP="003F7932">
      <w:pPr>
        <w:autoSpaceDN w:val="0"/>
        <w:adjustRightInd w:val="0"/>
        <w:ind w:left="426" w:hanging="426"/>
        <w:jc w:val="both"/>
        <w:rPr>
          <w:sz w:val="22"/>
          <w:szCs w:val="22"/>
        </w:rPr>
      </w:pPr>
      <w:r w:rsidRPr="00DE3BFB">
        <w:rPr>
          <w:sz w:val="22"/>
          <w:szCs w:val="22"/>
        </w:rPr>
        <w:t>2. Kary, o których mowa powyżej, mogą być łączone. Zamawiający ma obowiązek wystawienia Wykonawcy noty obciążeniowej co do wysokości kary.</w:t>
      </w:r>
    </w:p>
    <w:p w:rsidR="000766EF" w:rsidRPr="00DE3BFB" w:rsidRDefault="000766EF" w:rsidP="00EA70F3">
      <w:pPr>
        <w:autoSpaceDN w:val="0"/>
        <w:adjustRightInd w:val="0"/>
        <w:ind w:left="360" w:hanging="360"/>
        <w:jc w:val="both"/>
        <w:rPr>
          <w:sz w:val="22"/>
          <w:szCs w:val="22"/>
        </w:rPr>
      </w:pPr>
      <w:r w:rsidRPr="00DE3BFB">
        <w:rPr>
          <w:sz w:val="22"/>
          <w:szCs w:val="22"/>
        </w:rPr>
        <w:t xml:space="preserve">3. </w:t>
      </w:r>
      <w:r w:rsidRPr="00DE3BFB">
        <w:rPr>
          <w:b/>
          <w:bCs/>
          <w:sz w:val="22"/>
          <w:szCs w:val="22"/>
        </w:rPr>
        <w:t xml:space="preserve">Wykonawca </w:t>
      </w:r>
      <w:r w:rsidRPr="00DE3BFB">
        <w:rPr>
          <w:sz w:val="22"/>
          <w:szCs w:val="22"/>
        </w:rPr>
        <w:t xml:space="preserve">wyraża zgodę na potrącanie przez </w:t>
      </w:r>
      <w:r w:rsidRPr="00DE3BFB">
        <w:rPr>
          <w:b/>
          <w:bCs/>
          <w:sz w:val="22"/>
          <w:szCs w:val="22"/>
        </w:rPr>
        <w:t xml:space="preserve">Zamawiającego </w:t>
      </w:r>
      <w:r w:rsidRPr="00DE3BFB">
        <w:rPr>
          <w:sz w:val="22"/>
          <w:szCs w:val="22"/>
        </w:rPr>
        <w:t>kar umownych z wynagrodzenia w terminie płatności najbliższej faktury.</w:t>
      </w:r>
    </w:p>
    <w:p w:rsidR="000766EF" w:rsidRPr="00B50B1B" w:rsidRDefault="000766EF" w:rsidP="00B50B1B">
      <w:pPr>
        <w:autoSpaceDN w:val="0"/>
        <w:adjustRightInd w:val="0"/>
        <w:ind w:left="360" w:hanging="360"/>
        <w:jc w:val="both"/>
        <w:rPr>
          <w:sz w:val="22"/>
          <w:szCs w:val="22"/>
        </w:rPr>
      </w:pPr>
      <w:r w:rsidRPr="00DE3BFB">
        <w:rPr>
          <w:sz w:val="22"/>
          <w:szCs w:val="22"/>
        </w:rPr>
        <w:t xml:space="preserve">4. Zapłata kar umownych nie wyłącza prawa </w:t>
      </w:r>
      <w:r w:rsidRPr="00DE3BFB">
        <w:rPr>
          <w:b/>
          <w:bCs/>
          <w:sz w:val="22"/>
          <w:szCs w:val="22"/>
        </w:rPr>
        <w:t xml:space="preserve">Zamawiającego </w:t>
      </w:r>
      <w:r w:rsidRPr="00DE3BFB">
        <w:rPr>
          <w:sz w:val="22"/>
          <w:szCs w:val="22"/>
        </w:rPr>
        <w:t>do odszkodowania za poniesioną szkodę na zasadach ogólnych.</w:t>
      </w:r>
    </w:p>
    <w:p w:rsidR="000766EF" w:rsidRDefault="000766EF" w:rsidP="008450C0">
      <w:pPr>
        <w:spacing w:line="276" w:lineRule="auto"/>
        <w:jc w:val="center"/>
        <w:rPr>
          <w:b/>
          <w:sz w:val="22"/>
          <w:szCs w:val="22"/>
        </w:rPr>
      </w:pPr>
      <w:r w:rsidRPr="00EA70F3">
        <w:rPr>
          <w:b/>
          <w:sz w:val="22"/>
          <w:szCs w:val="22"/>
        </w:rPr>
        <w:t xml:space="preserve">§ 14 </w:t>
      </w:r>
    </w:p>
    <w:p w:rsidR="000766EF" w:rsidRPr="00EA70F3" w:rsidRDefault="000766EF" w:rsidP="00B50B1B">
      <w:pPr>
        <w:spacing w:line="276" w:lineRule="auto"/>
        <w:jc w:val="center"/>
        <w:rPr>
          <w:b/>
          <w:sz w:val="22"/>
          <w:szCs w:val="22"/>
        </w:rPr>
      </w:pPr>
      <w:r w:rsidRPr="001C557A">
        <w:rPr>
          <w:b/>
          <w:sz w:val="22"/>
          <w:szCs w:val="22"/>
        </w:rPr>
        <w:t>Zmiana Umowy</w:t>
      </w:r>
    </w:p>
    <w:p w:rsidR="000766EF" w:rsidRPr="00EA70F3" w:rsidRDefault="000766EF" w:rsidP="00F56B6B">
      <w:pPr>
        <w:numPr>
          <w:ilvl w:val="0"/>
          <w:numId w:val="38"/>
        </w:numPr>
        <w:spacing w:line="276" w:lineRule="auto"/>
        <w:ind w:left="426" w:hanging="426"/>
        <w:jc w:val="both"/>
        <w:rPr>
          <w:sz w:val="22"/>
          <w:szCs w:val="22"/>
        </w:rPr>
      </w:pPr>
      <w:r w:rsidRPr="00EA70F3">
        <w:rPr>
          <w:sz w:val="22"/>
          <w:szCs w:val="22"/>
        </w:rPr>
        <w:t>Strony przewidują możliwość dokonania zmiany zawartej Umowy w przypadku, gdy konieczność wprowadzenia zmian wynika z okoliczności, których nie można było przewidzieć w chwili zawarcia Umowy, tj. spowodowanych:</w:t>
      </w:r>
    </w:p>
    <w:p w:rsidR="000766EF" w:rsidRPr="00EA70F3" w:rsidRDefault="000766EF" w:rsidP="004E5377">
      <w:pPr>
        <w:numPr>
          <w:ilvl w:val="0"/>
          <w:numId w:val="39"/>
        </w:numPr>
        <w:spacing w:line="276" w:lineRule="auto"/>
        <w:jc w:val="both"/>
        <w:rPr>
          <w:sz w:val="22"/>
          <w:szCs w:val="22"/>
        </w:rPr>
      </w:pPr>
      <w:r w:rsidRPr="00EA70F3">
        <w:rPr>
          <w:sz w:val="22"/>
          <w:szCs w:val="22"/>
        </w:rPr>
        <w:t>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0766EF" w:rsidRPr="00EA70F3" w:rsidRDefault="000766EF" w:rsidP="004E5377">
      <w:pPr>
        <w:numPr>
          <w:ilvl w:val="0"/>
          <w:numId w:val="39"/>
        </w:numPr>
        <w:spacing w:line="276" w:lineRule="auto"/>
        <w:jc w:val="both"/>
        <w:rPr>
          <w:sz w:val="22"/>
          <w:szCs w:val="22"/>
        </w:rPr>
      </w:pPr>
      <w:r w:rsidRPr="00EA70F3">
        <w:rPr>
          <w:sz w:val="22"/>
          <w:szCs w:val="22"/>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0766EF" w:rsidRPr="00EA70F3" w:rsidRDefault="000766EF" w:rsidP="00F56B6B">
      <w:pPr>
        <w:numPr>
          <w:ilvl w:val="0"/>
          <w:numId w:val="38"/>
        </w:numPr>
        <w:spacing w:line="276" w:lineRule="auto"/>
        <w:ind w:left="426" w:hanging="426"/>
        <w:jc w:val="both"/>
        <w:rPr>
          <w:sz w:val="22"/>
          <w:szCs w:val="22"/>
        </w:rPr>
      </w:pPr>
      <w:r w:rsidRPr="00EA70F3">
        <w:rPr>
          <w:sz w:val="22"/>
          <w:szCs w:val="22"/>
        </w:rPr>
        <w:t xml:space="preserve">Zamawiający zastrzega sobie prawo zmniejszenia zakresu świadczonych Usług i w związku </w:t>
      </w:r>
      <w:r w:rsidRPr="00EA70F3">
        <w:rPr>
          <w:sz w:val="22"/>
          <w:szCs w:val="22"/>
        </w:rPr>
        <w:br/>
        <w:t>z tym wynagrodzenia Wykonawcy, w przypadku: wystąpienia prac remontowych, inwestycyjnych, zmian organizacyjnych u Zamawiającego, wyłączenia pomieszczeń (budynków) z eksploatacji.</w:t>
      </w:r>
    </w:p>
    <w:p w:rsidR="000766EF" w:rsidRPr="00EA70F3" w:rsidRDefault="000766EF" w:rsidP="00F56B6B">
      <w:pPr>
        <w:numPr>
          <w:ilvl w:val="0"/>
          <w:numId w:val="38"/>
        </w:numPr>
        <w:spacing w:line="276" w:lineRule="auto"/>
        <w:ind w:left="426" w:hanging="426"/>
        <w:jc w:val="both"/>
        <w:rPr>
          <w:sz w:val="22"/>
          <w:szCs w:val="22"/>
        </w:rPr>
      </w:pPr>
      <w:r w:rsidRPr="00EA70F3">
        <w:rPr>
          <w:sz w:val="22"/>
          <w:szCs w:val="22"/>
        </w:rPr>
        <w:t>Zmniejszenie wysokości wynagrodzenia należnego Wykonawcy w przypadku zaistnienia okoliczności, o których mowa w ust. 2 nastąpi proporcjonalnie do okresu wyłączenia wykonywania Usługi oraz zmniejszenia zakresu (powierzchni), na której wykonywana jest Usługa.</w:t>
      </w:r>
    </w:p>
    <w:p w:rsidR="000766EF" w:rsidRPr="00B50B1B" w:rsidRDefault="000766EF" w:rsidP="00F56B6B">
      <w:pPr>
        <w:numPr>
          <w:ilvl w:val="0"/>
          <w:numId w:val="38"/>
        </w:numPr>
        <w:spacing w:line="276" w:lineRule="auto"/>
        <w:ind w:left="426" w:hanging="426"/>
        <w:jc w:val="both"/>
        <w:rPr>
          <w:sz w:val="22"/>
          <w:szCs w:val="22"/>
        </w:rPr>
      </w:pPr>
      <w:r w:rsidRPr="00EA70F3">
        <w:rPr>
          <w:sz w:val="22"/>
          <w:szCs w:val="22"/>
        </w:rPr>
        <w:t xml:space="preserve">Zamawiający poinformuje Wykonawcę o wystąpieniu okoliczności wskazanych w ust. 2 </w:t>
      </w:r>
      <w:r w:rsidRPr="00EA70F3">
        <w:rPr>
          <w:sz w:val="22"/>
          <w:szCs w:val="22"/>
        </w:rPr>
        <w:br/>
        <w:t xml:space="preserve">z </w:t>
      </w:r>
      <w:r>
        <w:rPr>
          <w:sz w:val="22"/>
          <w:szCs w:val="22"/>
        </w:rPr>
        <w:t>14 dniowym</w:t>
      </w:r>
      <w:r w:rsidRPr="00EA70F3">
        <w:rPr>
          <w:sz w:val="22"/>
          <w:szCs w:val="22"/>
        </w:rPr>
        <w:t xml:space="preserve"> </w:t>
      </w:r>
      <w:r w:rsidRPr="001C557A">
        <w:rPr>
          <w:sz w:val="22"/>
          <w:szCs w:val="22"/>
        </w:rPr>
        <w:t>wyprzedzeniem</w:t>
      </w:r>
      <w:r w:rsidRPr="00EA70F3">
        <w:rPr>
          <w:sz w:val="22"/>
          <w:szCs w:val="22"/>
        </w:rPr>
        <w:t xml:space="preserve">.  </w:t>
      </w:r>
    </w:p>
    <w:p w:rsidR="000766EF" w:rsidRDefault="000766EF" w:rsidP="008450C0">
      <w:pPr>
        <w:spacing w:line="276" w:lineRule="auto"/>
        <w:jc w:val="center"/>
        <w:rPr>
          <w:b/>
          <w:sz w:val="22"/>
          <w:szCs w:val="22"/>
        </w:rPr>
      </w:pPr>
      <w:r w:rsidRPr="00DE3BFB">
        <w:rPr>
          <w:b/>
          <w:sz w:val="22"/>
          <w:szCs w:val="22"/>
        </w:rPr>
        <w:t xml:space="preserve">§ 15 </w:t>
      </w:r>
    </w:p>
    <w:p w:rsidR="000766EF" w:rsidRPr="00B50B1B" w:rsidRDefault="000766EF" w:rsidP="00B50B1B">
      <w:pPr>
        <w:spacing w:line="276" w:lineRule="auto"/>
        <w:jc w:val="center"/>
        <w:rPr>
          <w:b/>
          <w:sz w:val="22"/>
          <w:szCs w:val="22"/>
        </w:rPr>
      </w:pPr>
      <w:r w:rsidRPr="00DE3BFB">
        <w:rPr>
          <w:b/>
          <w:sz w:val="22"/>
          <w:szCs w:val="22"/>
        </w:rPr>
        <w:t>Zabezpieczenie należytego wykonania Umowy</w:t>
      </w:r>
    </w:p>
    <w:p w:rsidR="000766EF" w:rsidRPr="00DE3BFB" w:rsidRDefault="000766EF" w:rsidP="00F56B6B">
      <w:pPr>
        <w:numPr>
          <w:ilvl w:val="0"/>
          <w:numId w:val="40"/>
        </w:numPr>
        <w:spacing w:line="276" w:lineRule="auto"/>
        <w:ind w:left="426" w:hanging="426"/>
        <w:jc w:val="both"/>
        <w:rPr>
          <w:sz w:val="22"/>
          <w:szCs w:val="22"/>
        </w:rPr>
      </w:pPr>
      <w:r w:rsidRPr="00DE3BFB">
        <w:rPr>
          <w:sz w:val="22"/>
          <w:szCs w:val="22"/>
        </w:rPr>
        <w:t xml:space="preserve">Strony oświadczają, że Wykonawca wniósł przed zawarciem Umowy zabezpieczenie należytego wykonania Umowy w </w:t>
      </w:r>
      <w:r>
        <w:rPr>
          <w:color w:val="000000"/>
          <w:spacing w:val="-8"/>
          <w:sz w:val="22"/>
          <w:szCs w:val="22"/>
        </w:rPr>
        <w:t>kwocie 2</w:t>
      </w:r>
      <w:r w:rsidRPr="00DE3BFB">
        <w:rPr>
          <w:color w:val="000000"/>
          <w:spacing w:val="-8"/>
          <w:sz w:val="22"/>
          <w:szCs w:val="22"/>
        </w:rPr>
        <w:t xml:space="preserve">0.000,00 zł. /słownie </w:t>
      </w:r>
      <w:r>
        <w:rPr>
          <w:color w:val="000000"/>
          <w:spacing w:val="-8"/>
          <w:sz w:val="22"/>
          <w:szCs w:val="22"/>
        </w:rPr>
        <w:t>dwadzieścia</w:t>
      </w:r>
      <w:r w:rsidRPr="00DE3BFB">
        <w:rPr>
          <w:color w:val="000000"/>
          <w:spacing w:val="-8"/>
          <w:sz w:val="22"/>
          <w:szCs w:val="22"/>
        </w:rPr>
        <w:t xml:space="preserve"> tysięcy </w:t>
      </w:r>
      <w:r w:rsidRPr="00DE3BFB">
        <w:rPr>
          <w:color w:val="000000"/>
          <w:spacing w:val="-6"/>
          <w:sz w:val="22"/>
          <w:szCs w:val="22"/>
        </w:rPr>
        <w:t xml:space="preserve">złotych/ </w:t>
      </w:r>
      <w:r w:rsidRPr="00DE3BFB">
        <w:rPr>
          <w:sz w:val="22"/>
          <w:szCs w:val="22"/>
        </w:rPr>
        <w:t xml:space="preserve">w formie ... . </w:t>
      </w:r>
    </w:p>
    <w:p w:rsidR="000766EF" w:rsidRDefault="000766EF" w:rsidP="00F56B6B">
      <w:pPr>
        <w:numPr>
          <w:ilvl w:val="0"/>
          <w:numId w:val="40"/>
        </w:numPr>
        <w:spacing w:line="276" w:lineRule="auto"/>
        <w:ind w:left="426" w:hanging="426"/>
        <w:jc w:val="both"/>
        <w:rPr>
          <w:sz w:val="22"/>
          <w:szCs w:val="22"/>
        </w:rPr>
      </w:pPr>
      <w:r w:rsidRPr="00DE3BFB">
        <w:rPr>
          <w:sz w:val="22"/>
          <w:szCs w:val="22"/>
        </w:rPr>
        <w:t xml:space="preserve">Do zmiany formy zabezpieczenia Umowy w trakcie realizacji Umowy wykonawczej stosuje się art. 149 ustawy z dnia 29 stycznia 2004 r. Prawo zamówień publicznych </w:t>
      </w:r>
    </w:p>
    <w:p w:rsidR="000766EF" w:rsidRPr="00DE3BFB" w:rsidRDefault="000766EF" w:rsidP="00DE3BFB">
      <w:pPr>
        <w:spacing w:line="276" w:lineRule="auto"/>
        <w:ind w:firstLine="426"/>
        <w:jc w:val="both"/>
        <w:rPr>
          <w:sz w:val="22"/>
          <w:szCs w:val="22"/>
        </w:rPr>
      </w:pPr>
      <w:r w:rsidRPr="00DE3BFB">
        <w:rPr>
          <w:sz w:val="22"/>
          <w:szCs w:val="22"/>
        </w:rPr>
        <w:t>(tj. Dz. U. z 2015 r., poz. 2164, ze zmianami).</w:t>
      </w:r>
    </w:p>
    <w:p w:rsidR="000766EF" w:rsidRPr="00DE3BFB" w:rsidRDefault="000766EF" w:rsidP="00F56B6B">
      <w:pPr>
        <w:numPr>
          <w:ilvl w:val="0"/>
          <w:numId w:val="40"/>
        </w:numPr>
        <w:spacing w:line="276" w:lineRule="auto"/>
        <w:ind w:left="426" w:hanging="426"/>
        <w:jc w:val="both"/>
        <w:rPr>
          <w:sz w:val="22"/>
          <w:szCs w:val="22"/>
        </w:rPr>
      </w:pPr>
      <w:r w:rsidRPr="00DE3BFB">
        <w:rPr>
          <w:sz w:val="22"/>
          <w:szCs w:val="22"/>
        </w:rPr>
        <w:t>Korzystanie z zabezpieczenia należytego wykonania Umowy następuje do kwot odpowiadających szacunkowej wysokości uzasadnionych roszczeń Zamawiającego.</w:t>
      </w:r>
    </w:p>
    <w:p w:rsidR="000766EF" w:rsidRPr="00B50B1B" w:rsidRDefault="000766EF" w:rsidP="00F56B6B">
      <w:pPr>
        <w:numPr>
          <w:ilvl w:val="0"/>
          <w:numId w:val="40"/>
        </w:numPr>
        <w:spacing w:line="276" w:lineRule="auto"/>
        <w:ind w:left="426" w:hanging="426"/>
        <w:jc w:val="both"/>
        <w:rPr>
          <w:sz w:val="22"/>
          <w:szCs w:val="22"/>
        </w:rPr>
      </w:pPr>
      <w:r w:rsidRPr="00DE3BFB">
        <w:rPr>
          <w:sz w:val="22"/>
          <w:szCs w:val="22"/>
        </w:rPr>
        <w:t>Zamawiający zwróci zabezpieczenie należytego wykonania Umowy Wykonawcy na zasadach przewidzianych przepisami prawa, przy czym za dzień uznania Umowy za należycie wykonaną Strony uznają dzień podpisania przez Zamawiającego miesięcznego protokołu odbioru Usług za ostatni cykl rozliczeniowy Umowy.</w:t>
      </w:r>
    </w:p>
    <w:p w:rsidR="000766EF" w:rsidRDefault="000766EF" w:rsidP="00B50B1B">
      <w:pPr>
        <w:spacing w:line="276" w:lineRule="auto"/>
        <w:jc w:val="center"/>
        <w:rPr>
          <w:b/>
          <w:sz w:val="22"/>
          <w:szCs w:val="22"/>
        </w:rPr>
      </w:pPr>
      <w:r w:rsidRPr="00B16F3C">
        <w:rPr>
          <w:b/>
          <w:sz w:val="22"/>
          <w:szCs w:val="22"/>
        </w:rPr>
        <w:t xml:space="preserve">§ 16 </w:t>
      </w:r>
    </w:p>
    <w:p w:rsidR="000766EF" w:rsidRDefault="000766EF" w:rsidP="00B50B1B">
      <w:pPr>
        <w:spacing w:line="276" w:lineRule="auto"/>
        <w:jc w:val="center"/>
        <w:rPr>
          <w:b/>
          <w:sz w:val="22"/>
          <w:szCs w:val="22"/>
        </w:rPr>
      </w:pPr>
      <w:r w:rsidRPr="00B16F3C">
        <w:rPr>
          <w:b/>
          <w:sz w:val="22"/>
          <w:szCs w:val="22"/>
        </w:rPr>
        <w:t xml:space="preserve">Wypowiedzenie umowy </w:t>
      </w:r>
    </w:p>
    <w:p w:rsidR="000766EF" w:rsidRDefault="000766EF" w:rsidP="00F56B6B">
      <w:pPr>
        <w:numPr>
          <w:ilvl w:val="0"/>
          <w:numId w:val="47"/>
        </w:numPr>
        <w:tabs>
          <w:tab w:val="clear" w:pos="720"/>
          <w:tab w:val="num" w:pos="426"/>
        </w:tabs>
        <w:spacing w:line="276" w:lineRule="auto"/>
        <w:ind w:left="426" w:hanging="426"/>
        <w:rPr>
          <w:sz w:val="22"/>
          <w:szCs w:val="22"/>
        </w:rPr>
      </w:pPr>
      <w:r w:rsidRPr="00B16F3C">
        <w:rPr>
          <w:sz w:val="22"/>
          <w:szCs w:val="22"/>
        </w:rPr>
        <w:t>Każdej ze Stron przysługuje prawo wypowiedzenia umowy za jednomiesięcznym okresem wypowiedzenia skierowanym na piśmie</w:t>
      </w:r>
      <w:r>
        <w:rPr>
          <w:sz w:val="22"/>
          <w:szCs w:val="22"/>
        </w:rPr>
        <w:t xml:space="preserve">. </w:t>
      </w:r>
    </w:p>
    <w:p w:rsidR="000766EF" w:rsidRPr="00B50B1B" w:rsidRDefault="000766EF" w:rsidP="00F56B6B">
      <w:pPr>
        <w:numPr>
          <w:ilvl w:val="0"/>
          <w:numId w:val="47"/>
        </w:numPr>
        <w:tabs>
          <w:tab w:val="clear" w:pos="720"/>
          <w:tab w:val="num" w:pos="426"/>
        </w:tabs>
        <w:spacing w:line="276" w:lineRule="auto"/>
        <w:ind w:left="426" w:hanging="426"/>
        <w:rPr>
          <w:iCs/>
          <w:sz w:val="22"/>
          <w:szCs w:val="22"/>
        </w:rPr>
      </w:pPr>
      <w:r w:rsidRPr="00B16F3C">
        <w:rPr>
          <w:sz w:val="22"/>
          <w:szCs w:val="22"/>
        </w:rPr>
        <w:t xml:space="preserve">Zamawiającemu przysługuje prawo rozwiązania umowy bez zachowania okresu wypowiedzenia </w:t>
      </w:r>
      <w:r>
        <w:rPr>
          <w:sz w:val="22"/>
          <w:szCs w:val="22"/>
        </w:rPr>
        <w:t xml:space="preserve">w </w:t>
      </w:r>
      <w:r w:rsidRPr="00B16F3C">
        <w:rPr>
          <w:sz w:val="22"/>
          <w:szCs w:val="22"/>
        </w:rPr>
        <w:t>przypadku</w:t>
      </w:r>
      <w:r>
        <w:rPr>
          <w:sz w:val="22"/>
          <w:szCs w:val="22"/>
        </w:rPr>
        <w:t xml:space="preserve">  </w:t>
      </w:r>
      <w:r w:rsidRPr="00B16F3C">
        <w:rPr>
          <w:sz w:val="22"/>
          <w:szCs w:val="22"/>
        </w:rPr>
        <w:t>naruszenia przez Wykonawcę istotnych warunków umowy</w:t>
      </w:r>
      <w:r>
        <w:rPr>
          <w:sz w:val="22"/>
          <w:szCs w:val="22"/>
        </w:rPr>
        <w:t xml:space="preserve">. </w:t>
      </w:r>
      <w:r w:rsidRPr="00B16F3C">
        <w:rPr>
          <w:sz w:val="22"/>
          <w:szCs w:val="22"/>
        </w:rPr>
        <w:t>Dotyczy</w:t>
      </w:r>
      <w:r>
        <w:rPr>
          <w:sz w:val="22"/>
          <w:szCs w:val="22"/>
        </w:rPr>
        <w:t xml:space="preserve"> to w </w:t>
      </w:r>
      <w:r w:rsidRPr="00B16F3C">
        <w:rPr>
          <w:sz w:val="22"/>
          <w:szCs w:val="22"/>
        </w:rPr>
        <w:t>szczególności niedopełnienia obowiązku</w:t>
      </w:r>
      <w:r>
        <w:rPr>
          <w:sz w:val="22"/>
          <w:szCs w:val="22"/>
        </w:rPr>
        <w:t xml:space="preserve">, o </w:t>
      </w:r>
      <w:r w:rsidRPr="00B16F3C">
        <w:rPr>
          <w:sz w:val="22"/>
          <w:szCs w:val="22"/>
        </w:rPr>
        <w:t xml:space="preserve">którym mowa </w:t>
      </w:r>
      <w:r>
        <w:rPr>
          <w:sz w:val="22"/>
          <w:szCs w:val="22"/>
        </w:rPr>
        <w:t xml:space="preserve">w § 4 pkt  3 </w:t>
      </w:r>
      <w:r w:rsidRPr="00B16F3C">
        <w:rPr>
          <w:sz w:val="22"/>
          <w:szCs w:val="22"/>
        </w:rPr>
        <w:t xml:space="preserve">czy nieprawidłowości </w:t>
      </w:r>
      <w:r>
        <w:rPr>
          <w:sz w:val="22"/>
          <w:szCs w:val="22"/>
        </w:rPr>
        <w:t xml:space="preserve">w </w:t>
      </w:r>
      <w:r w:rsidRPr="00B16F3C">
        <w:rPr>
          <w:sz w:val="22"/>
          <w:szCs w:val="22"/>
        </w:rPr>
        <w:t>wykonywaniu Usługi i uprzednim powiadomieniu</w:t>
      </w:r>
      <w:r>
        <w:rPr>
          <w:sz w:val="22"/>
          <w:szCs w:val="22"/>
        </w:rPr>
        <w:t xml:space="preserve"> o </w:t>
      </w:r>
      <w:r w:rsidRPr="00B16F3C">
        <w:rPr>
          <w:sz w:val="22"/>
          <w:szCs w:val="22"/>
        </w:rPr>
        <w:t>tym fakcie na piśmie przez Zamawiającego</w:t>
      </w:r>
      <w:r>
        <w:rPr>
          <w:sz w:val="22"/>
          <w:szCs w:val="22"/>
        </w:rPr>
        <w:t xml:space="preserve">.  </w:t>
      </w:r>
    </w:p>
    <w:p w:rsidR="000766EF" w:rsidRDefault="000766EF" w:rsidP="008450C0">
      <w:pPr>
        <w:spacing w:line="276" w:lineRule="auto"/>
        <w:jc w:val="center"/>
        <w:rPr>
          <w:b/>
          <w:sz w:val="22"/>
          <w:szCs w:val="22"/>
        </w:rPr>
      </w:pPr>
      <w:r w:rsidRPr="00EA70F3">
        <w:rPr>
          <w:b/>
          <w:sz w:val="22"/>
          <w:szCs w:val="22"/>
        </w:rPr>
        <w:t>§ 1</w:t>
      </w:r>
      <w:r>
        <w:rPr>
          <w:b/>
          <w:sz w:val="22"/>
          <w:szCs w:val="22"/>
        </w:rPr>
        <w:t>7</w:t>
      </w:r>
      <w:r w:rsidRPr="00EA70F3">
        <w:rPr>
          <w:b/>
          <w:sz w:val="22"/>
          <w:szCs w:val="22"/>
        </w:rPr>
        <w:t xml:space="preserve"> </w:t>
      </w:r>
    </w:p>
    <w:p w:rsidR="000766EF" w:rsidRPr="00B50B1B" w:rsidRDefault="000766EF" w:rsidP="00B50B1B">
      <w:pPr>
        <w:spacing w:line="276" w:lineRule="auto"/>
        <w:jc w:val="center"/>
        <w:rPr>
          <w:b/>
          <w:sz w:val="22"/>
          <w:szCs w:val="22"/>
        </w:rPr>
      </w:pPr>
      <w:r w:rsidRPr="00EA70F3">
        <w:rPr>
          <w:b/>
          <w:sz w:val="22"/>
          <w:szCs w:val="22"/>
        </w:rPr>
        <w:t>Zasady współpracy i kontaktowania się Stron</w:t>
      </w:r>
    </w:p>
    <w:p w:rsidR="000766EF" w:rsidRPr="00EA70F3" w:rsidRDefault="000766EF" w:rsidP="00F56B6B">
      <w:pPr>
        <w:numPr>
          <w:ilvl w:val="0"/>
          <w:numId w:val="44"/>
        </w:numPr>
        <w:spacing w:line="276" w:lineRule="auto"/>
        <w:ind w:left="426" w:hanging="426"/>
        <w:jc w:val="both"/>
        <w:rPr>
          <w:sz w:val="22"/>
          <w:szCs w:val="22"/>
        </w:rPr>
      </w:pPr>
      <w:r w:rsidRPr="00EA70F3">
        <w:rPr>
          <w:sz w:val="22"/>
          <w:szCs w:val="22"/>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rsidR="000766EF" w:rsidRPr="00EA70F3" w:rsidRDefault="000766EF" w:rsidP="00F56B6B">
      <w:pPr>
        <w:numPr>
          <w:ilvl w:val="0"/>
          <w:numId w:val="44"/>
        </w:numPr>
        <w:spacing w:line="276" w:lineRule="auto"/>
        <w:ind w:left="426" w:hanging="426"/>
        <w:jc w:val="both"/>
        <w:rPr>
          <w:sz w:val="22"/>
          <w:szCs w:val="22"/>
        </w:rPr>
      </w:pPr>
      <w:r w:rsidRPr="00EA70F3">
        <w:rPr>
          <w:sz w:val="22"/>
          <w:szCs w:val="22"/>
        </w:rPr>
        <w:t>Osobą reprezentującą Zamawiającego w kontaktach w zakresie realizacji Umowy jest …</w:t>
      </w:r>
      <w:r>
        <w:rPr>
          <w:sz w:val="22"/>
          <w:szCs w:val="22"/>
        </w:rPr>
        <w:t>………………</w:t>
      </w:r>
      <w:r w:rsidRPr="00EA70F3">
        <w:rPr>
          <w:sz w:val="22"/>
          <w:szCs w:val="22"/>
        </w:rPr>
        <w:t xml:space="preserve">, </w:t>
      </w:r>
      <w:r>
        <w:rPr>
          <w:sz w:val="22"/>
          <w:szCs w:val="22"/>
        </w:rPr>
        <w:t>……………………………………………..</w:t>
      </w:r>
      <w:r w:rsidRPr="00EA70F3">
        <w:rPr>
          <w:sz w:val="22"/>
          <w:szCs w:val="22"/>
        </w:rPr>
        <w:t xml:space="preserve">tel. </w:t>
      </w:r>
      <w:r>
        <w:rPr>
          <w:sz w:val="22"/>
          <w:szCs w:val="22"/>
        </w:rPr>
        <w:t>…………………….</w:t>
      </w:r>
      <w:r w:rsidRPr="00EA70F3">
        <w:rPr>
          <w:sz w:val="22"/>
          <w:szCs w:val="22"/>
        </w:rPr>
        <w:t>…, email …</w:t>
      </w:r>
      <w:r>
        <w:rPr>
          <w:sz w:val="22"/>
          <w:szCs w:val="22"/>
        </w:rPr>
        <w:t>……………………..</w:t>
      </w:r>
      <w:r w:rsidRPr="00EA70F3">
        <w:rPr>
          <w:sz w:val="22"/>
          <w:szCs w:val="22"/>
        </w:rPr>
        <w:t xml:space="preserve"> .</w:t>
      </w:r>
    </w:p>
    <w:p w:rsidR="000766EF" w:rsidRPr="00EA70F3" w:rsidRDefault="000766EF" w:rsidP="00F56B6B">
      <w:pPr>
        <w:numPr>
          <w:ilvl w:val="0"/>
          <w:numId w:val="44"/>
        </w:numPr>
        <w:spacing w:line="276" w:lineRule="auto"/>
        <w:ind w:left="426" w:hanging="426"/>
        <w:jc w:val="both"/>
        <w:rPr>
          <w:sz w:val="22"/>
          <w:szCs w:val="22"/>
        </w:rPr>
      </w:pPr>
      <w:r w:rsidRPr="00EA70F3">
        <w:rPr>
          <w:sz w:val="22"/>
          <w:szCs w:val="22"/>
        </w:rPr>
        <w:t>Osobą reprezentującą Wykonawcę w kontaktach w zakresie realizacji Umowy jest …</w:t>
      </w:r>
      <w:r>
        <w:rPr>
          <w:sz w:val="22"/>
          <w:szCs w:val="22"/>
        </w:rPr>
        <w:t>………………</w:t>
      </w:r>
      <w:r w:rsidRPr="00EA70F3">
        <w:rPr>
          <w:sz w:val="22"/>
          <w:szCs w:val="22"/>
        </w:rPr>
        <w:t xml:space="preserve">, </w:t>
      </w:r>
      <w:r>
        <w:rPr>
          <w:sz w:val="22"/>
          <w:szCs w:val="22"/>
        </w:rPr>
        <w:t>……………………………………………..</w:t>
      </w:r>
      <w:r w:rsidRPr="00EA70F3">
        <w:rPr>
          <w:sz w:val="22"/>
          <w:szCs w:val="22"/>
        </w:rPr>
        <w:t xml:space="preserve">tel. </w:t>
      </w:r>
      <w:r>
        <w:rPr>
          <w:sz w:val="22"/>
          <w:szCs w:val="22"/>
        </w:rPr>
        <w:t>…………………….</w:t>
      </w:r>
      <w:r w:rsidRPr="00EA70F3">
        <w:rPr>
          <w:sz w:val="22"/>
          <w:szCs w:val="22"/>
        </w:rPr>
        <w:t>…, email …</w:t>
      </w:r>
      <w:r>
        <w:rPr>
          <w:sz w:val="22"/>
          <w:szCs w:val="22"/>
        </w:rPr>
        <w:t>……………………..</w:t>
      </w:r>
      <w:r w:rsidRPr="00EA70F3">
        <w:rPr>
          <w:sz w:val="22"/>
          <w:szCs w:val="22"/>
        </w:rPr>
        <w:t xml:space="preserve"> .</w:t>
      </w:r>
    </w:p>
    <w:p w:rsidR="000766EF" w:rsidRDefault="000766EF" w:rsidP="00F56B6B">
      <w:pPr>
        <w:numPr>
          <w:ilvl w:val="0"/>
          <w:numId w:val="44"/>
        </w:numPr>
        <w:spacing w:line="276" w:lineRule="auto"/>
        <w:ind w:left="426" w:hanging="426"/>
        <w:jc w:val="both"/>
        <w:rPr>
          <w:sz w:val="22"/>
          <w:szCs w:val="22"/>
        </w:rPr>
      </w:pPr>
      <w:r w:rsidRPr="00CF794F">
        <w:rPr>
          <w:sz w:val="22"/>
          <w:szCs w:val="22"/>
        </w:rPr>
        <w:t>Osobą pełniącą funkcję stałego Koordynatora, o którym mowa w § 3 ust. 3 Umowy, jest</w:t>
      </w:r>
      <w:r w:rsidRPr="00EA70F3">
        <w:rPr>
          <w:i/>
          <w:sz w:val="22"/>
          <w:szCs w:val="22"/>
        </w:rPr>
        <w:t xml:space="preserve"> </w:t>
      </w:r>
      <w:r w:rsidRPr="00EA70F3">
        <w:rPr>
          <w:sz w:val="22"/>
          <w:szCs w:val="22"/>
        </w:rPr>
        <w:t>…</w:t>
      </w:r>
      <w:r>
        <w:rPr>
          <w:sz w:val="22"/>
          <w:szCs w:val="22"/>
        </w:rPr>
        <w:t>………………</w:t>
      </w:r>
      <w:r w:rsidRPr="00EA70F3">
        <w:rPr>
          <w:sz w:val="22"/>
          <w:szCs w:val="22"/>
        </w:rPr>
        <w:t xml:space="preserve">, </w:t>
      </w:r>
      <w:r>
        <w:rPr>
          <w:sz w:val="22"/>
          <w:szCs w:val="22"/>
        </w:rPr>
        <w:t>……………………………………………..</w:t>
      </w:r>
      <w:r w:rsidRPr="00EA70F3">
        <w:rPr>
          <w:sz w:val="22"/>
          <w:szCs w:val="22"/>
        </w:rPr>
        <w:t xml:space="preserve">tel. </w:t>
      </w:r>
      <w:r>
        <w:rPr>
          <w:sz w:val="22"/>
          <w:szCs w:val="22"/>
        </w:rPr>
        <w:t>…………………….</w:t>
      </w:r>
      <w:r w:rsidRPr="00EA70F3">
        <w:rPr>
          <w:sz w:val="22"/>
          <w:szCs w:val="22"/>
        </w:rPr>
        <w:t>…, email …</w:t>
      </w:r>
      <w:r>
        <w:rPr>
          <w:sz w:val="22"/>
          <w:szCs w:val="22"/>
        </w:rPr>
        <w:t>……………………..</w:t>
      </w:r>
      <w:r w:rsidRPr="00EA70F3">
        <w:rPr>
          <w:sz w:val="22"/>
          <w:szCs w:val="22"/>
        </w:rPr>
        <w:t xml:space="preserve"> .</w:t>
      </w:r>
    </w:p>
    <w:p w:rsidR="000766EF" w:rsidRPr="00EA70F3" w:rsidRDefault="000766EF" w:rsidP="00F56B6B">
      <w:pPr>
        <w:numPr>
          <w:ilvl w:val="0"/>
          <w:numId w:val="44"/>
        </w:numPr>
        <w:spacing w:line="276" w:lineRule="auto"/>
        <w:ind w:left="426" w:hanging="426"/>
        <w:jc w:val="both"/>
        <w:rPr>
          <w:sz w:val="22"/>
          <w:szCs w:val="22"/>
        </w:rPr>
      </w:pPr>
      <w:r w:rsidRPr="00EA70F3">
        <w:rPr>
          <w:sz w:val="22"/>
          <w:szCs w:val="22"/>
        </w:rPr>
        <w:t>Stronom przysługuje możliwość zmiany osób, o których mowa w ust. 2 – 4.</w:t>
      </w:r>
    </w:p>
    <w:p w:rsidR="000766EF" w:rsidRPr="00EA70F3" w:rsidRDefault="000766EF" w:rsidP="00F56B6B">
      <w:pPr>
        <w:numPr>
          <w:ilvl w:val="0"/>
          <w:numId w:val="44"/>
        </w:numPr>
        <w:spacing w:line="276" w:lineRule="auto"/>
        <w:ind w:left="426" w:hanging="426"/>
        <w:jc w:val="both"/>
        <w:rPr>
          <w:sz w:val="22"/>
          <w:szCs w:val="22"/>
        </w:rPr>
      </w:pPr>
      <w:r w:rsidRPr="00EA70F3">
        <w:rPr>
          <w:sz w:val="22"/>
          <w:szCs w:val="22"/>
        </w:rPr>
        <w:t>Zmiany osób, o których mowa w ust. 2 - 4, dokonuje się poprzez pisemne powiadomienie drugiej Strony, wraz z podaniem imienia i nazwiska, służbowego numeru telefonu oraz adresu służbowej poczty elektronicznej osoby zmieniającej jedną z osób, o których mowa w ust. 2 – 4.</w:t>
      </w:r>
    </w:p>
    <w:p w:rsidR="000766EF" w:rsidRPr="00EA70F3" w:rsidRDefault="000766EF" w:rsidP="00F56B6B">
      <w:pPr>
        <w:numPr>
          <w:ilvl w:val="0"/>
          <w:numId w:val="44"/>
        </w:numPr>
        <w:spacing w:line="276" w:lineRule="auto"/>
        <w:ind w:left="426" w:hanging="426"/>
        <w:jc w:val="both"/>
        <w:rPr>
          <w:sz w:val="22"/>
          <w:szCs w:val="22"/>
        </w:rPr>
      </w:pPr>
      <w:r w:rsidRPr="00EA70F3">
        <w:rPr>
          <w:sz w:val="22"/>
          <w:szCs w:val="22"/>
        </w:rPr>
        <w:t>Zmiana osób, o których mowa w ust. 2 - 4, nie wymaga zawarcia aneksu do Umowy.</w:t>
      </w:r>
    </w:p>
    <w:p w:rsidR="000766EF" w:rsidRPr="00B50B1B" w:rsidRDefault="000766EF" w:rsidP="00F56B6B">
      <w:pPr>
        <w:numPr>
          <w:ilvl w:val="0"/>
          <w:numId w:val="44"/>
        </w:numPr>
        <w:spacing w:line="276" w:lineRule="auto"/>
        <w:ind w:left="426" w:hanging="426"/>
        <w:jc w:val="both"/>
        <w:rPr>
          <w:sz w:val="22"/>
          <w:szCs w:val="22"/>
        </w:rPr>
      </w:pPr>
      <w:r w:rsidRPr="00EA70F3">
        <w:rPr>
          <w:sz w:val="22"/>
          <w:szCs w:val="22"/>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rsidR="000766EF" w:rsidRDefault="000766EF" w:rsidP="008450C0">
      <w:pPr>
        <w:spacing w:line="276" w:lineRule="auto"/>
        <w:jc w:val="center"/>
        <w:rPr>
          <w:b/>
          <w:sz w:val="22"/>
          <w:szCs w:val="22"/>
        </w:rPr>
      </w:pPr>
      <w:r w:rsidRPr="00EA70F3">
        <w:rPr>
          <w:b/>
          <w:sz w:val="22"/>
          <w:szCs w:val="22"/>
        </w:rPr>
        <w:t>§ 1</w:t>
      </w:r>
      <w:r>
        <w:rPr>
          <w:b/>
          <w:sz w:val="22"/>
          <w:szCs w:val="22"/>
        </w:rPr>
        <w:t>8</w:t>
      </w:r>
      <w:r w:rsidRPr="00EA70F3">
        <w:rPr>
          <w:b/>
          <w:sz w:val="22"/>
          <w:szCs w:val="22"/>
        </w:rPr>
        <w:t xml:space="preserve"> </w:t>
      </w:r>
    </w:p>
    <w:p w:rsidR="000766EF" w:rsidRPr="00B50B1B" w:rsidRDefault="000766EF" w:rsidP="00B50B1B">
      <w:pPr>
        <w:spacing w:line="276" w:lineRule="auto"/>
        <w:jc w:val="center"/>
        <w:rPr>
          <w:b/>
          <w:sz w:val="22"/>
          <w:szCs w:val="22"/>
        </w:rPr>
      </w:pPr>
      <w:r w:rsidRPr="00B16F3C">
        <w:rPr>
          <w:b/>
          <w:sz w:val="22"/>
          <w:szCs w:val="22"/>
        </w:rPr>
        <w:t>Informacje</w:t>
      </w:r>
      <w:r w:rsidRPr="00EA70F3">
        <w:rPr>
          <w:b/>
          <w:sz w:val="22"/>
          <w:szCs w:val="22"/>
        </w:rPr>
        <w:t xml:space="preserve"> </w:t>
      </w:r>
      <w:r w:rsidRPr="00B16F3C">
        <w:rPr>
          <w:b/>
          <w:sz w:val="22"/>
          <w:szCs w:val="22"/>
        </w:rPr>
        <w:t>Poufne</w:t>
      </w:r>
    </w:p>
    <w:p w:rsidR="000766EF" w:rsidRPr="00DE3BFB" w:rsidRDefault="000766EF" w:rsidP="00F56B6B">
      <w:pPr>
        <w:numPr>
          <w:ilvl w:val="0"/>
          <w:numId w:val="42"/>
        </w:numPr>
        <w:spacing w:line="276" w:lineRule="auto"/>
        <w:ind w:left="426" w:hanging="426"/>
        <w:jc w:val="both"/>
        <w:rPr>
          <w:sz w:val="22"/>
          <w:szCs w:val="22"/>
        </w:rPr>
      </w:pPr>
      <w:r w:rsidRPr="00DE3BFB">
        <w:rPr>
          <w:sz w:val="22"/>
          <w:szCs w:val="22"/>
        </w:rPr>
        <w:t>Wykonawca zobowiązuje się w okresie obowiązywania Umowy oraz po jej wygaśnięciu lub rozwiązaniu, do zachowania w tajemnicy wszelkich informacji dotyczących Zamawiającego, obejmujących w szczególności:</w:t>
      </w:r>
    </w:p>
    <w:p w:rsidR="000766EF" w:rsidRPr="00DE3BFB" w:rsidRDefault="000766EF" w:rsidP="004E5377">
      <w:pPr>
        <w:numPr>
          <w:ilvl w:val="0"/>
          <w:numId w:val="43"/>
        </w:numPr>
        <w:spacing w:line="276" w:lineRule="auto"/>
        <w:jc w:val="both"/>
        <w:rPr>
          <w:sz w:val="22"/>
          <w:szCs w:val="22"/>
        </w:rPr>
      </w:pPr>
      <w:r w:rsidRPr="00DE3BFB">
        <w:rPr>
          <w:sz w:val="22"/>
          <w:szCs w:val="22"/>
        </w:rPr>
        <w:t>dane osobowe – chronione na podstawie ustawy z dnia 29 sierpnia 1997 r. o ochronie danych osobowych t.j. (Dz. U. z 2016 r., poz. 922);</w:t>
      </w:r>
    </w:p>
    <w:p w:rsidR="000766EF" w:rsidRPr="00DE3BFB" w:rsidRDefault="000766EF" w:rsidP="004E5377">
      <w:pPr>
        <w:numPr>
          <w:ilvl w:val="0"/>
          <w:numId w:val="43"/>
        </w:numPr>
        <w:spacing w:line="276" w:lineRule="auto"/>
        <w:jc w:val="both"/>
        <w:rPr>
          <w:sz w:val="22"/>
          <w:szCs w:val="22"/>
        </w:rPr>
      </w:pPr>
      <w:r w:rsidRPr="00DE3BFB">
        <w:rPr>
          <w:sz w:val="22"/>
          <w:szCs w:val="22"/>
        </w:rPr>
        <w:t xml:space="preserve">informacje stanowiące tajemnicę przedsiębiorstwa - chronione na podstawie ustawy z dnia </w:t>
      </w:r>
      <w:r w:rsidRPr="00DE3BFB">
        <w:rPr>
          <w:sz w:val="22"/>
          <w:szCs w:val="22"/>
        </w:rPr>
        <w:br/>
        <w:t xml:space="preserve">16 kwietnia 1993 r. o zwalczaniu nieuczciwej konkurencji (Dz. U. z 2003 r., nr 153, poz., 1503 </w:t>
      </w:r>
      <w:r w:rsidRPr="00DE3BFB">
        <w:rPr>
          <w:sz w:val="22"/>
          <w:szCs w:val="22"/>
        </w:rPr>
        <w:br/>
        <w:t>z późn. zm.);</w:t>
      </w:r>
    </w:p>
    <w:p w:rsidR="000766EF" w:rsidRPr="00DE3BFB" w:rsidRDefault="000766EF" w:rsidP="004E5377">
      <w:pPr>
        <w:numPr>
          <w:ilvl w:val="0"/>
          <w:numId w:val="43"/>
        </w:numPr>
        <w:spacing w:line="276" w:lineRule="auto"/>
        <w:jc w:val="both"/>
        <w:rPr>
          <w:sz w:val="22"/>
          <w:szCs w:val="22"/>
        </w:rPr>
      </w:pPr>
      <w:r w:rsidRPr="00DE3BFB">
        <w:rPr>
          <w:sz w:val="22"/>
          <w:szCs w:val="22"/>
        </w:rPr>
        <w:t>informacje, które mogą mieć wpływ na funkcjonowanie lub stan bezpieczeństwa Zamawiającego.</w:t>
      </w:r>
    </w:p>
    <w:p w:rsidR="000766EF" w:rsidRPr="00EA70F3" w:rsidRDefault="000766EF" w:rsidP="00F56B6B">
      <w:pPr>
        <w:numPr>
          <w:ilvl w:val="0"/>
          <w:numId w:val="42"/>
        </w:numPr>
        <w:spacing w:line="276" w:lineRule="auto"/>
        <w:ind w:left="426" w:hanging="426"/>
        <w:jc w:val="both"/>
        <w:rPr>
          <w:sz w:val="22"/>
          <w:szCs w:val="22"/>
        </w:rPr>
      </w:pPr>
      <w:r w:rsidRPr="00EA70F3">
        <w:rPr>
          <w:sz w:val="22"/>
          <w:szCs w:val="22"/>
        </w:rPr>
        <w:t xml:space="preserve">Zamawiający zobowiązuje się w okresie obowiązywania Umowy oraz po jej wygaśnięciu lub rozwiązaniu do zachowania w tajemnicy treści umów zawartych przez Wykonawcę z Pracownikami świadczącymi Usługi, których kopie Wykonawca zobowiązany jest przedłożyć do wglądu Zamawiającemu zgodnie z § 4 ust. 3 Umowy. </w:t>
      </w:r>
    </w:p>
    <w:p w:rsidR="000766EF" w:rsidRPr="00EA70F3" w:rsidRDefault="000766EF" w:rsidP="00F56B6B">
      <w:pPr>
        <w:numPr>
          <w:ilvl w:val="0"/>
          <w:numId w:val="42"/>
        </w:numPr>
        <w:spacing w:line="276" w:lineRule="auto"/>
        <w:ind w:left="426" w:hanging="426"/>
        <w:jc w:val="both"/>
        <w:rPr>
          <w:sz w:val="22"/>
          <w:szCs w:val="22"/>
        </w:rPr>
      </w:pPr>
      <w:r w:rsidRPr="00EA70F3">
        <w:rPr>
          <w:sz w:val="22"/>
          <w:szCs w:val="22"/>
        </w:rPr>
        <w:t xml:space="preserve">Informacje, o których mowa w ust. 1 oraz ust. 2, zwane są dalej </w:t>
      </w:r>
      <w:r w:rsidRPr="00EA70F3">
        <w:rPr>
          <w:b/>
          <w:sz w:val="22"/>
          <w:szCs w:val="22"/>
        </w:rPr>
        <w:t>„Informacjami Poufnymi”</w:t>
      </w:r>
      <w:r w:rsidRPr="00EA70F3">
        <w:rPr>
          <w:sz w:val="22"/>
          <w:szCs w:val="22"/>
        </w:rPr>
        <w:t>.</w:t>
      </w:r>
    </w:p>
    <w:p w:rsidR="000766EF" w:rsidRPr="00EA70F3" w:rsidRDefault="000766EF" w:rsidP="00F56B6B">
      <w:pPr>
        <w:numPr>
          <w:ilvl w:val="0"/>
          <w:numId w:val="42"/>
        </w:numPr>
        <w:spacing w:line="276" w:lineRule="auto"/>
        <w:ind w:left="425" w:hanging="425"/>
        <w:jc w:val="both"/>
        <w:rPr>
          <w:sz w:val="22"/>
          <w:szCs w:val="22"/>
        </w:rPr>
      </w:pPr>
      <w:r w:rsidRPr="00EA70F3">
        <w:rPr>
          <w:sz w:val="22"/>
          <w:szCs w:val="22"/>
        </w:rPr>
        <w:t xml:space="preserve">Informacje Poufne mogą być udostępnione wyłącznie osobom dającym rękojmię zachowania tajemnicy i tylko w zakresie niezbędnym dla należytego wykonania przedmiotu Umowy. </w:t>
      </w:r>
    </w:p>
    <w:p w:rsidR="000766EF" w:rsidRPr="00EA70F3" w:rsidRDefault="000766EF" w:rsidP="00F56B6B">
      <w:pPr>
        <w:numPr>
          <w:ilvl w:val="0"/>
          <w:numId w:val="42"/>
        </w:numPr>
        <w:spacing w:line="276" w:lineRule="auto"/>
        <w:ind w:left="426" w:hanging="426"/>
        <w:jc w:val="both"/>
        <w:rPr>
          <w:sz w:val="22"/>
          <w:szCs w:val="22"/>
        </w:rPr>
      </w:pPr>
      <w:r w:rsidRPr="00EA70F3">
        <w:rPr>
          <w:sz w:val="22"/>
          <w:szCs w:val="22"/>
        </w:rPr>
        <w:t>W przypadku, gdy Strona została zobowiązana do ujawnienia Informacji Poufnych w całości lub w części uprawnionemu organowi, w granicach obowiązującego prawa, Strona ta zobowiązana jest uprzedzić  drugą Stronę o nałożonym na nią obowiązku.</w:t>
      </w:r>
    </w:p>
    <w:p w:rsidR="000766EF" w:rsidRPr="00EA70F3" w:rsidRDefault="000766EF" w:rsidP="00F56B6B">
      <w:pPr>
        <w:numPr>
          <w:ilvl w:val="0"/>
          <w:numId w:val="42"/>
        </w:numPr>
        <w:spacing w:line="276" w:lineRule="auto"/>
        <w:ind w:left="426" w:hanging="426"/>
        <w:jc w:val="both"/>
        <w:rPr>
          <w:sz w:val="22"/>
          <w:szCs w:val="22"/>
        </w:rPr>
      </w:pPr>
      <w:r w:rsidRPr="00EA70F3">
        <w:rPr>
          <w:sz w:val="22"/>
          <w:szCs w:val="22"/>
        </w:rPr>
        <w:t xml:space="preserve">W razie powzięcia przez Stronę wiedzy o nieuprawnionym ujawnieniu Informacji Poufnych zobowiązana jest niezwłocznie powiadomić o tym fakcie drugą Stronę w celu umożliwienia jej podjęcia stosownych środków zapobiegawczych. </w:t>
      </w:r>
    </w:p>
    <w:p w:rsidR="000766EF" w:rsidRPr="00EA70F3" w:rsidRDefault="000766EF" w:rsidP="00F56B6B">
      <w:pPr>
        <w:numPr>
          <w:ilvl w:val="0"/>
          <w:numId w:val="42"/>
        </w:numPr>
        <w:spacing w:line="276" w:lineRule="auto"/>
        <w:ind w:left="426" w:hanging="426"/>
        <w:jc w:val="both"/>
        <w:rPr>
          <w:sz w:val="22"/>
          <w:szCs w:val="22"/>
        </w:rPr>
      </w:pPr>
      <w:r w:rsidRPr="00EA70F3">
        <w:rPr>
          <w:sz w:val="22"/>
          <w:szCs w:val="22"/>
        </w:rPr>
        <w:t>Strona ma obowiązek zapewnić ochronę Informacji Poufnych według najwyższych przewidzianych prawem standardów, w tym zapewnić ochronę systemów i sieci teleinformatycznych, w których są przetwarzane, przechowywane lub przekazywane Informacje Poufne drugiej Strony, a także kontrolować ochronę Informacji Poufnych oraz przestrzegać przepisów o ochronie poufności informacji.</w:t>
      </w:r>
    </w:p>
    <w:p w:rsidR="000766EF" w:rsidRDefault="000766EF" w:rsidP="008450C0">
      <w:pPr>
        <w:spacing w:line="276" w:lineRule="auto"/>
        <w:jc w:val="center"/>
        <w:rPr>
          <w:b/>
          <w:sz w:val="22"/>
          <w:szCs w:val="22"/>
        </w:rPr>
      </w:pPr>
      <w:r>
        <w:rPr>
          <w:b/>
          <w:sz w:val="22"/>
          <w:szCs w:val="22"/>
        </w:rPr>
        <w:t>§ 19</w:t>
      </w:r>
      <w:r w:rsidRPr="00EA70F3">
        <w:rPr>
          <w:b/>
          <w:sz w:val="22"/>
          <w:szCs w:val="22"/>
        </w:rPr>
        <w:t xml:space="preserve"> </w:t>
      </w:r>
    </w:p>
    <w:p w:rsidR="000766EF" w:rsidRPr="00B50B1B" w:rsidRDefault="000766EF" w:rsidP="00B50B1B">
      <w:pPr>
        <w:spacing w:line="276" w:lineRule="auto"/>
        <w:jc w:val="center"/>
        <w:rPr>
          <w:b/>
          <w:sz w:val="22"/>
          <w:szCs w:val="22"/>
        </w:rPr>
      </w:pPr>
      <w:r w:rsidRPr="00B91FC6">
        <w:rPr>
          <w:b/>
          <w:sz w:val="22"/>
          <w:szCs w:val="22"/>
        </w:rPr>
        <w:t>Postanowienia</w:t>
      </w:r>
      <w:r w:rsidRPr="00EA70F3">
        <w:rPr>
          <w:b/>
          <w:sz w:val="22"/>
          <w:szCs w:val="22"/>
        </w:rPr>
        <w:t xml:space="preserve"> </w:t>
      </w:r>
      <w:r w:rsidRPr="00B91FC6">
        <w:rPr>
          <w:b/>
          <w:sz w:val="22"/>
          <w:szCs w:val="22"/>
        </w:rPr>
        <w:t>końcowe</w:t>
      </w:r>
    </w:p>
    <w:p w:rsidR="000766EF" w:rsidRPr="00EA70F3" w:rsidRDefault="000766EF" w:rsidP="00F56B6B">
      <w:pPr>
        <w:numPr>
          <w:ilvl w:val="0"/>
          <w:numId w:val="41"/>
        </w:numPr>
        <w:spacing w:line="276" w:lineRule="auto"/>
        <w:ind w:left="426" w:hanging="426"/>
        <w:jc w:val="both"/>
        <w:rPr>
          <w:sz w:val="22"/>
          <w:szCs w:val="22"/>
        </w:rPr>
      </w:pPr>
      <w:r w:rsidRPr="00EA70F3">
        <w:rPr>
          <w:sz w:val="22"/>
          <w:szCs w:val="22"/>
        </w:rPr>
        <w:t xml:space="preserve">W sprawach nieuregulowanych Umową mają zastosowanie odpowiednie przepisy powszechnie obowiązującego prawa, w szczególności przepisy Kodeksu cywilnego oraz ustawy z dnia 29 stycznia 2004 r. Prawo zamówień publicznych. </w:t>
      </w:r>
    </w:p>
    <w:p w:rsidR="000766EF" w:rsidRPr="00EA70F3" w:rsidRDefault="000766EF" w:rsidP="00F56B6B">
      <w:pPr>
        <w:numPr>
          <w:ilvl w:val="0"/>
          <w:numId w:val="41"/>
        </w:numPr>
        <w:spacing w:line="276" w:lineRule="auto"/>
        <w:ind w:left="426" w:hanging="426"/>
        <w:jc w:val="both"/>
        <w:rPr>
          <w:sz w:val="22"/>
          <w:szCs w:val="22"/>
        </w:rPr>
      </w:pPr>
      <w:r w:rsidRPr="00EA70F3">
        <w:rPr>
          <w:sz w:val="22"/>
          <w:szCs w:val="22"/>
        </w:rPr>
        <w:t>Strony będą dążyły do polubownego rozstrzygania wszelkich sporów powstałych w związku z wykonaniem Umowy, jednak w przypadku, gdy nie osiągną porozumienia, zaistniały spór będzie poddany rozstrzygnięciu przez sąd powszechny właściwy miejscowo dla siedziby Zamawiającego.</w:t>
      </w:r>
    </w:p>
    <w:p w:rsidR="000766EF" w:rsidRPr="00EA70F3" w:rsidRDefault="000766EF" w:rsidP="00F56B6B">
      <w:pPr>
        <w:numPr>
          <w:ilvl w:val="0"/>
          <w:numId w:val="41"/>
        </w:numPr>
        <w:spacing w:line="276" w:lineRule="auto"/>
        <w:ind w:left="426" w:hanging="426"/>
        <w:jc w:val="both"/>
        <w:rPr>
          <w:iCs/>
          <w:sz w:val="22"/>
          <w:szCs w:val="22"/>
        </w:rPr>
      </w:pPr>
      <w:r w:rsidRPr="00EA70F3">
        <w:rPr>
          <w:sz w:val="22"/>
          <w:szCs w:val="22"/>
        </w:rPr>
        <w:t>Zmiana lub o</w:t>
      </w:r>
      <w:r w:rsidRPr="00EA70F3">
        <w:rPr>
          <w:iCs/>
          <w:sz w:val="22"/>
          <w:szCs w:val="22"/>
        </w:rPr>
        <w:t>dstąpienie od Umowy wymaga formy pisemnej pod rygorem nieważności</w:t>
      </w:r>
      <w:r w:rsidRPr="00EA70F3">
        <w:rPr>
          <w:sz w:val="22"/>
          <w:szCs w:val="22"/>
        </w:rPr>
        <w:t xml:space="preserve">. </w:t>
      </w:r>
    </w:p>
    <w:p w:rsidR="000766EF" w:rsidRPr="00EA70F3" w:rsidRDefault="000766EF" w:rsidP="00F56B6B">
      <w:pPr>
        <w:numPr>
          <w:ilvl w:val="0"/>
          <w:numId w:val="41"/>
        </w:numPr>
        <w:spacing w:line="276" w:lineRule="auto"/>
        <w:ind w:left="426" w:hanging="426"/>
        <w:jc w:val="both"/>
        <w:rPr>
          <w:sz w:val="22"/>
          <w:szCs w:val="22"/>
        </w:rPr>
      </w:pPr>
      <w:r w:rsidRPr="00EA70F3">
        <w:rPr>
          <w:sz w:val="22"/>
          <w:szCs w:val="22"/>
        </w:rPr>
        <w:t>Umowę sporządzono w dwóch jednobrzmiących egzemplarzach, po jednym dla każdej ze Stron.</w:t>
      </w:r>
    </w:p>
    <w:p w:rsidR="000766EF" w:rsidRPr="00CF794F" w:rsidRDefault="000766EF" w:rsidP="00F56B6B">
      <w:pPr>
        <w:numPr>
          <w:ilvl w:val="0"/>
          <w:numId w:val="41"/>
        </w:numPr>
        <w:spacing w:line="276" w:lineRule="auto"/>
        <w:ind w:left="426" w:hanging="426"/>
        <w:jc w:val="both"/>
      </w:pPr>
      <w:r w:rsidRPr="00EA70F3">
        <w:rPr>
          <w:sz w:val="22"/>
          <w:szCs w:val="22"/>
        </w:rPr>
        <w:t>Integralną część Umowy stanowią następujące Załączniki:</w:t>
      </w:r>
    </w:p>
    <w:p w:rsidR="000766EF" w:rsidRDefault="000766EF" w:rsidP="00CF794F">
      <w:pPr>
        <w:spacing w:line="276" w:lineRule="auto"/>
        <w:jc w:val="both"/>
        <w:rPr>
          <w:sz w:val="22"/>
          <w:szCs w:val="22"/>
        </w:rPr>
      </w:pPr>
      <w:r>
        <w:rPr>
          <w:sz w:val="22"/>
          <w:szCs w:val="22"/>
        </w:rPr>
        <w:t>- SIWZ,</w:t>
      </w:r>
    </w:p>
    <w:p w:rsidR="000766EF" w:rsidRDefault="000766EF" w:rsidP="00CF794F">
      <w:pPr>
        <w:spacing w:line="276" w:lineRule="auto"/>
        <w:jc w:val="both"/>
        <w:rPr>
          <w:sz w:val="22"/>
          <w:szCs w:val="22"/>
        </w:rPr>
      </w:pPr>
      <w:r>
        <w:rPr>
          <w:sz w:val="22"/>
          <w:szCs w:val="22"/>
        </w:rPr>
        <w:t>- Informacja o wyborze oferty najkorzystniejszej.</w:t>
      </w:r>
    </w:p>
    <w:p w:rsidR="000766EF" w:rsidRDefault="000766EF" w:rsidP="00CF794F">
      <w:pPr>
        <w:spacing w:line="276" w:lineRule="auto"/>
        <w:jc w:val="both"/>
        <w:rPr>
          <w:sz w:val="22"/>
          <w:szCs w:val="22"/>
        </w:rPr>
      </w:pPr>
      <w:r>
        <w:rPr>
          <w:sz w:val="22"/>
          <w:szCs w:val="22"/>
        </w:rPr>
        <w:t xml:space="preserve">- oferta Wykonawcy, </w:t>
      </w:r>
    </w:p>
    <w:p w:rsidR="000766EF" w:rsidRDefault="000766EF" w:rsidP="00CF794F">
      <w:pPr>
        <w:spacing w:line="276" w:lineRule="auto"/>
        <w:jc w:val="both"/>
        <w:rPr>
          <w:sz w:val="22"/>
          <w:szCs w:val="22"/>
        </w:rPr>
      </w:pPr>
      <w:r>
        <w:rPr>
          <w:sz w:val="22"/>
          <w:szCs w:val="22"/>
        </w:rPr>
        <w:t>- wykaz pracowników skierowanych do realizacji umowy</w:t>
      </w:r>
    </w:p>
    <w:p w:rsidR="000766EF" w:rsidRDefault="000766EF" w:rsidP="008450C0">
      <w:pPr>
        <w:spacing w:line="276" w:lineRule="auto"/>
        <w:ind w:firstLine="709"/>
        <w:jc w:val="both"/>
        <w:rPr>
          <w:sz w:val="22"/>
          <w:szCs w:val="22"/>
        </w:rPr>
      </w:pPr>
    </w:p>
    <w:p w:rsidR="000766EF" w:rsidRPr="00362011" w:rsidRDefault="000766EF" w:rsidP="008450C0">
      <w:pPr>
        <w:spacing w:line="276" w:lineRule="auto"/>
        <w:ind w:firstLine="709"/>
        <w:jc w:val="both"/>
      </w:pPr>
    </w:p>
    <w:p w:rsidR="000766EF" w:rsidRPr="00CF794F" w:rsidRDefault="000766EF" w:rsidP="00DE3BFB">
      <w:pPr>
        <w:pStyle w:val="BodyText"/>
        <w:tabs>
          <w:tab w:val="left" w:pos="180"/>
        </w:tabs>
        <w:rPr>
          <w:i w:val="0"/>
        </w:rPr>
      </w:pPr>
      <w:r w:rsidRPr="00EA70F3">
        <w:t xml:space="preserve"> </w:t>
      </w:r>
      <w:r w:rsidRPr="00CF794F">
        <w:rPr>
          <w:i w:val="0"/>
        </w:rPr>
        <w:t>ZAMAWIAJĄCY:                                                                                   WYKONAWCA</w:t>
      </w:r>
    </w:p>
    <w:p w:rsidR="000766EF" w:rsidRPr="00B50B1B" w:rsidRDefault="000766EF">
      <w:pPr>
        <w:rPr>
          <w:rFonts w:ascii="Arial" w:hAnsi="Arial" w:cs="Arial"/>
          <w:sz w:val="24"/>
          <w:szCs w:val="24"/>
        </w:rPr>
      </w:pPr>
    </w:p>
    <w:sectPr w:rsidR="000766EF" w:rsidRPr="00B50B1B" w:rsidSect="00CF794F">
      <w:headerReference w:type="even" r:id="rId15"/>
      <w:headerReference w:type="default" r:id="rId16"/>
      <w:footerReference w:type="default" r:id="rId17"/>
      <w:pgSz w:w="11907" w:h="16840"/>
      <w:pgMar w:top="567" w:right="708" w:bottom="993" w:left="851" w:header="567" w:footer="454" w:gutter="567"/>
      <w:paperSrc w:first="15" w:other="1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6EF" w:rsidRDefault="000766EF">
      <w:r>
        <w:separator/>
      </w:r>
    </w:p>
  </w:endnote>
  <w:endnote w:type="continuationSeparator" w:id="0">
    <w:p w:rsidR="000766EF" w:rsidRDefault="000766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tarSymbol">
    <w:altName w:val="Times New Roman"/>
    <w:panose1 w:val="00000000000000000000"/>
    <w:charset w:val="02"/>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EF" w:rsidRDefault="000766EF" w:rsidP="00BA379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0766EF" w:rsidRDefault="000766EF" w:rsidP="00BA379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EF" w:rsidRDefault="000766EF">
    <w:pPr>
      <w:pStyle w:val="Footer"/>
      <w:jc w:val="right"/>
    </w:pPr>
    <w:fldSimple w:instr=" PAGE   \* MERGEFORMAT ">
      <w:r>
        <w:rPr>
          <w:noProof/>
        </w:rPr>
        <w:t>1</w:t>
      </w:r>
    </w:fldSimple>
  </w:p>
  <w:p w:rsidR="000766EF" w:rsidRDefault="000766EF" w:rsidP="00BA3797">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EF" w:rsidRDefault="000766EF" w:rsidP="00BA37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66EF" w:rsidRDefault="000766EF" w:rsidP="00BA3797">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EF" w:rsidRDefault="000766EF" w:rsidP="00BA37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rsidR="000766EF" w:rsidRDefault="000766EF" w:rsidP="00BA3797">
    <w:pPr>
      <w:tabs>
        <w:tab w:val="center" w:pos="4536"/>
        <w:tab w:val="right" w:pos="9072"/>
      </w:tabs>
      <w:ind w:right="360"/>
      <w:rPr>
        <w:rFonts w:ascii="Arial" w:hAnsi="Arial" w:cs="Arial"/>
        <w:sz w:val="14"/>
        <w:szCs w:val="14"/>
      </w:rPr>
    </w:pPr>
  </w:p>
  <w:p w:rsidR="000766EF" w:rsidRPr="006F0727" w:rsidRDefault="000766EF" w:rsidP="00BA3797">
    <w:pPr>
      <w:pStyle w:val="BodyText3"/>
      <w:rPr>
        <w:rFonts w:ascii="Arial" w:hAnsi="Arial" w:cs="Arial"/>
      </w:rPr>
    </w:pPr>
    <w:r>
      <w:tab/>
    </w:r>
    <w:r>
      <w:tab/>
    </w:r>
    <w:r>
      <w:tab/>
    </w:r>
    <w:r>
      <w:tab/>
    </w:r>
    <w:r>
      <w:tab/>
    </w:r>
    <w:r>
      <w:tab/>
    </w: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EF" w:rsidRPr="005064D7" w:rsidRDefault="000766EF">
    <w:pPr>
      <w:pStyle w:val="Footer"/>
      <w:rPr>
        <w:rFonts w:ascii="Arial" w:hAnsi="Arial" w:cs="Arial"/>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EF" w:rsidRDefault="000766EF">
    <w:pPr>
      <w:pStyle w:val="Footer"/>
      <w:jc w:val="right"/>
    </w:pPr>
    <w:fldSimple w:instr=" PAGE   \* MERGEFORMAT ">
      <w:r>
        <w:rPr>
          <w:noProof/>
        </w:rPr>
        <w:t>36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6EF" w:rsidRDefault="000766EF">
      <w:r>
        <w:separator/>
      </w:r>
    </w:p>
  </w:footnote>
  <w:footnote w:type="continuationSeparator" w:id="0">
    <w:p w:rsidR="000766EF" w:rsidRDefault="00076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EF" w:rsidRDefault="000766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66EF" w:rsidRDefault="000766E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6EF" w:rsidRDefault="000766EF">
    <w:pPr>
      <w:pStyle w:val="Header"/>
      <w:framePr w:wrap="around" w:vAnchor="text" w:hAnchor="margin" w:xAlign="right" w:y="1"/>
      <w:rPr>
        <w:rStyle w:val="PageNumber"/>
      </w:rPr>
    </w:pPr>
  </w:p>
  <w:p w:rsidR="000766EF" w:rsidRDefault="000766EF">
    <w:pPr>
      <w:pStyle w:val="Header"/>
      <w:jc w:val="right"/>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E7ECB5A"/>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129C5E72"/>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33BC44F8"/>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257ED07E"/>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143E0370"/>
    <w:lvl w:ilvl="0">
      <w:start w:val="1"/>
      <w:numFmt w:val="bullet"/>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6">
    <w:nsid w:val="00000005"/>
    <w:multiLevelType w:val="singleLevel"/>
    <w:tmpl w:val="00000005"/>
    <w:name w:val="WW8Num5"/>
    <w:lvl w:ilvl="0">
      <w:start w:val="2"/>
      <w:numFmt w:val="bullet"/>
      <w:lvlText w:val="-"/>
      <w:lvlJc w:val="left"/>
      <w:pPr>
        <w:tabs>
          <w:tab w:val="num" w:pos="720"/>
        </w:tabs>
      </w:pPr>
      <w:rPr>
        <w:rFonts w:ascii="StarSymbol" w:hAnsi="StarSymbol"/>
      </w:rPr>
    </w:lvl>
  </w:abstractNum>
  <w:abstractNum w:abstractNumId="7">
    <w:nsid w:val="0000000F"/>
    <w:multiLevelType w:val="singleLevel"/>
    <w:tmpl w:val="0000000F"/>
    <w:name w:val="WW8Num15"/>
    <w:lvl w:ilvl="0">
      <w:start w:val="1"/>
      <w:numFmt w:val="decimal"/>
      <w:lvlText w:val="%1."/>
      <w:lvlJc w:val="left"/>
      <w:pPr>
        <w:tabs>
          <w:tab w:val="num" w:pos="0"/>
        </w:tabs>
      </w:pPr>
      <w:rPr>
        <w:rFonts w:cs="Times New Roman"/>
      </w:rPr>
    </w:lvl>
  </w:abstractNum>
  <w:abstractNum w:abstractNumId="8">
    <w:nsid w:val="00000018"/>
    <w:multiLevelType w:val="singleLevel"/>
    <w:tmpl w:val="00000018"/>
    <w:name w:val="WW8Num24"/>
    <w:lvl w:ilvl="0">
      <w:start w:val="1"/>
      <w:numFmt w:val="lowerLetter"/>
      <w:lvlText w:val="%1."/>
      <w:lvlJc w:val="left"/>
      <w:pPr>
        <w:tabs>
          <w:tab w:val="num" w:pos="720"/>
        </w:tabs>
      </w:pPr>
      <w:rPr>
        <w:rFonts w:cs="Times New Roman"/>
      </w:rPr>
    </w:lvl>
  </w:abstractNum>
  <w:abstractNum w:abstractNumId="9">
    <w:nsid w:val="0000002D"/>
    <w:multiLevelType w:val="singleLevel"/>
    <w:tmpl w:val="0000002D"/>
    <w:name w:val="Outline"/>
    <w:lvl w:ilvl="0">
      <w:start w:val="1"/>
      <w:numFmt w:val="decimal"/>
      <w:lvlText w:val="%1."/>
      <w:lvlJc w:val="left"/>
      <w:pPr>
        <w:tabs>
          <w:tab w:val="num" w:pos="-360"/>
        </w:tabs>
        <w:ind w:left="360" w:hanging="360"/>
      </w:pPr>
      <w:rPr>
        <w:rFonts w:ascii="Times New Roman" w:hAnsi="Times New Roman" w:cs="Times New Roman"/>
        <w:b w:val="0"/>
        <w:sz w:val="24"/>
        <w:szCs w:val="24"/>
      </w:rPr>
    </w:lvl>
  </w:abstractNum>
  <w:abstractNum w:abstractNumId="10">
    <w:nsid w:val="01734884"/>
    <w:multiLevelType w:val="hybridMultilevel"/>
    <w:tmpl w:val="4B5EAB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2760F1E"/>
    <w:multiLevelType w:val="hybridMultilevel"/>
    <w:tmpl w:val="3BE67498"/>
    <w:name w:val="WW8Num7"/>
    <w:lvl w:ilvl="0" w:tplc="A340750A">
      <w:start w:val="2"/>
      <w:numFmt w:val="lowerLetter"/>
      <w:lvlText w:val="%1)"/>
      <w:lvlJc w:val="left"/>
      <w:pPr>
        <w:tabs>
          <w:tab w:val="num" w:pos="720"/>
        </w:tabs>
        <w:ind w:left="720" w:hanging="360"/>
      </w:pPr>
      <w:rPr>
        <w:rFonts w:cs="Times New Roman" w:hint="default"/>
      </w:rPr>
    </w:lvl>
    <w:lvl w:ilvl="1" w:tplc="657EE9D2" w:tentative="1">
      <w:start w:val="1"/>
      <w:numFmt w:val="lowerLetter"/>
      <w:lvlText w:val="%2."/>
      <w:lvlJc w:val="left"/>
      <w:pPr>
        <w:tabs>
          <w:tab w:val="num" w:pos="1440"/>
        </w:tabs>
        <w:ind w:left="1440" w:hanging="360"/>
      </w:pPr>
      <w:rPr>
        <w:rFonts w:cs="Times New Roman"/>
      </w:rPr>
    </w:lvl>
    <w:lvl w:ilvl="2" w:tplc="C982F458" w:tentative="1">
      <w:start w:val="1"/>
      <w:numFmt w:val="lowerRoman"/>
      <w:lvlText w:val="%3."/>
      <w:lvlJc w:val="right"/>
      <w:pPr>
        <w:tabs>
          <w:tab w:val="num" w:pos="2160"/>
        </w:tabs>
        <w:ind w:left="2160" w:hanging="180"/>
      </w:pPr>
      <w:rPr>
        <w:rFonts w:cs="Times New Roman"/>
      </w:rPr>
    </w:lvl>
    <w:lvl w:ilvl="3" w:tplc="7512C9EA" w:tentative="1">
      <w:start w:val="1"/>
      <w:numFmt w:val="decimal"/>
      <w:lvlText w:val="%4."/>
      <w:lvlJc w:val="left"/>
      <w:pPr>
        <w:tabs>
          <w:tab w:val="num" w:pos="2880"/>
        </w:tabs>
        <w:ind w:left="2880" w:hanging="360"/>
      </w:pPr>
      <w:rPr>
        <w:rFonts w:cs="Times New Roman"/>
      </w:rPr>
    </w:lvl>
    <w:lvl w:ilvl="4" w:tplc="8C9CD07A" w:tentative="1">
      <w:start w:val="1"/>
      <w:numFmt w:val="lowerLetter"/>
      <w:lvlText w:val="%5."/>
      <w:lvlJc w:val="left"/>
      <w:pPr>
        <w:tabs>
          <w:tab w:val="num" w:pos="3600"/>
        </w:tabs>
        <w:ind w:left="3600" w:hanging="360"/>
      </w:pPr>
      <w:rPr>
        <w:rFonts w:cs="Times New Roman"/>
      </w:rPr>
    </w:lvl>
    <w:lvl w:ilvl="5" w:tplc="99781EB2" w:tentative="1">
      <w:start w:val="1"/>
      <w:numFmt w:val="lowerRoman"/>
      <w:lvlText w:val="%6."/>
      <w:lvlJc w:val="right"/>
      <w:pPr>
        <w:tabs>
          <w:tab w:val="num" w:pos="4320"/>
        </w:tabs>
        <w:ind w:left="4320" w:hanging="180"/>
      </w:pPr>
      <w:rPr>
        <w:rFonts w:cs="Times New Roman"/>
      </w:rPr>
    </w:lvl>
    <w:lvl w:ilvl="6" w:tplc="DB7253D4" w:tentative="1">
      <w:start w:val="1"/>
      <w:numFmt w:val="decimal"/>
      <w:lvlText w:val="%7."/>
      <w:lvlJc w:val="left"/>
      <w:pPr>
        <w:tabs>
          <w:tab w:val="num" w:pos="5040"/>
        </w:tabs>
        <w:ind w:left="5040" w:hanging="360"/>
      </w:pPr>
      <w:rPr>
        <w:rFonts w:cs="Times New Roman"/>
      </w:rPr>
    </w:lvl>
    <w:lvl w:ilvl="7" w:tplc="544A1C1A" w:tentative="1">
      <w:start w:val="1"/>
      <w:numFmt w:val="lowerLetter"/>
      <w:lvlText w:val="%8."/>
      <w:lvlJc w:val="left"/>
      <w:pPr>
        <w:tabs>
          <w:tab w:val="num" w:pos="5760"/>
        </w:tabs>
        <w:ind w:left="5760" w:hanging="360"/>
      </w:pPr>
      <w:rPr>
        <w:rFonts w:cs="Times New Roman"/>
      </w:rPr>
    </w:lvl>
    <w:lvl w:ilvl="8" w:tplc="874E2020" w:tentative="1">
      <w:start w:val="1"/>
      <w:numFmt w:val="lowerRoman"/>
      <w:lvlText w:val="%9."/>
      <w:lvlJc w:val="right"/>
      <w:pPr>
        <w:tabs>
          <w:tab w:val="num" w:pos="6480"/>
        </w:tabs>
        <w:ind w:left="6480" w:hanging="180"/>
      </w:pPr>
      <w:rPr>
        <w:rFonts w:cs="Times New Roman"/>
      </w:rPr>
    </w:lvl>
  </w:abstractNum>
  <w:abstractNum w:abstractNumId="12">
    <w:nsid w:val="044509D7"/>
    <w:multiLevelType w:val="hybridMultilevel"/>
    <w:tmpl w:val="41FE3B72"/>
    <w:name w:val="WW8Num45"/>
    <w:lvl w:ilvl="0" w:tplc="04BC005A">
      <w:start w:val="1"/>
      <w:numFmt w:val="decimal"/>
      <w:lvlText w:val="%1."/>
      <w:lvlJc w:val="left"/>
      <w:pPr>
        <w:ind w:left="720" w:hanging="360"/>
      </w:pPr>
      <w:rPr>
        <w:rFonts w:cs="Times New Roman" w:hint="default"/>
        <w:b/>
      </w:rPr>
    </w:lvl>
    <w:lvl w:ilvl="1" w:tplc="FE20AD40" w:tentative="1">
      <w:start w:val="1"/>
      <w:numFmt w:val="lowerLetter"/>
      <w:lvlText w:val="%2."/>
      <w:lvlJc w:val="left"/>
      <w:pPr>
        <w:ind w:left="1440" w:hanging="360"/>
      </w:pPr>
      <w:rPr>
        <w:rFonts w:cs="Times New Roman"/>
      </w:rPr>
    </w:lvl>
    <w:lvl w:ilvl="2" w:tplc="F2D46AFE" w:tentative="1">
      <w:start w:val="1"/>
      <w:numFmt w:val="lowerRoman"/>
      <w:lvlText w:val="%3."/>
      <w:lvlJc w:val="right"/>
      <w:pPr>
        <w:ind w:left="2160" w:hanging="180"/>
      </w:pPr>
      <w:rPr>
        <w:rFonts w:cs="Times New Roman"/>
      </w:rPr>
    </w:lvl>
    <w:lvl w:ilvl="3" w:tplc="2EA4BBAE" w:tentative="1">
      <w:start w:val="1"/>
      <w:numFmt w:val="decimal"/>
      <w:lvlText w:val="%4."/>
      <w:lvlJc w:val="left"/>
      <w:pPr>
        <w:ind w:left="2880" w:hanging="360"/>
      </w:pPr>
      <w:rPr>
        <w:rFonts w:cs="Times New Roman"/>
      </w:rPr>
    </w:lvl>
    <w:lvl w:ilvl="4" w:tplc="83D4D6C6" w:tentative="1">
      <w:start w:val="1"/>
      <w:numFmt w:val="lowerLetter"/>
      <w:lvlText w:val="%5."/>
      <w:lvlJc w:val="left"/>
      <w:pPr>
        <w:ind w:left="3600" w:hanging="360"/>
      </w:pPr>
      <w:rPr>
        <w:rFonts w:cs="Times New Roman"/>
      </w:rPr>
    </w:lvl>
    <w:lvl w:ilvl="5" w:tplc="076AD2D0" w:tentative="1">
      <w:start w:val="1"/>
      <w:numFmt w:val="lowerRoman"/>
      <w:lvlText w:val="%6."/>
      <w:lvlJc w:val="right"/>
      <w:pPr>
        <w:ind w:left="4320" w:hanging="180"/>
      </w:pPr>
      <w:rPr>
        <w:rFonts w:cs="Times New Roman"/>
      </w:rPr>
    </w:lvl>
    <w:lvl w:ilvl="6" w:tplc="F4F0446C" w:tentative="1">
      <w:start w:val="1"/>
      <w:numFmt w:val="decimal"/>
      <w:lvlText w:val="%7."/>
      <w:lvlJc w:val="left"/>
      <w:pPr>
        <w:ind w:left="5040" w:hanging="360"/>
      </w:pPr>
      <w:rPr>
        <w:rFonts w:cs="Times New Roman"/>
      </w:rPr>
    </w:lvl>
    <w:lvl w:ilvl="7" w:tplc="4298193C" w:tentative="1">
      <w:start w:val="1"/>
      <w:numFmt w:val="lowerLetter"/>
      <w:lvlText w:val="%8."/>
      <w:lvlJc w:val="left"/>
      <w:pPr>
        <w:ind w:left="5760" w:hanging="360"/>
      </w:pPr>
      <w:rPr>
        <w:rFonts w:cs="Times New Roman"/>
      </w:rPr>
    </w:lvl>
    <w:lvl w:ilvl="8" w:tplc="520038AC" w:tentative="1">
      <w:start w:val="1"/>
      <w:numFmt w:val="lowerRoman"/>
      <w:lvlText w:val="%9."/>
      <w:lvlJc w:val="right"/>
      <w:pPr>
        <w:ind w:left="6480" w:hanging="180"/>
      </w:pPr>
      <w:rPr>
        <w:rFonts w:cs="Times New Roman"/>
      </w:rPr>
    </w:lvl>
  </w:abstractNum>
  <w:abstractNum w:abstractNumId="13">
    <w:nsid w:val="098D0492"/>
    <w:multiLevelType w:val="hybridMultilevel"/>
    <w:tmpl w:val="90361410"/>
    <w:lvl w:ilvl="0" w:tplc="F03E2332">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3E30E07"/>
    <w:multiLevelType w:val="hybridMultilevel"/>
    <w:tmpl w:val="A5F88AF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1491BE7"/>
    <w:multiLevelType w:val="hybridMultilevel"/>
    <w:tmpl w:val="420C25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4D52786"/>
    <w:multiLevelType w:val="multilevel"/>
    <w:tmpl w:val="F0FECBB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C23005F"/>
    <w:multiLevelType w:val="hybridMultilevel"/>
    <w:tmpl w:val="ABCA129C"/>
    <w:lvl w:ilvl="0" w:tplc="5CE06746">
      <w:start w:val="1"/>
      <w:numFmt w:val="decimal"/>
      <w:lvlText w:val="%1)"/>
      <w:lvlJc w:val="left"/>
      <w:pPr>
        <w:tabs>
          <w:tab w:val="num" w:pos="644"/>
        </w:tabs>
        <w:ind w:left="644" w:hanging="360"/>
      </w:pPr>
      <w:rPr>
        <w:rFonts w:cs="Times New Roman"/>
        <w:b w:val="0"/>
      </w:rPr>
    </w:lvl>
    <w:lvl w:ilvl="1" w:tplc="4E744936">
      <w:start w:val="1"/>
      <w:numFmt w:val="decimal"/>
      <w:lvlText w:val="%2."/>
      <w:lvlJc w:val="left"/>
      <w:pPr>
        <w:tabs>
          <w:tab w:val="num" w:pos="1440"/>
        </w:tabs>
        <w:ind w:left="1440" w:hanging="360"/>
      </w:pPr>
      <w:rPr>
        <w:rFonts w:cs="Times New Roman"/>
      </w:rPr>
    </w:lvl>
    <w:lvl w:ilvl="2" w:tplc="1A8A6A02">
      <w:start w:val="1"/>
      <w:numFmt w:val="decimal"/>
      <w:lvlText w:val="%3."/>
      <w:lvlJc w:val="left"/>
      <w:pPr>
        <w:tabs>
          <w:tab w:val="num" w:pos="2160"/>
        </w:tabs>
        <w:ind w:left="2160" w:hanging="360"/>
      </w:pPr>
      <w:rPr>
        <w:rFonts w:cs="Times New Roman"/>
      </w:rPr>
    </w:lvl>
    <w:lvl w:ilvl="3" w:tplc="28BC289C">
      <w:start w:val="1"/>
      <w:numFmt w:val="decimal"/>
      <w:lvlText w:val="%4."/>
      <w:lvlJc w:val="left"/>
      <w:pPr>
        <w:tabs>
          <w:tab w:val="num" w:pos="2880"/>
        </w:tabs>
        <w:ind w:left="2880" w:hanging="360"/>
      </w:pPr>
      <w:rPr>
        <w:rFonts w:cs="Times New Roman"/>
      </w:rPr>
    </w:lvl>
    <w:lvl w:ilvl="4" w:tplc="51B4CBC6">
      <w:start w:val="1"/>
      <w:numFmt w:val="decimal"/>
      <w:lvlText w:val="%5."/>
      <w:lvlJc w:val="left"/>
      <w:pPr>
        <w:tabs>
          <w:tab w:val="num" w:pos="3600"/>
        </w:tabs>
        <w:ind w:left="3600" w:hanging="360"/>
      </w:pPr>
      <w:rPr>
        <w:rFonts w:cs="Times New Roman"/>
      </w:rPr>
    </w:lvl>
    <w:lvl w:ilvl="5" w:tplc="206EA090">
      <w:start w:val="1"/>
      <w:numFmt w:val="decimal"/>
      <w:lvlText w:val="%6."/>
      <w:lvlJc w:val="left"/>
      <w:pPr>
        <w:tabs>
          <w:tab w:val="num" w:pos="4320"/>
        </w:tabs>
        <w:ind w:left="4320" w:hanging="360"/>
      </w:pPr>
      <w:rPr>
        <w:rFonts w:cs="Times New Roman"/>
      </w:rPr>
    </w:lvl>
    <w:lvl w:ilvl="6" w:tplc="1D88401C">
      <w:start w:val="1"/>
      <w:numFmt w:val="decimal"/>
      <w:lvlText w:val="%7."/>
      <w:lvlJc w:val="left"/>
      <w:pPr>
        <w:tabs>
          <w:tab w:val="num" w:pos="5040"/>
        </w:tabs>
        <w:ind w:left="5040" w:hanging="360"/>
      </w:pPr>
      <w:rPr>
        <w:rFonts w:cs="Times New Roman"/>
      </w:rPr>
    </w:lvl>
    <w:lvl w:ilvl="7" w:tplc="FBDA89A0">
      <w:start w:val="1"/>
      <w:numFmt w:val="decimal"/>
      <w:lvlText w:val="%8."/>
      <w:lvlJc w:val="left"/>
      <w:pPr>
        <w:tabs>
          <w:tab w:val="num" w:pos="5760"/>
        </w:tabs>
        <w:ind w:left="5760" w:hanging="360"/>
      </w:pPr>
      <w:rPr>
        <w:rFonts w:cs="Times New Roman"/>
      </w:rPr>
    </w:lvl>
    <w:lvl w:ilvl="8" w:tplc="59C42EE6">
      <w:start w:val="1"/>
      <w:numFmt w:val="decimal"/>
      <w:lvlText w:val="%9."/>
      <w:lvlJc w:val="left"/>
      <w:pPr>
        <w:tabs>
          <w:tab w:val="num" w:pos="6480"/>
        </w:tabs>
        <w:ind w:left="6480" w:hanging="360"/>
      </w:pPr>
      <w:rPr>
        <w:rFonts w:cs="Times New Roman"/>
      </w:rPr>
    </w:lvl>
  </w:abstractNum>
  <w:abstractNum w:abstractNumId="18">
    <w:nsid w:val="2CFB5CC7"/>
    <w:multiLevelType w:val="hybridMultilevel"/>
    <w:tmpl w:val="8522032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8CA4F71"/>
    <w:multiLevelType w:val="hybridMultilevel"/>
    <w:tmpl w:val="F5A2C8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B0C75F8"/>
    <w:multiLevelType w:val="hybridMultilevel"/>
    <w:tmpl w:val="085E77C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414D7857"/>
    <w:multiLevelType w:val="hybridMultilevel"/>
    <w:tmpl w:val="DA78D3E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444E2440"/>
    <w:multiLevelType w:val="hybridMultilevel"/>
    <w:tmpl w:val="7D94105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4B06144"/>
    <w:multiLevelType w:val="hybridMultilevel"/>
    <w:tmpl w:val="C1BCE750"/>
    <w:lvl w:ilvl="0" w:tplc="7AAA66FE">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0574F33"/>
    <w:multiLevelType w:val="multilevel"/>
    <w:tmpl w:val="7E04DCD0"/>
    <w:lvl w:ilvl="0">
      <w:start w:val="1"/>
      <w:numFmt w:val="upperRoman"/>
      <w:pStyle w:val="Heading1"/>
      <w:lvlText w:val="Artykuł %1."/>
      <w:lvlJc w:val="left"/>
      <w:pPr>
        <w:tabs>
          <w:tab w:val="num" w:pos="3448"/>
        </w:tabs>
        <w:ind w:left="568"/>
      </w:pPr>
      <w:rPr>
        <w:rFonts w:cs="Times New Roman"/>
      </w:rPr>
    </w:lvl>
    <w:lvl w:ilvl="1">
      <w:start w:val="1"/>
      <w:numFmt w:val="decimalZero"/>
      <w:pStyle w:val="Heading2"/>
      <w:isLgl/>
      <w:lvlText w:val="Paragraf %1.%2"/>
      <w:lvlJc w:val="left"/>
      <w:pPr>
        <w:tabs>
          <w:tab w:val="num" w:pos="3808"/>
        </w:tabs>
        <w:ind w:left="568"/>
      </w:pPr>
      <w:rPr>
        <w:rFonts w:cs="Times New Roman"/>
      </w:rPr>
    </w:lvl>
    <w:lvl w:ilvl="2">
      <w:start w:val="1"/>
      <w:numFmt w:val="lowerLetter"/>
      <w:pStyle w:val="Heading3"/>
      <w:lvlText w:val="(%3)"/>
      <w:lvlJc w:val="left"/>
      <w:pPr>
        <w:tabs>
          <w:tab w:val="num" w:pos="1576"/>
        </w:tabs>
        <w:ind w:left="1288" w:hanging="432"/>
      </w:pPr>
      <w:rPr>
        <w:rFonts w:cs="Times New Roman"/>
      </w:rPr>
    </w:lvl>
    <w:lvl w:ilvl="3">
      <w:start w:val="1"/>
      <w:numFmt w:val="lowerRoman"/>
      <w:pStyle w:val="Heading4"/>
      <w:lvlText w:val="(%4)"/>
      <w:lvlJc w:val="right"/>
      <w:pPr>
        <w:tabs>
          <w:tab w:val="num" w:pos="1432"/>
        </w:tabs>
        <w:ind w:left="1432" w:hanging="144"/>
      </w:pPr>
      <w:rPr>
        <w:rFonts w:cs="Times New Roman"/>
      </w:rPr>
    </w:lvl>
    <w:lvl w:ilvl="4">
      <w:start w:val="1"/>
      <w:numFmt w:val="decimal"/>
      <w:pStyle w:val="Heading5"/>
      <w:lvlText w:val="%5)"/>
      <w:lvlJc w:val="left"/>
      <w:pPr>
        <w:tabs>
          <w:tab w:val="num" w:pos="1864"/>
        </w:tabs>
        <w:ind w:left="1576" w:hanging="432"/>
      </w:pPr>
      <w:rPr>
        <w:rFonts w:cs="Times New Roman"/>
      </w:rPr>
    </w:lvl>
    <w:lvl w:ilvl="5">
      <w:start w:val="1"/>
      <w:numFmt w:val="lowerLetter"/>
      <w:pStyle w:val="Heading6"/>
      <w:lvlText w:val="%6)"/>
      <w:lvlJc w:val="left"/>
      <w:pPr>
        <w:tabs>
          <w:tab w:val="num" w:pos="2008"/>
        </w:tabs>
        <w:ind w:left="1720" w:hanging="432"/>
      </w:pPr>
      <w:rPr>
        <w:rFonts w:cs="Times New Roman"/>
      </w:rPr>
    </w:lvl>
    <w:lvl w:ilvl="6">
      <w:start w:val="1"/>
      <w:numFmt w:val="lowerRoman"/>
      <w:pStyle w:val="Heading7"/>
      <w:lvlText w:val="%7)"/>
      <w:lvlJc w:val="right"/>
      <w:pPr>
        <w:tabs>
          <w:tab w:val="num" w:pos="1864"/>
        </w:tabs>
        <w:ind w:left="1864" w:hanging="288"/>
      </w:pPr>
      <w:rPr>
        <w:rFonts w:cs="Times New Roman"/>
      </w:rPr>
    </w:lvl>
    <w:lvl w:ilvl="7">
      <w:start w:val="1"/>
      <w:numFmt w:val="lowerLetter"/>
      <w:pStyle w:val="Heading8"/>
      <w:lvlText w:val="%8."/>
      <w:lvlJc w:val="left"/>
      <w:pPr>
        <w:tabs>
          <w:tab w:val="num" w:pos="2296"/>
        </w:tabs>
        <w:ind w:left="2008" w:hanging="432"/>
      </w:pPr>
      <w:rPr>
        <w:rFonts w:cs="Times New Roman"/>
      </w:rPr>
    </w:lvl>
    <w:lvl w:ilvl="8">
      <w:start w:val="1"/>
      <w:numFmt w:val="lowerRoman"/>
      <w:pStyle w:val="Heading9"/>
      <w:lvlText w:val="%9."/>
      <w:lvlJc w:val="right"/>
      <w:pPr>
        <w:tabs>
          <w:tab w:val="num" w:pos="2152"/>
        </w:tabs>
        <w:ind w:left="2152" w:hanging="144"/>
      </w:pPr>
      <w:rPr>
        <w:rFonts w:cs="Times New Roman"/>
      </w:rPr>
    </w:lvl>
  </w:abstractNum>
  <w:abstractNum w:abstractNumId="25">
    <w:nsid w:val="51A57AD9"/>
    <w:multiLevelType w:val="hybridMultilevel"/>
    <w:tmpl w:val="60900F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9975194"/>
    <w:multiLevelType w:val="hybridMultilevel"/>
    <w:tmpl w:val="B67C2258"/>
    <w:lvl w:ilvl="0" w:tplc="0415000F">
      <w:start w:val="1"/>
      <w:numFmt w:val="decimal"/>
      <w:lvlText w:val="%1."/>
      <w:lvlJc w:val="left"/>
      <w:pPr>
        <w:ind w:left="720" w:hanging="360"/>
      </w:pPr>
      <w:rPr>
        <w:rFonts w:cs="Times New Roman"/>
      </w:rPr>
    </w:lvl>
    <w:lvl w:ilvl="1" w:tplc="FB105302">
      <w:start w:val="1"/>
      <w:numFmt w:val="lowerLetter"/>
      <w:lvlText w:val="%2)"/>
      <w:lvlJc w:val="left"/>
      <w:pPr>
        <w:ind w:left="1785" w:hanging="705"/>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9BB114C"/>
    <w:multiLevelType w:val="hybridMultilevel"/>
    <w:tmpl w:val="76B0AD6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D32138A"/>
    <w:multiLevelType w:val="hybridMultilevel"/>
    <w:tmpl w:val="B1A21ED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D862954"/>
    <w:multiLevelType w:val="hybridMultilevel"/>
    <w:tmpl w:val="860634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E506A05"/>
    <w:multiLevelType w:val="hybridMultilevel"/>
    <w:tmpl w:val="5A0607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5F4949F0"/>
    <w:multiLevelType w:val="hybridMultilevel"/>
    <w:tmpl w:val="D4069190"/>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11D5A69"/>
    <w:multiLevelType w:val="hybridMultilevel"/>
    <w:tmpl w:val="86CCDD54"/>
    <w:lvl w:ilvl="0" w:tplc="04150011">
      <w:start w:val="1"/>
      <w:numFmt w:val="decimal"/>
      <w:lvlText w:val="%1)"/>
      <w:lvlJc w:val="left"/>
      <w:pPr>
        <w:tabs>
          <w:tab w:val="num" w:pos="1212"/>
        </w:tabs>
        <w:ind w:left="1212" w:hanging="360"/>
      </w:pPr>
      <w:rPr>
        <w:rFonts w:cs="Times New Roman" w:hint="default"/>
      </w:rPr>
    </w:lvl>
    <w:lvl w:ilvl="1" w:tplc="04150011" w:tentative="1">
      <w:start w:val="1"/>
      <w:numFmt w:val="lowerLetter"/>
      <w:lvlText w:val="%2."/>
      <w:lvlJc w:val="left"/>
      <w:pPr>
        <w:tabs>
          <w:tab w:val="num" w:pos="1932"/>
        </w:tabs>
        <w:ind w:left="1932" w:hanging="360"/>
      </w:pPr>
      <w:rPr>
        <w:rFonts w:cs="Times New Roman"/>
      </w:rPr>
    </w:lvl>
    <w:lvl w:ilvl="2" w:tplc="24927BF8" w:tentative="1">
      <w:start w:val="1"/>
      <w:numFmt w:val="lowerRoman"/>
      <w:lvlText w:val="%3."/>
      <w:lvlJc w:val="right"/>
      <w:pPr>
        <w:tabs>
          <w:tab w:val="num" w:pos="2652"/>
        </w:tabs>
        <w:ind w:left="2652" w:hanging="180"/>
      </w:pPr>
      <w:rPr>
        <w:rFonts w:cs="Times New Roman"/>
      </w:rPr>
    </w:lvl>
    <w:lvl w:ilvl="3" w:tplc="0415000F" w:tentative="1">
      <w:start w:val="1"/>
      <w:numFmt w:val="decimal"/>
      <w:lvlText w:val="%4."/>
      <w:lvlJc w:val="left"/>
      <w:pPr>
        <w:tabs>
          <w:tab w:val="num" w:pos="3372"/>
        </w:tabs>
        <w:ind w:left="3372" w:hanging="360"/>
      </w:pPr>
      <w:rPr>
        <w:rFonts w:cs="Times New Roman"/>
      </w:rPr>
    </w:lvl>
    <w:lvl w:ilvl="4" w:tplc="04150019" w:tentative="1">
      <w:start w:val="1"/>
      <w:numFmt w:val="lowerLetter"/>
      <w:lvlText w:val="%5."/>
      <w:lvlJc w:val="left"/>
      <w:pPr>
        <w:tabs>
          <w:tab w:val="num" w:pos="4092"/>
        </w:tabs>
        <w:ind w:left="4092" w:hanging="360"/>
      </w:pPr>
      <w:rPr>
        <w:rFonts w:cs="Times New Roman"/>
      </w:rPr>
    </w:lvl>
    <w:lvl w:ilvl="5" w:tplc="0415001B" w:tentative="1">
      <w:start w:val="1"/>
      <w:numFmt w:val="lowerRoman"/>
      <w:lvlText w:val="%6."/>
      <w:lvlJc w:val="right"/>
      <w:pPr>
        <w:tabs>
          <w:tab w:val="num" w:pos="4812"/>
        </w:tabs>
        <w:ind w:left="4812" w:hanging="180"/>
      </w:pPr>
      <w:rPr>
        <w:rFonts w:cs="Times New Roman"/>
      </w:rPr>
    </w:lvl>
    <w:lvl w:ilvl="6" w:tplc="0415000F" w:tentative="1">
      <w:start w:val="1"/>
      <w:numFmt w:val="decimal"/>
      <w:lvlText w:val="%7."/>
      <w:lvlJc w:val="left"/>
      <w:pPr>
        <w:tabs>
          <w:tab w:val="num" w:pos="5532"/>
        </w:tabs>
        <w:ind w:left="5532" w:hanging="360"/>
      </w:pPr>
      <w:rPr>
        <w:rFonts w:cs="Times New Roman"/>
      </w:rPr>
    </w:lvl>
    <w:lvl w:ilvl="7" w:tplc="04150019" w:tentative="1">
      <w:start w:val="1"/>
      <w:numFmt w:val="lowerLetter"/>
      <w:lvlText w:val="%8."/>
      <w:lvlJc w:val="left"/>
      <w:pPr>
        <w:tabs>
          <w:tab w:val="num" w:pos="6252"/>
        </w:tabs>
        <w:ind w:left="6252" w:hanging="360"/>
      </w:pPr>
      <w:rPr>
        <w:rFonts w:cs="Times New Roman"/>
      </w:rPr>
    </w:lvl>
    <w:lvl w:ilvl="8" w:tplc="0415001B" w:tentative="1">
      <w:start w:val="1"/>
      <w:numFmt w:val="lowerRoman"/>
      <w:lvlText w:val="%9."/>
      <w:lvlJc w:val="right"/>
      <w:pPr>
        <w:tabs>
          <w:tab w:val="num" w:pos="6972"/>
        </w:tabs>
        <w:ind w:left="6972" w:hanging="180"/>
      </w:pPr>
      <w:rPr>
        <w:rFonts w:cs="Times New Roman"/>
      </w:rPr>
    </w:lvl>
  </w:abstractNum>
  <w:abstractNum w:abstractNumId="33">
    <w:nsid w:val="623674BB"/>
    <w:multiLevelType w:val="hybridMultilevel"/>
    <w:tmpl w:val="B932250C"/>
    <w:lvl w:ilvl="0" w:tplc="0415000F">
      <w:start w:val="1"/>
      <w:numFmt w:val="decimal"/>
      <w:lvlText w:val="%1."/>
      <w:lvlJc w:val="left"/>
      <w:pPr>
        <w:ind w:left="720" w:hanging="360"/>
      </w:pPr>
      <w:rPr>
        <w:rFonts w:cs="Times New Roman"/>
      </w:rPr>
    </w:lvl>
    <w:lvl w:ilvl="1" w:tplc="98CC366E">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5FA046A"/>
    <w:multiLevelType w:val="hybridMultilevel"/>
    <w:tmpl w:val="F382766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7A2B19A6"/>
    <w:multiLevelType w:val="hybridMultilevel"/>
    <w:tmpl w:val="3C34268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4"/>
  </w:num>
  <w:num w:numId="7">
    <w:abstractNumId w:val="2"/>
  </w:num>
  <w:num w:numId="8">
    <w:abstractNumId w:val="1"/>
  </w:num>
  <w:num w:numId="9">
    <w:abstractNumId w:val="0"/>
  </w:num>
  <w:num w:numId="10">
    <w:abstractNumId w:val="3"/>
  </w:num>
  <w:num w:numId="11">
    <w:abstractNumId w:val="4"/>
  </w:num>
  <w:num w:numId="12">
    <w:abstractNumId w:val="2"/>
  </w:num>
  <w:num w:numId="13">
    <w:abstractNumId w:val="1"/>
  </w:num>
  <w:num w:numId="14">
    <w:abstractNumId w:val="0"/>
  </w:num>
  <w:num w:numId="15">
    <w:abstractNumId w:val="3"/>
  </w:num>
  <w:num w:numId="16">
    <w:abstractNumId w:val="4"/>
  </w:num>
  <w:num w:numId="17">
    <w:abstractNumId w:val="2"/>
  </w:num>
  <w:num w:numId="18">
    <w:abstractNumId w:val="1"/>
  </w:num>
  <w:num w:numId="19">
    <w:abstractNumId w:val="0"/>
  </w:num>
  <w:num w:numId="20">
    <w:abstractNumId w:val="3"/>
  </w:num>
  <w:num w:numId="21">
    <w:abstractNumId w:val="2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1"/>
  </w:num>
  <w:num w:numId="25">
    <w:abstractNumId w:val="12"/>
  </w:num>
  <w:num w:numId="26">
    <w:abstractNumId w:val="5"/>
  </w:num>
  <w:num w:numId="27">
    <w:abstractNumId w:val="16"/>
  </w:num>
  <w:num w:numId="28">
    <w:abstractNumId w:val="31"/>
  </w:num>
  <w:num w:numId="29">
    <w:abstractNumId w:val="34"/>
  </w:num>
  <w:num w:numId="30">
    <w:abstractNumId w:val="33"/>
  </w:num>
  <w:num w:numId="31">
    <w:abstractNumId w:val="13"/>
  </w:num>
  <w:num w:numId="32">
    <w:abstractNumId w:val="26"/>
  </w:num>
  <w:num w:numId="33">
    <w:abstractNumId w:val="10"/>
  </w:num>
  <w:num w:numId="34">
    <w:abstractNumId w:val="23"/>
  </w:num>
  <w:num w:numId="35">
    <w:abstractNumId w:val="20"/>
  </w:num>
  <w:num w:numId="36">
    <w:abstractNumId w:val="35"/>
  </w:num>
  <w:num w:numId="37">
    <w:abstractNumId w:val="14"/>
  </w:num>
  <w:num w:numId="38">
    <w:abstractNumId w:val="27"/>
  </w:num>
  <w:num w:numId="39">
    <w:abstractNumId w:val="29"/>
  </w:num>
  <w:num w:numId="40">
    <w:abstractNumId w:val="21"/>
  </w:num>
  <w:num w:numId="41">
    <w:abstractNumId w:val="28"/>
  </w:num>
  <w:num w:numId="42">
    <w:abstractNumId w:val="30"/>
  </w:num>
  <w:num w:numId="43">
    <w:abstractNumId w:val="25"/>
  </w:num>
  <w:num w:numId="44">
    <w:abstractNumId w:val="22"/>
  </w:num>
  <w:num w:numId="45">
    <w:abstractNumId w:val="15"/>
  </w:num>
  <w:num w:numId="46">
    <w:abstractNumId w:val="19"/>
  </w:num>
  <w:num w:numId="47">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2CA"/>
    <w:rsid w:val="00001A75"/>
    <w:rsid w:val="00001F8A"/>
    <w:rsid w:val="000146D6"/>
    <w:rsid w:val="00015FBE"/>
    <w:rsid w:val="00025F4A"/>
    <w:rsid w:val="0003114F"/>
    <w:rsid w:val="00040097"/>
    <w:rsid w:val="0004515C"/>
    <w:rsid w:val="000553E4"/>
    <w:rsid w:val="0006734F"/>
    <w:rsid w:val="00070477"/>
    <w:rsid w:val="000710B3"/>
    <w:rsid w:val="00071D31"/>
    <w:rsid w:val="00072768"/>
    <w:rsid w:val="00074B79"/>
    <w:rsid w:val="000766EF"/>
    <w:rsid w:val="00076EE0"/>
    <w:rsid w:val="00085336"/>
    <w:rsid w:val="000928DF"/>
    <w:rsid w:val="000A02D3"/>
    <w:rsid w:val="000A27BE"/>
    <w:rsid w:val="000A2B3E"/>
    <w:rsid w:val="000A3BB6"/>
    <w:rsid w:val="000B04C7"/>
    <w:rsid w:val="000B1613"/>
    <w:rsid w:val="000B2585"/>
    <w:rsid w:val="000B5A6B"/>
    <w:rsid w:val="000B6890"/>
    <w:rsid w:val="000C3EE2"/>
    <w:rsid w:val="000D33E0"/>
    <w:rsid w:val="000D467A"/>
    <w:rsid w:val="000D56CE"/>
    <w:rsid w:val="000E1B48"/>
    <w:rsid w:val="000E1E46"/>
    <w:rsid w:val="000E22B5"/>
    <w:rsid w:val="000E3915"/>
    <w:rsid w:val="000E3943"/>
    <w:rsid w:val="000E4996"/>
    <w:rsid w:val="000E6E4D"/>
    <w:rsid w:val="000E736D"/>
    <w:rsid w:val="000F724A"/>
    <w:rsid w:val="0010540B"/>
    <w:rsid w:val="00113E00"/>
    <w:rsid w:val="00114D19"/>
    <w:rsid w:val="0012293B"/>
    <w:rsid w:val="001229FD"/>
    <w:rsid w:val="00123259"/>
    <w:rsid w:val="00123CEE"/>
    <w:rsid w:val="001410B9"/>
    <w:rsid w:val="00145AB4"/>
    <w:rsid w:val="001475AE"/>
    <w:rsid w:val="00151FF1"/>
    <w:rsid w:val="001549A8"/>
    <w:rsid w:val="0016048C"/>
    <w:rsid w:val="00165162"/>
    <w:rsid w:val="00170A1E"/>
    <w:rsid w:val="00170B56"/>
    <w:rsid w:val="00171079"/>
    <w:rsid w:val="00171D6E"/>
    <w:rsid w:val="0017315E"/>
    <w:rsid w:val="00174096"/>
    <w:rsid w:val="00176DAF"/>
    <w:rsid w:val="00183E02"/>
    <w:rsid w:val="0019000E"/>
    <w:rsid w:val="00190812"/>
    <w:rsid w:val="00190D59"/>
    <w:rsid w:val="00192BE7"/>
    <w:rsid w:val="0019501A"/>
    <w:rsid w:val="00197945"/>
    <w:rsid w:val="001A4B33"/>
    <w:rsid w:val="001A569D"/>
    <w:rsid w:val="001A63FA"/>
    <w:rsid w:val="001B1675"/>
    <w:rsid w:val="001B436F"/>
    <w:rsid w:val="001B79E7"/>
    <w:rsid w:val="001C20ED"/>
    <w:rsid w:val="001C557A"/>
    <w:rsid w:val="001D072D"/>
    <w:rsid w:val="001D63CA"/>
    <w:rsid w:val="001E0E22"/>
    <w:rsid w:val="001E5BDB"/>
    <w:rsid w:val="001F1AF3"/>
    <w:rsid w:val="001F7A19"/>
    <w:rsid w:val="00211712"/>
    <w:rsid w:val="00217825"/>
    <w:rsid w:val="00221E66"/>
    <w:rsid w:val="00232B8A"/>
    <w:rsid w:val="00236AE8"/>
    <w:rsid w:val="0024147B"/>
    <w:rsid w:val="00242AA5"/>
    <w:rsid w:val="00243AA1"/>
    <w:rsid w:val="00256D1B"/>
    <w:rsid w:val="00271FDA"/>
    <w:rsid w:val="00287EDF"/>
    <w:rsid w:val="00293897"/>
    <w:rsid w:val="00293DDF"/>
    <w:rsid w:val="002A06A9"/>
    <w:rsid w:val="002A1124"/>
    <w:rsid w:val="002A3454"/>
    <w:rsid w:val="002A469A"/>
    <w:rsid w:val="002A4BF0"/>
    <w:rsid w:val="002A60A7"/>
    <w:rsid w:val="002A6AA4"/>
    <w:rsid w:val="002B2BFA"/>
    <w:rsid w:val="002C053C"/>
    <w:rsid w:val="002C35C7"/>
    <w:rsid w:val="002C74AC"/>
    <w:rsid w:val="002C79B5"/>
    <w:rsid w:val="002D2390"/>
    <w:rsid w:val="002D60B3"/>
    <w:rsid w:val="002D7A5E"/>
    <w:rsid w:val="002E11D3"/>
    <w:rsid w:val="002E4F4D"/>
    <w:rsid w:val="002E5258"/>
    <w:rsid w:val="002F0366"/>
    <w:rsid w:val="003055FB"/>
    <w:rsid w:val="003103E5"/>
    <w:rsid w:val="003126B4"/>
    <w:rsid w:val="003151E6"/>
    <w:rsid w:val="00330E97"/>
    <w:rsid w:val="00331E85"/>
    <w:rsid w:val="00334504"/>
    <w:rsid w:val="00335BD3"/>
    <w:rsid w:val="0034585C"/>
    <w:rsid w:val="00350BE1"/>
    <w:rsid w:val="0035403A"/>
    <w:rsid w:val="00355536"/>
    <w:rsid w:val="00362011"/>
    <w:rsid w:val="003645CB"/>
    <w:rsid w:val="003714D3"/>
    <w:rsid w:val="00377C07"/>
    <w:rsid w:val="00380E5A"/>
    <w:rsid w:val="00381B62"/>
    <w:rsid w:val="003822EE"/>
    <w:rsid w:val="0039267C"/>
    <w:rsid w:val="003A0E2B"/>
    <w:rsid w:val="003A2E60"/>
    <w:rsid w:val="003A4F8A"/>
    <w:rsid w:val="003B2389"/>
    <w:rsid w:val="003C1549"/>
    <w:rsid w:val="003C3621"/>
    <w:rsid w:val="003D01C5"/>
    <w:rsid w:val="003D0764"/>
    <w:rsid w:val="003E4693"/>
    <w:rsid w:val="003E6B2A"/>
    <w:rsid w:val="003F0398"/>
    <w:rsid w:val="003F3658"/>
    <w:rsid w:val="003F67D7"/>
    <w:rsid w:val="003F7932"/>
    <w:rsid w:val="00402120"/>
    <w:rsid w:val="00406895"/>
    <w:rsid w:val="004105C8"/>
    <w:rsid w:val="00411E3A"/>
    <w:rsid w:val="00421156"/>
    <w:rsid w:val="00423EBE"/>
    <w:rsid w:val="00432953"/>
    <w:rsid w:val="00436DD9"/>
    <w:rsid w:val="004453B7"/>
    <w:rsid w:val="004456DF"/>
    <w:rsid w:val="00446AFF"/>
    <w:rsid w:val="00450BE5"/>
    <w:rsid w:val="004549C4"/>
    <w:rsid w:val="00462523"/>
    <w:rsid w:val="00475448"/>
    <w:rsid w:val="004764C3"/>
    <w:rsid w:val="004801E1"/>
    <w:rsid w:val="0048132E"/>
    <w:rsid w:val="00482677"/>
    <w:rsid w:val="004873EA"/>
    <w:rsid w:val="0048782D"/>
    <w:rsid w:val="00491211"/>
    <w:rsid w:val="004A074D"/>
    <w:rsid w:val="004B00BB"/>
    <w:rsid w:val="004B1155"/>
    <w:rsid w:val="004B1323"/>
    <w:rsid w:val="004B2EB2"/>
    <w:rsid w:val="004B300B"/>
    <w:rsid w:val="004B390C"/>
    <w:rsid w:val="004B4EEC"/>
    <w:rsid w:val="004C1A27"/>
    <w:rsid w:val="004C4F3C"/>
    <w:rsid w:val="004C6DE4"/>
    <w:rsid w:val="004D4962"/>
    <w:rsid w:val="004D6FFA"/>
    <w:rsid w:val="004E5377"/>
    <w:rsid w:val="004E71F9"/>
    <w:rsid w:val="004F6E2C"/>
    <w:rsid w:val="00503373"/>
    <w:rsid w:val="005064D7"/>
    <w:rsid w:val="005124A8"/>
    <w:rsid w:val="00516B45"/>
    <w:rsid w:val="00521FF0"/>
    <w:rsid w:val="0052302C"/>
    <w:rsid w:val="00542196"/>
    <w:rsid w:val="0054671C"/>
    <w:rsid w:val="00546FC2"/>
    <w:rsid w:val="0054700B"/>
    <w:rsid w:val="00554AE7"/>
    <w:rsid w:val="00556008"/>
    <w:rsid w:val="005656E5"/>
    <w:rsid w:val="005919F5"/>
    <w:rsid w:val="00593A20"/>
    <w:rsid w:val="00594671"/>
    <w:rsid w:val="005962DD"/>
    <w:rsid w:val="005A2758"/>
    <w:rsid w:val="005B0B43"/>
    <w:rsid w:val="005B4ECB"/>
    <w:rsid w:val="005B6989"/>
    <w:rsid w:val="005C59EB"/>
    <w:rsid w:val="005D094F"/>
    <w:rsid w:val="005D23AE"/>
    <w:rsid w:val="005D24BA"/>
    <w:rsid w:val="005E0BDA"/>
    <w:rsid w:val="005E54FD"/>
    <w:rsid w:val="005F3331"/>
    <w:rsid w:val="005F6185"/>
    <w:rsid w:val="005F68DF"/>
    <w:rsid w:val="005F7E91"/>
    <w:rsid w:val="006001F3"/>
    <w:rsid w:val="0060113C"/>
    <w:rsid w:val="00611505"/>
    <w:rsid w:val="0061297A"/>
    <w:rsid w:val="0062148F"/>
    <w:rsid w:val="006232F2"/>
    <w:rsid w:val="00625C71"/>
    <w:rsid w:val="006322B2"/>
    <w:rsid w:val="00632B64"/>
    <w:rsid w:val="00637297"/>
    <w:rsid w:val="00640A56"/>
    <w:rsid w:val="00641AF6"/>
    <w:rsid w:val="00646574"/>
    <w:rsid w:val="006477F7"/>
    <w:rsid w:val="006541F5"/>
    <w:rsid w:val="006656FF"/>
    <w:rsid w:val="00680E66"/>
    <w:rsid w:val="0068587C"/>
    <w:rsid w:val="006907FB"/>
    <w:rsid w:val="00693F04"/>
    <w:rsid w:val="006A1853"/>
    <w:rsid w:val="006A3A8B"/>
    <w:rsid w:val="006A3E85"/>
    <w:rsid w:val="006A4C79"/>
    <w:rsid w:val="006A6DDE"/>
    <w:rsid w:val="006A6E2A"/>
    <w:rsid w:val="006B31EC"/>
    <w:rsid w:val="006B5DBB"/>
    <w:rsid w:val="006B62A6"/>
    <w:rsid w:val="006C236F"/>
    <w:rsid w:val="006C6D1C"/>
    <w:rsid w:val="006C6DBF"/>
    <w:rsid w:val="006D0123"/>
    <w:rsid w:val="006D2F85"/>
    <w:rsid w:val="006D5E03"/>
    <w:rsid w:val="006D6535"/>
    <w:rsid w:val="006D6DA3"/>
    <w:rsid w:val="006E22B1"/>
    <w:rsid w:val="006E36F2"/>
    <w:rsid w:val="006E646F"/>
    <w:rsid w:val="006F0727"/>
    <w:rsid w:val="00705E44"/>
    <w:rsid w:val="00706613"/>
    <w:rsid w:val="00715D8B"/>
    <w:rsid w:val="00723B29"/>
    <w:rsid w:val="00724999"/>
    <w:rsid w:val="007305E8"/>
    <w:rsid w:val="00737068"/>
    <w:rsid w:val="00742165"/>
    <w:rsid w:val="00742462"/>
    <w:rsid w:val="00744041"/>
    <w:rsid w:val="00752A3E"/>
    <w:rsid w:val="00754CEE"/>
    <w:rsid w:val="00756B6E"/>
    <w:rsid w:val="0075751C"/>
    <w:rsid w:val="00765C0C"/>
    <w:rsid w:val="00765E6C"/>
    <w:rsid w:val="00771208"/>
    <w:rsid w:val="00773270"/>
    <w:rsid w:val="00773B4B"/>
    <w:rsid w:val="00783F4B"/>
    <w:rsid w:val="007911C3"/>
    <w:rsid w:val="007917FE"/>
    <w:rsid w:val="007928EB"/>
    <w:rsid w:val="00794A25"/>
    <w:rsid w:val="00795869"/>
    <w:rsid w:val="007A0C08"/>
    <w:rsid w:val="007A2007"/>
    <w:rsid w:val="007B2C96"/>
    <w:rsid w:val="007B345D"/>
    <w:rsid w:val="007B352F"/>
    <w:rsid w:val="007B7933"/>
    <w:rsid w:val="007C2CFB"/>
    <w:rsid w:val="007C3EE3"/>
    <w:rsid w:val="007C6430"/>
    <w:rsid w:val="007C6C7C"/>
    <w:rsid w:val="007C72FA"/>
    <w:rsid w:val="007D052F"/>
    <w:rsid w:val="007D31D3"/>
    <w:rsid w:val="007D40FD"/>
    <w:rsid w:val="007D5162"/>
    <w:rsid w:val="007E4B64"/>
    <w:rsid w:val="007F1E3A"/>
    <w:rsid w:val="008000AC"/>
    <w:rsid w:val="008010A0"/>
    <w:rsid w:val="008059DD"/>
    <w:rsid w:val="00811E21"/>
    <w:rsid w:val="0081319A"/>
    <w:rsid w:val="008147D1"/>
    <w:rsid w:val="0083166A"/>
    <w:rsid w:val="00832AEF"/>
    <w:rsid w:val="00834267"/>
    <w:rsid w:val="00835355"/>
    <w:rsid w:val="008408EA"/>
    <w:rsid w:val="008420FA"/>
    <w:rsid w:val="00843EA5"/>
    <w:rsid w:val="008440D6"/>
    <w:rsid w:val="00844427"/>
    <w:rsid w:val="008450C0"/>
    <w:rsid w:val="00847627"/>
    <w:rsid w:val="008602E9"/>
    <w:rsid w:val="00863984"/>
    <w:rsid w:val="008639B9"/>
    <w:rsid w:val="00873119"/>
    <w:rsid w:val="00880D6A"/>
    <w:rsid w:val="00881DA5"/>
    <w:rsid w:val="00881FF1"/>
    <w:rsid w:val="00882C2B"/>
    <w:rsid w:val="00884FF7"/>
    <w:rsid w:val="008910E0"/>
    <w:rsid w:val="00892D98"/>
    <w:rsid w:val="008966A7"/>
    <w:rsid w:val="008A0905"/>
    <w:rsid w:val="008A6771"/>
    <w:rsid w:val="008B3E71"/>
    <w:rsid w:val="008B47B7"/>
    <w:rsid w:val="008D0CC2"/>
    <w:rsid w:val="008D0F84"/>
    <w:rsid w:val="008D1839"/>
    <w:rsid w:val="008D4810"/>
    <w:rsid w:val="008D54E3"/>
    <w:rsid w:val="008D74FA"/>
    <w:rsid w:val="008E1251"/>
    <w:rsid w:val="008E5FD1"/>
    <w:rsid w:val="008E6AFB"/>
    <w:rsid w:val="008E6F0F"/>
    <w:rsid w:val="008E7553"/>
    <w:rsid w:val="008F2BC0"/>
    <w:rsid w:val="008F58A7"/>
    <w:rsid w:val="00901A5B"/>
    <w:rsid w:val="00905F1E"/>
    <w:rsid w:val="00915689"/>
    <w:rsid w:val="00920B6E"/>
    <w:rsid w:val="00921819"/>
    <w:rsid w:val="00927FCB"/>
    <w:rsid w:val="0093280A"/>
    <w:rsid w:val="0093411B"/>
    <w:rsid w:val="00936C3F"/>
    <w:rsid w:val="00936CFA"/>
    <w:rsid w:val="009407F5"/>
    <w:rsid w:val="00946360"/>
    <w:rsid w:val="00952639"/>
    <w:rsid w:val="00952675"/>
    <w:rsid w:val="00962BBF"/>
    <w:rsid w:val="009656A3"/>
    <w:rsid w:val="00973759"/>
    <w:rsid w:val="00975999"/>
    <w:rsid w:val="00980B99"/>
    <w:rsid w:val="009820E0"/>
    <w:rsid w:val="0098223F"/>
    <w:rsid w:val="00982585"/>
    <w:rsid w:val="00982893"/>
    <w:rsid w:val="00982B64"/>
    <w:rsid w:val="009838A9"/>
    <w:rsid w:val="00983F93"/>
    <w:rsid w:val="00985849"/>
    <w:rsid w:val="00986314"/>
    <w:rsid w:val="00992AA0"/>
    <w:rsid w:val="009961A8"/>
    <w:rsid w:val="009A19D8"/>
    <w:rsid w:val="009A55C3"/>
    <w:rsid w:val="009A7D40"/>
    <w:rsid w:val="009B60FC"/>
    <w:rsid w:val="009C2C84"/>
    <w:rsid w:val="009C76AB"/>
    <w:rsid w:val="009C7FF3"/>
    <w:rsid w:val="009D152B"/>
    <w:rsid w:val="009D3356"/>
    <w:rsid w:val="009D4B55"/>
    <w:rsid w:val="009E7340"/>
    <w:rsid w:val="009F08D0"/>
    <w:rsid w:val="009F1D13"/>
    <w:rsid w:val="009F4D92"/>
    <w:rsid w:val="009F5B7A"/>
    <w:rsid w:val="00A006DB"/>
    <w:rsid w:val="00A0510C"/>
    <w:rsid w:val="00A104CC"/>
    <w:rsid w:val="00A213EF"/>
    <w:rsid w:val="00A21B56"/>
    <w:rsid w:val="00A23759"/>
    <w:rsid w:val="00A32A68"/>
    <w:rsid w:val="00A355C2"/>
    <w:rsid w:val="00A4007A"/>
    <w:rsid w:val="00A421F8"/>
    <w:rsid w:val="00A46417"/>
    <w:rsid w:val="00A50F18"/>
    <w:rsid w:val="00A51D28"/>
    <w:rsid w:val="00A54EA8"/>
    <w:rsid w:val="00A56051"/>
    <w:rsid w:val="00A672AC"/>
    <w:rsid w:val="00A679E3"/>
    <w:rsid w:val="00A67EDD"/>
    <w:rsid w:val="00A8096F"/>
    <w:rsid w:val="00A82752"/>
    <w:rsid w:val="00A839BC"/>
    <w:rsid w:val="00A842EE"/>
    <w:rsid w:val="00A86A57"/>
    <w:rsid w:val="00A9298B"/>
    <w:rsid w:val="00A94FEC"/>
    <w:rsid w:val="00AA1E83"/>
    <w:rsid w:val="00AA7DBC"/>
    <w:rsid w:val="00AC1118"/>
    <w:rsid w:val="00AC2A74"/>
    <w:rsid w:val="00AC532C"/>
    <w:rsid w:val="00AC61E8"/>
    <w:rsid w:val="00AC7C49"/>
    <w:rsid w:val="00AD431F"/>
    <w:rsid w:val="00AD51F9"/>
    <w:rsid w:val="00AE63F9"/>
    <w:rsid w:val="00AF62AC"/>
    <w:rsid w:val="00AF737E"/>
    <w:rsid w:val="00B030D2"/>
    <w:rsid w:val="00B05F4D"/>
    <w:rsid w:val="00B067C2"/>
    <w:rsid w:val="00B16F3C"/>
    <w:rsid w:val="00B25834"/>
    <w:rsid w:val="00B25F6E"/>
    <w:rsid w:val="00B4641B"/>
    <w:rsid w:val="00B50B1B"/>
    <w:rsid w:val="00B540C9"/>
    <w:rsid w:val="00B54543"/>
    <w:rsid w:val="00B6249B"/>
    <w:rsid w:val="00B64980"/>
    <w:rsid w:val="00B6580A"/>
    <w:rsid w:val="00B65C47"/>
    <w:rsid w:val="00B679D2"/>
    <w:rsid w:val="00B72B16"/>
    <w:rsid w:val="00B90E78"/>
    <w:rsid w:val="00B919F2"/>
    <w:rsid w:val="00B91FC6"/>
    <w:rsid w:val="00B92D9F"/>
    <w:rsid w:val="00BA3797"/>
    <w:rsid w:val="00BA4373"/>
    <w:rsid w:val="00BA72D6"/>
    <w:rsid w:val="00BB6489"/>
    <w:rsid w:val="00BB70EC"/>
    <w:rsid w:val="00BC2E5C"/>
    <w:rsid w:val="00BC632D"/>
    <w:rsid w:val="00BE0D6E"/>
    <w:rsid w:val="00BE0F3A"/>
    <w:rsid w:val="00BF54F6"/>
    <w:rsid w:val="00BF62D7"/>
    <w:rsid w:val="00C11235"/>
    <w:rsid w:val="00C25C55"/>
    <w:rsid w:val="00C3180E"/>
    <w:rsid w:val="00C36C3C"/>
    <w:rsid w:val="00C417AD"/>
    <w:rsid w:val="00C53848"/>
    <w:rsid w:val="00C62C4F"/>
    <w:rsid w:val="00C65E9A"/>
    <w:rsid w:val="00C66918"/>
    <w:rsid w:val="00C718A8"/>
    <w:rsid w:val="00C725D9"/>
    <w:rsid w:val="00C72DE9"/>
    <w:rsid w:val="00C73796"/>
    <w:rsid w:val="00C81801"/>
    <w:rsid w:val="00C825A0"/>
    <w:rsid w:val="00C836F0"/>
    <w:rsid w:val="00C93985"/>
    <w:rsid w:val="00C941FD"/>
    <w:rsid w:val="00C97851"/>
    <w:rsid w:val="00CA09F5"/>
    <w:rsid w:val="00CA5038"/>
    <w:rsid w:val="00CB6F22"/>
    <w:rsid w:val="00CC60C5"/>
    <w:rsid w:val="00CD25F4"/>
    <w:rsid w:val="00CD7590"/>
    <w:rsid w:val="00CE06D9"/>
    <w:rsid w:val="00CE33FD"/>
    <w:rsid w:val="00CE4B74"/>
    <w:rsid w:val="00CF794F"/>
    <w:rsid w:val="00D000F5"/>
    <w:rsid w:val="00D02A1A"/>
    <w:rsid w:val="00D0679C"/>
    <w:rsid w:val="00D13436"/>
    <w:rsid w:val="00D162CA"/>
    <w:rsid w:val="00D2141E"/>
    <w:rsid w:val="00D2224D"/>
    <w:rsid w:val="00D26B0E"/>
    <w:rsid w:val="00D31A34"/>
    <w:rsid w:val="00D32882"/>
    <w:rsid w:val="00D34B99"/>
    <w:rsid w:val="00D34FFC"/>
    <w:rsid w:val="00D405CF"/>
    <w:rsid w:val="00D43969"/>
    <w:rsid w:val="00D52554"/>
    <w:rsid w:val="00D53162"/>
    <w:rsid w:val="00D5426C"/>
    <w:rsid w:val="00D57149"/>
    <w:rsid w:val="00D65D4A"/>
    <w:rsid w:val="00D70023"/>
    <w:rsid w:val="00D71B23"/>
    <w:rsid w:val="00D71CC6"/>
    <w:rsid w:val="00D777D2"/>
    <w:rsid w:val="00D87D37"/>
    <w:rsid w:val="00D95600"/>
    <w:rsid w:val="00D977A9"/>
    <w:rsid w:val="00DA3ED4"/>
    <w:rsid w:val="00DA661F"/>
    <w:rsid w:val="00DB0D1B"/>
    <w:rsid w:val="00DB506E"/>
    <w:rsid w:val="00DB517B"/>
    <w:rsid w:val="00DB724F"/>
    <w:rsid w:val="00DC5EBD"/>
    <w:rsid w:val="00DC7FA6"/>
    <w:rsid w:val="00DD0332"/>
    <w:rsid w:val="00DD1CA1"/>
    <w:rsid w:val="00DD6E56"/>
    <w:rsid w:val="00DE1355"/>
    <w:rsid w:val="00DE2F13"/>
    <w:rsid w:val="00DE3BFB"/>
    <w:rsid w:val="00DF5195"/>
    <w:rsid w:val="00DF74CD"/>
    <w:rsid w:val="00E0047E"/>
    <w:rsid w:val="00E01CA6"/>
    <w:rsid w:val="00E05861"/>
    <w:rsid w:val="00E11659"/>
    <w:rsid w:val="00E12A6C"/>
    <w:rsid w:val="00E1332B"/>
    <w:rsid w:val="00E26978"/>
    <w:rsid w:val="00E26D9D"/>
    <w:rsid w:val="00E27A3A"/>
    <w:rsid w:val="00E31093"/>
    <w:rsid w:val="00E33D47"/>
    <w:rsid w:val="00E555E1"/>
    <w:rsid w:val="00E601A3"/>
    <w:rsid w:val="00E606E7"/>
    <w:rsid w:val="00E61A8B"/>
    <w:rsid w:val="00E62F19"/>
    <w:rsid w:val="00E63F58"/>
    <w:rsid w:val="00E63F7A"/>
    <w:rsid w:val="00E6421B"/>
    <w:rsid w:val="00E64BEC"/>
    <w:rsid w:val="00E65442"/>
    <w:rsid w:val="00E71B05"/>
    <w:rsid w:val="00E7412C"/>
    <w:rsid w:val="00E8136F"/>
    <w:rsid w:val="00E81B07"/>
    <w:rsid w:val="00E83F96"/>
    <w:rsid w:val="00E9051C"/>
    <w:rsid w:val="00E95B0A"/>
    <w:rsid w:val="00E96165"/>
    <w:rsid w:val="00EA150C"/>
    <w:rsid w:val="00EA70F3"/>
    <w:rsid w:val="00EA7396"/>
    <w:rsid w:val="00EB19E3"/>
    <w:rsid w:val="00EB23D8"/>
    <w:rsid w:val="00EB699B"/>
    <w:rsid w:val="00EC14AE"/>
    <w:rsid w:val="00EC35B6"/>
    <w:rsid w:val="00ED3E66"/>
    <w:rsid w:val="00EE495A"/>
    <w:rsid w:val="00EF0A59"/>
    <w:rsid w:val="00EF1E3A"/>
    <w:rsid w:val="00EF5C31"/>
    <w:rsid w:val="00EF735D"/>
    <w:rsid w:val="00F0045D"/>
    <w:rsid w:val="00F01A1D"/>
    <w:rsid w:val="00F05D6B"/>
    <w:rsid w:val="00F129F6"/>
    <w:rsid w:val="00F1433F"/>
    <w:rsid w:val="00F1475F"/>
    <w:rsid w:val="00F174E4"/>
    <w:rsid w:val="00F17C9A"/>
    <w:rsid w:val="00F205B7"/>
    <w:rsid w:val="00F21626"/>
    <w:rsid w:val="00F33567"/>
    <w:rsid w:val="00F342BB"/>
    <w:rsid w:val="00F409F9"/>
    <w:rsid w:val="00F40F33"/>
    <w:rsid w:val="00F44E2D"/>
    <w:rsid w:val="00F44F61"/>
    <w:rsid w:val="00F46F0B"/>
    <w:rsid w:val="00F47381"/>
    <w:rsid w:val="00F477C0"/>
    <w:rsid w:val="00F50B4A"/>
    <w:rsid w:val="00F513B1"/>
    <w:rsid w:val="00F51566"/>
    <w:rsid w:val="00F529EB"/>
    <w:rsid w:val="00F549D1"/>
    <w:rsid w:val="00F56B6B"/>
    <w:rsid w:val="00F60788"/>
    <w:rsid w:val="00F62D6D"/>
    <w:rsid w:val="00F76ED0"/>
    <w:rsid w:val="00F82076"/>
    <w:rsid w:val="00F832B2"/>
    <w:rsid w:val="00F84803"/>
    <w:rsid w:val="00F9334A"/>
    <w:rsid w:val="00FA1AD6"/>
    <w:rsid w:val="00FA2B37"/>
    <w:rsid w:val="00FA3A03"/>
    <w:rsid w:val="00FA4394"/>
    <w:rsid w:val="00FA4D27"/>
    <w:rsid w:val="00FA6CAD"/>
    <w:rsid w:val="00FA7ACF"/>
    <w:rsid w:val="00FC19AD"/>
    <w:rsid w:val="00FD2F2A"/>
    <w:rsid w:val="00FD4416"/>
    <w:rsid w:val="00FD639A"/>
    <w:rsid w:val="00FD6C14"/>
    <w:rsid w:val="00FE142C"/>
    <w:rsid w:val="00FE4D32"/>
    <w:rsid w:val="00FE5865"/>
    <w:rsid w:val="00FE5AEE"/>
    <w:rsid w:val="00FE65A8"/>
    <w:rsid w:val="00FF085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21626"/>
    <w:rPr>
      <w:sz w:val="20"/>
      <w:szCs w:val="20"/>
    </w:rPr>
  </w:style>
  <w:style w:type="paragraph" w:styleId="Heading1">
    <w:name w:val="heading 1"/>
    <w:basedOn w:val="Normal"/>
    <w:next w:val="Normal"/>
    <w:link w:val="Heading1Char"/>
    <w:uiPriority w:val="99"/>
    <w:qFormat/>
    <w:rsid w:val="00F21626"/>
    <w:pPr>
      <w:numPr>
        <w:numId w:val="21"/>
      </w:numPr>
      <w:spacing w:before="240"/>
      <w:outlineLvl w:val="0"/>
    </w:pPr>
    <w:rPr>
      <w:rFonts w:ascii="Arial" w:hAnsi="Arial"/>
      <w:b/>
      <w:sz w:val="24"/>
      <w:u w:val="single"/>
    </w:rPr>
  </w:style>
  <w:style w:type="paragraph" w:styleId="Heading2">
    <w:name w:val="heading 2"/>
    <w:basedOn w:val="Normal"/>
    <w:next w:val="Normal"/>
    <w:link w:val="Heading2Char"/>
    <w:uiPriority w:val="99"/>
    <w:qFormat/>
    <w:rsid w:val="00F21626"/>
    <w:pPr>
      <w:numPr>
        <w:ilvl w:val="1"/>
        <w:numId w:val="21"/>
      </w:numPr>
      <w:spacing w:before="120"/>
      <w:outlineLvl w:val="1"/>
    </w:pPr>
    <w:rPr>
      <w:rFonts w:ascii="Arial" w:hAnsi="Arial"/>
      <w:b/>
      <w:sz w:val="24"/>
    </w:rPr>
  </w:style>
  <w:style w:type="paragraph" w:styleId="Heading3">
    <w:name w:val="heading 3"/>
    <w:basedOn w:val="Normal"/>
    <w:next w:val="NormalIndent"/>
    <w:link w:val="Heading3Char"/>
    <w:uiPriority w:val="99"/>
    <w:qFormat/>
    <w:rsid w:val="00F21626"/>
    <w:pPr>
      <w:numPr>
        <w:ilvl w:val="2"/>
        <w:numId w:val="21"/>
      </w:numPr>
      <w:outlineLvl w:val="2"/>
    </w:pPr>
    <w:rPr>
      <w:b/>
      <w:sz w:val="24"/>
    </w:rPr>
  </w:style>
  <w:style w:type="paragraph" w:styleId="Heading4">
    <w:name w:val="heading 4"/>
    <w:basedOn w:val="Normal"/>
    <w:next w:val="NormalIndent"/>
    <w:link w:val="Heading4Char"/>
    <w:uiPriority w:val="99"/>
    <w:qFormat/>
    <w:rsid w:val="00F21626"/>
    <w:pPr>
      <w:numPr>
        <w:ilvl w:val="3"/>
        <w:numId w:val="21"/>
      </w:numPr>
      <w:outlineLvl w:val="3"/>
    </w:pPr>
    <w:rPr>
      <w:sz w:val="24"/>
      <w:u w:val="single"/>
    </w:rPr>
  </w:style>
  <w:style w:type="paragraph" w:styleId="Heading5">
    <w:name w:val="heading 5"/>
    <w:basedOn w:val="Normal"/>
    <w:next w:val="NormalIndent"/>
    <w:link w:val="Heading5Char"/>
    <w:uiPriority w:val="99"/>
    <w:qFormat/>
    <w:rsid w:val="00F21626"/>
    <w:pPr>
      <w:numPr>
        <w:ilvl w:val="4"/>
        <w:numId w:val="21"/>
      </w:numPr>
      <w:outlineLvl w:val="4"/>
    </w:pPr>
    <w:rPr>
      <w:b/>
    </w:rPr>
  </w:style>
  <w:style w:type="paragraph" w:styleId="Heading6">
    <w:name w:val="heading 6"/>
    <w:basedOn w:val="Normal"/>
    <w:next w:val="NormalIndent"/>
    <w:link w:val="Heading6Char"/>
    <w:uiPriority w:val="99"/>
    <w:qFormat/>
    <w:rsid w:val="00F21626"/>
    <w:pPr>
      <w:numPr>
        <w:ilvl w:val="5"/>
        <w:numId w:val="21"/>
      </w:numPr>
      <w:outlineLvl w:val="5"/>
    </w:pPr>
    <w:rPr>
      <w:u w:val="single"/>
    </w:rPr>
  </w:style>
  <w:style w:type="paragraph" w:styleId="Heading7">
    <w:name w:val="heading 7"/>
    <w:basedOn w:val="Normal"/>
    <w:next w:val="NormalIndent"/>
    <w:link w:val="Heading7Char"/>
    <w:uiPriority w:val="99"/>
    <w:qFormat/>
    <w:rsid w:val="00F21626"/>
    <w:pPr>
      <w:numPr>
        <w:ilvl w:val="6"/>
        <w:numId w:val="21"/>
      </w:numPr>
      <w:outlineLvl w:val="6"/>
    </w:pPr>
    <w:rPr>
      <w:i/>
    </w:rPr>
  </w:style>
  <w:style w:type="paragraph" w:styleId="Heading8">
    <w:name w:val="heading 8"/>
    <w:basedOn w:val="Normal"/>
    <w:next w:val="NormalIndent"/>
    <w:link w:val="Heading8Char"/>
    <w:uiPriority w:val="99"/>
    <w:qFormat/>
    <w:rsid w:val="00F21626"/>
    <w:pPr>
      <w:numPr>
        <w:ilvl w:val="7"/>
        <w:numId w:val="21"/>
      </w:numPr>
      <w:outlineLvl w:val="7"/>
    </w:pPr>
    <w:rPr>
      <w:i/>
    </w:rPr>
  </w:style>
  <w:style w:type="paragraph" w:styleId="Heading9">
    <w:name w:val="heading 9"/>
    <w:basedOn w:val="Normal"/>
    <w:next w:val="NormalIndent"/>
    <w:link w:val="Heading9Char"/>
    <w:uiPriority w:val="99"/>
    <w:qFormat/>
    <w:rsid w:val="00F21626"/>
    <w:pPr>
      <w:numPr>
        <w:ilvl w:val="8"/>
        <w:numId w:val="21"/>
      </w:numPr>
      <w:outlineLvl w:val="8"/>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49C4"/>
    <w:rPr>
      <w:rFonts w:ascii="Arial" w:hAnsi="Arial"/>
      <w:b/>
      <w:sz w:val="24"/>
      <w:szCs w:val="20"/>
      <w:u w:val="single"/>
    </w:rPr>
  </w:style>
  <w:style w:type="character" w:customStyle="1" w:styleId="Heading2Char">
    <w:name w:val="Heading 2 Char"/>
    <w:basedOn w:val="DefaultParagraphFont"/>
    <w:link w:val="Heading2"/>
    <w:uiPriority w:val="99"/>
    <w:locked/>
    <w:rsid w:val="004549C4"/>
    <w:rPr>
      <w:rFonts w:ascii="Arial" w:hAnsi="Arial"/>
      <w:b/>
      <w:sz w:val="24"/>
      <w:szCs w:val="20"/>
    </w:rPr>
  </w:style>
  <w:style w:type="character" w:customStyle="1" w:styleId="Heading3Char">
    <w:name w:val="Heading 3 Char"/>
    <w:basedOn w:val="DefaultParagraphFont"/>
    <w:link w:val="Heading3"/>
    <w:uiPriority w:val="99"/>
    <w:locked/>
    <w:rsid w:val="004549C4"/>
    <w:rPr>
      <w:b/>
      <w:sz w:val="24"/>
      <w:szCs w:val="20"/>
    </w:rPr>
  </w:style>
  <w:style w:type="character" w:customStyle="1" w:styleId="Heading4Char">
    <w:name w:val="Heading 4 Char"/>
    <w:basedOn w:val="DefaultParagraphFont"/>
    <w:link w:val="Heading4"/>
    <w:uiPriority w:val="99"/>
    <w:locked/>
    <w:rsid w:val="004549C4"/>
    <w:rPr>
      <w:sz w:val="24"/>
      <w:szCs w:val="20"/>
      <w:u w:val="single"/>
    </w:rPr>
  </w:style>
  <w:style w:type="character" w:customStyle="1" w:styleId="Heading5Char">
    <w:name w:val="Heading 5 Char"/>
    <w:basedOn w:val="DefaultParagraphFont"/>
    <w:link w:val="Heading5"/>
    <w:uiPriority w:val="99"/>
    <w:locked/>
    <w:rsid w:val="004549C4"/>
    <w:rPr>
      <w:b/>
      <w:sz w:val="20"/>
      <w:szCs w:val="20"/>
    </w:rPr>
  </w:style>
  <w:style w:type="character" w:customStyle="1" w:styleId="Heading6Char">
    <w:name w:val="Heading 6 Char"/>
    <w:basedOn w:val="DefaultParagraphFont"/>
    <w:link w:val="Heading6"/>
    <w:uiPriority w:val="99"/>
    <w:locked/>
    <w:rsid w:val="004549C4"/>
    <w:rPr>
      <w:sz w:val="20"/>
      <w:szCs w:val="20"/>
      <w:u w:val="single"/>
    </w:rPr>
  </w:style>
  <w:style w:type="character" w:customStyle="1" w:styleId="Heading7Char">
    <w:name w:val="Heading 7 Char"/>
    <w:basedOn w:val="DefaultParagraphFont"/>
    <w:link w:val="Heading7"/>
    <w:uiPriority w:val="99"/>
    <w:locked/>
    <w:rsid w:val="004549C4"/>
    <w:rPr>
      <w:i/>
      <w:sz w:val="20"/>
      <w:szCs w:val="20"/>
    </w:rPr>
  </w:style>
  <w:style w:type="character" w:customStyle="1" w:styleId="Heading8Char">
    <w:name w:val="Heading 8 Char"/>
    <w:basedOn w:val="DefaultParagraphFont"/>
    <w:link w:val="Heading8"/>
    <w:uiPriority w:val="99"/>
    <w:locked/>
    <w:rsid w:val="004549C4"/>
    <w:rPr>
      <w:i/>
      <w:sz w:val="20"/>
      <w:szCs w:val="20"/>
    </w:rPr>
  </w:style>
  <w:style w:type="character" w:customStyle="1" w:styleId="Heading9Char">
    <w:name w:val="Heading 9 Char"/>
    <w:basedOn w:val="DefaultParagraphFont"/>
    <w:link w:val="Heading9"/>
    <w:uiPriority w:val="99"/>
    <w:locked/>
    <w:rsid w:val="004549C4"/>
    <w:rPr>
      <w:i/>
      <w:sz w:val="20"/>
      <w:szCs w:val="20"/>
    </w:rPr>
  </w:style>
  <w:style w:type="paragraph" w:styleId="NormalIndent">
    <w:name w:val="Normal Indent"/>
    <w:basedOn w:val="Normal"/>
    <w:uiPriority w:val="99"/>
    <w:rsid w:val="00F21626"/>
    <w:pPr>
      <w:ind w:left="708"/>
    </w:pPr>
  </w:style>
  <w:style w:type="paragraph" w:styleId="Header">
    <w:name w:val="header"/>
    <w:aliases w:val="Nagłówek strony,Nagłówek strony1"/>
    <w:basedOn w:val="Normal"/>
    <w:link w:val="HeaderChar"/>
    <w:uiPriority w:val="99"/>
    <w:rsid w:val="00F21626"/>
    <w:pPr>
      <w:tabs>
        <w:tab w:val="center" w:pos="4819"/>
        <w:tab w:val="right" w:pos="9071"/>
      </w:tabs>
    </w:pPr>
  </w:style>
  <w:style w:type="character" w:customStyle="1" w:styleId="HeaderChar">
    <w:name w:val="Header Char"/>
    <w:aliases w:val="Nagłówek strony Char,Nagłówek strony1 Char"/>
    <w:basedOn w:val="DefaultParagraphFont"/>
    <w:link w:val="Header"/>
    <w:uiPriority w:val="99"/>
    <w:locked/>
    <w:rsid w:val="00DB724F"/>
    <w:rPr>
      <w:rFonts w:cs="Times New Roman"/>
      <w:lang w:val="en-GB"/>
    </w:rPr>
  </w:style>
  <w:style w:type="character" w:styleId="FootnoteReference">
    <w:name w:val="footnote reference"/>
    <w:basedOn w:val="DefaultParagraphFont"/>
    <w:uiPriority w:val="99"/>
    <w:rsid w:val="00F21626"/>
    <w:rPr>
      <w:rFonts w:cs="Times New Roman"/>
      <w:position w:val="6"/>
      <w:sz w:val="16"/>
    </w:rPr>
  </w:style>
  <w:style w:type="paragraph" w:styleId="FootnoteText">
    <w:name w:val="footnote text"/>
    <w:basedOn w:val="Normal"/>
    <w:link w:val="FootnoteTextChar"/>
    <w:uiPriority w:val="99"/>
    <w:rsid w:val="00F21626"/>
  </w:style>
  <w:style w:type="character" w:customStyle="1" w:styleId="FootnoteTextChar">
    <w:name w:val="Footnote Text Char"/>
    <w:basedOn w:val="DefaultParagraphFont"/>
    <w:link w:val="FootnoteText"/>
    <w:uiPriority w:val="99"/>
    <w:locked/>
    <w:rsid w:val="008450C0"/>
    <w:rPr>
      <w:rFonts w:cs="Times New Roman"/>
      <w:lang w:val="en-GB"/>
    </w:rPr>
  </w:style>
  <w:style w:type="paragraph" w:customStyle="1" w:styleId="NormalCyr">
    <w:name w:val="NormalCyr"/>
    <w:basedOn w:val="Normal"/>
    <w:uiPriority w:val="99"/>
    <w:rsid w:val="00F21626"/>
    <w:rPr>
      <w:b/>
      <w:sz w:val="24"/>
    </w:rPr>
  </w:style>
  <w:style w:type="character" w:styleId="PageNumber">
    <w:name w:val="page number"/>
    <w:basedOn w:val="DefaultParagraphFont"/>
    <w:uiPriority w:val="99"/>
    <w:rsid w:val="00F21626"/>
    <w:rPr>
      <w:rFonts w:cs="Times New Roman"/>
    </w:rPr>
  </w:style>
  <w:style w:type="paragraph" w:styleId="DocumentMap">
    <w:name w:val="Document Map"/>
    <w:basedOn w:val="Normal"/>
    <w:link w:val="DocumentMapChar"/>
    <w:uiPriority w:val="99"/>
    <w:semiHidden/>
    <w:rsid w:val="00F2162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4549C4"/>
    <w:rPr>
      <w:rFonts w:cs="Times New Roman"/>
      <w:sz w:val="2"/>
      <w:lang w:val="en-GB"/>
    </w:rPr>
  </w:style>
  <w:style w:type="paragraph" w:styleId="BodyTextIndent">
    <w:name w:val="Body Text Indent"/>
    <w:basedOn w:val="Normal"/>
    <w:link w:val="BodyTextIndentChar"/>
    <w:uiPriority w:val="99"/>
    <w:rsid w:val="00F21626"/>
    <w:pPr>
      <w:ind w:left="567"/>
    </w:pPr>
    <w:rPr>
      <w:i/>
      <w:sz w:val="24"/>
    </w:rPr>
  </w:style>
  <w:style w:type="character" w:customStyle="1" w:styleId="BodyTextIndentChar">
    <w:name w:val="Body Text Indent Char"/>
    <w:basedOn w:val="DefaultParagraphFont"/>
    <w:link w:val="BodyTextIndent"/>
    <w:uiPriority w:val="99"/>
    <w:semiHidden/>
    <w:locked/>
    <w:rsid w:val="004549C4"/>
    <w:rPr>
      <w:rFonts w:cs="Times New Roman"/>
      <w:sz w:val="20"/>
      <w:szCs w:val="20"/>
      <w:lang w:val="en-GB"/>
    </w:rPr>
  </w:style>
  <w:style w:type="paragraph" w:styleId="BodyTextIndent2">
    <w:name w:val="Body Text Indent 2"/>
    <w:basedOn w:val="Normal"/>
    <w:link w:val="BodyTextIndent2Char"/>
    <w:uiPriority w:val="99"/>
    <w:rsid w:val="00F21626"/>
    <w:pPr>
      <w:tabs>
        <w:tab w:val="left" w:pos="0"/>
        <w:tab w:val="left" w:pos="426"/>
      </w:tabs>
      <w:ind w:left="426" w:hanging="426"/>
    </w:pPr>
    <w:rPr>
      <w:b/>
      <w:i/>
      <w:sz w:val="24"/>
    </w:rPr>
  </w:style>
  <w:style w:type="character" w:customStyle="1" w:styleId="BodyTextIndent2Char">
    <w:name w:val="Body Text Indent 2 Char"/>
    <w:basedOn w:val="DefaultParagraphFont"/>
    <w:link w:val="BodyTextIndent2"/>
    <w:uiPriority w:val="99"/>
    <w:semiHidden/>
    <w:locked/>
    <w:rsid w:val="004549C4"/>
    <w:rPr>
      <w:rFonts w:cs="Times New Roman"/>
      <w:sz w:val="20"/>
      <w:szCs w:val="20"/>
      <w:lang w:val="en-GB"/>
    </w:rPr>
  </w:style>
  <w:style w:type="paragraph" w:styleId="BodyTextIndent3">
    <w:name w:val="Body Text Indent 3"/>
    <w:basedOn w:val="Normal"/>
    <w:link w:val="BodyTextIndent3Char"/>
    <w:uiPriority w:val="99"/>
    <w:rsid w:val="00F21626"/>
    <w:pPr>
      <w:ind w:left="426"/>
    </w:pPr>
    <w:rPr>
      <w:b/>
      <w:i/>
      <w:sz w:val="24"/>
    </w:rPr>
  </w:style>
  <w:style w:type="character" w:customStyle="1" w:styleId="BodyTextIndent3Char">
    <w:name w:val="Body Text Indent 3 Char"/>
    <w:basedOn w:val="DefaultParagraphFont"/>
    <w:link w:val="BodyTextIndent3"/>
    <w:uiPriority w:val="99"/>
    <w:semiHidden/>
    <w:locked/>
    <w:rsid w:val="004549C4"/>
    <w:rPr>
      <w:rFonts w:cs="Times New Roman"/>
      <w:sz w:val="16"/>
      <w:szCs w:val="16"/>
      <w:lang w:val="en-GB"/>
    </w:rPr>
  </w:style>
  <w:style w:type="paragraph" w:styleId="BodyText">
    <w:name w:val="Body Text"/>
    <w:basedOn w:val="Normal"/>
    <w:link w:val="BodyTextChar"/>
    <w:uiPriority w:val="99"/>
    <w:rsid w:val="00F21626"/>
    <w:rPr>
      <w:b/>
      <w:i/>
      <w:sz w:val="24"/>
    </w:rPr>
  </w:style>
  <w:style w:type="character" w:customStyle="1" w:styleId="BodyTextChar">
    <w:name w:val="Body Text Char"/>
    <w:basedOn w:val="DefaultParagraphFont"/>
    <w:link w:val="BodyText"/>
    <w:uiPriority w:val="99"/>
    <w:semiHidden/>
    <w:locked/>
    <w:rsid w:val="004549C4"/>
    <w:rPr>
      <w:rFonts w:cs="Times New Roman"/>
      <w:sz w:val="20"/>
      <w:szCs w:val="20"/>
      <w:lang w:val="en-GB"/>
    </w:rPr>
  </w:style>
  <w:style w:type="paragraph" w:styleId="Footer">
    <w:name w:val="footer"/>
    <w:basedOn w:val="Normal"/>
    <w:link w:val="FooterChar"/>
    <w:uiPriority w:val="99"/>
    <w:rsid w:val="00F21626"/>
    <w:pPr>
      <w:tabs>
        <w:tab w:val="center" w:pos="4536"/>
        <w:tab w:val="right" w:pos="9072"/>
      </w:tabs>
    </w:pPr>
  </w:style>
  <w:style w:type="character" w:customStyle="1" w:styleId="FooterChar">
    <w:name w:val="Footer Char"/>
    <w:basedOn w:val="DefaultParagraphFont"/>
    <w:link w:val="Footer"/>
    <w:uiPriority w:val="99"/>
    <w:locked/>
    <w:rsid w:val="00C417AD"/>
    <w:rPr>
      <w:rFonts w:cs="Times New Roman"/>
      <w:lang w:val="en-GB"/>
    </w:rPr>
  </w:style>
  <w:style w:type="paragraph" w:styleId="BodyText2">
    <w:name w:val="Body Text 2"/>
    <w:basedOn w:val="Normal"/>
    <w:link w:val="BodyText2Char"/>
    <w:uiPriority w:val="99"/>
    <w:rsid w:val="00F21626"/>
    <w:pPr>
      <w:tabs>
        <w:tab w:val="left" w:pos="567"/>
        <w:tab w:val="left" w:pos="851"/>
      </w:tabs>
    </w:pPr>
    <w:rPr>
      <w:sz w:val="24"/>
    </w:rPr>
  </w:style>
  <w:style w:type="character" w:customStyle="1" w:styleId="BodyText2Char">
    <w:name w:val="Body Text 2 Char"/>
    <w:basedOn w:val="DefaultParagraphFont"/>
    <w:link w:val="BodyText2"/>
    <w:uiPriority w:val="99"/>
    <w:locked/>
    <w:rsid w:val="004D6FFA"/>
    <w:rPr>
      <w:rFonts w:cs="Times New Roman"/>
      <w:sz w:val="24"/>
    </w:rPr>
  </w:style>
  <w:style w:type="paragraph" w:styleId="BodyText3">
    <w:name w:val="Body Text 3"/>
    <w:basedOn w:val="Normal"/>
    <w:link w:val="BodyText3Char"/>
    <w:uiPriority w:val="99"/>
    <w:rsid w:val="00F21626"/>
    <w:rPr>
      <w:b/>
      <w:color w:val="0000FF"/>
      <w:sz w:val="24"/>
    </w:rPr>
  </w:style>
  <w:style w:type="character" w:customStyle="1" w:styleId="BodyText3Char">
    <w:name w:val="Body Text 3 Char"/>
    <w:basedOn w:val="DefaultParagraphFont"/>
    <w:link w:val="BodyText3"/>
    <w:uiPriority w:val="99"/>
    <w:semiHidden/>
    <w:locked/>
    <w:rsid w:val="004549C4"/>
    <w:rPr>
      <w:rFonts w:cs="Times New Roman"/>
      <w:sz w:val="16"/>
      <w:szCs w:val="16"/>
      <w:lang w:val="en-GB"/>
    </w:rPr>
  </w:style>
  <w:style w:type="character" w:styleId="CommentReference">
    <w:name w:val="annotation reference"/>
    <w:basedOn w:val="DefaultParagraphFont"/>
    <w:uiPriority w:val="99"/>
    <w:semiHidden/>
    <w:rsid w:val="00F21626"/>
    <w:rPr>
      <w:rFonts w:cs="Times New Roman"/>
      <w:sz w:val="16"/>
    </w:rPr>
  </w:style>
  <w:style w:type="paragraph" w:styleId="CommentText">
    <w:name w:val="annotation text"/>
    <w:basedOn w:val="Normal"/>
    <w:link w:val="CommentTextChar"/>
    <w:uiPriority w:val="99"/>
    <w:semiHidden/>
    <w:rsid w:val="00F21626"/>
  </w:style>
  <w:style w:type="character" w:customStyle="1" w:styleId="CommentTextChar">
    <w:name w:val="Comment Text Char"/>
    <w:basedOn w:val="DefaultParagraphFont"/>
    <w:link w:val="CommentText"/>
    <w:uiPriority w:val="99"/>
    <w:semiHidden/>
    <w:locked/>
    <w:rsid w:val="00901A5B"/>
    <w:rPr>
      <w:rFonts w:cs="Times New Roman"/>
      <w:lang w:val="en-GB"/>
    </w:rPr>
  </w:style>
  <w:style w:type="paragraph" w:styleId="List">
    <w:name w:val="List"/>
    <w:basedOn w:val="Normal"/>
    <w:uiPriority w:val="99"/>
    <w:rsid w:val="00F21626"/>
    <w:pPr>
      <w:ind w:left="283" w:hanging="283"/>
    </w:pPr>
  </w:style>
  <w:style w:type="paragraph" w:styleId="List2">
    <w:name w:val="List 2"/>
    <w:basedOn w:val="Normal"/>
    <w:uiPriority w:val="99"/>
    <w:rsid w:val="00F21626"/>
    <w:pPr>
      <w:ind w:left="566" w:hanging="283"/>
    </w:pPr>
  </w:style>
  <w:style w:type="paragraph" w:styleId="List3">
    <w:name w:val="List 3"/>
    <w:basedOn w:val="Normal"/>
    <w:uiPriority w:val="99"/>
    <w:rsid w:val="00F21626"/>
    <w:pPr>
      <w:ind w:left="849" w:hanging="283"/>
    </w:pPr>
  </w:style>
  <w:style w:type="paragraph" w:styleId="ListBullet">
    <w:name w:val="List Bullet"/>
    <w:basedOn w:val="Normal"/>
    <w:autoRedefine/>
    <w:uiPriority w:val="99"/>
    <w:rsid w:val="00F21626"/>
    <w:pPr>
      <w:numPr>
        <w:numId w:val="1"/>
      </w:numPr>
    </w:pPr>
  </w:style>
  <w:style w:type="paragraph" w:styleId="ListBullet2">
    <w:name w:val="List Bullet 2"/>
    <w:basedOn w:val="Normal"/>
    <w:autoRedefine/>
    <w:uiPriority w:val="99"/>
    <w:rsid w:val="00F21626"/>
    <w:pPr>
      <w:numPr>
        <w:numId w:val="2"/>
      </w:numPr>
    </w:pPr>
  </w:style>
  <w:style w:type="paragraph" w:styleId="ListBullet3">
    <w:name w:val="List Bullet 3"/>
    <w:basedOn w:val="Normal"/>
    <w:autoRedefine/>
    <w:uiPriority w:val="99"/>
    <w:rsid w:val="00F21626"/>
    <w:pPr>
      <w:numPr>
        <w:numId w:val="3"/>
      </w:numPr>
    </w:pPr>
  </w:style>
  <w:style w:type="paragraph" w:styleId="ListBullet4">
    <w:name w:val="List Bullet 4"/>
    <w:basedOn w:val="Normal"/>
    <w:autoRedefine/>
    <w:uiPriority w:val="99"/>
    <w:rsid w:val="00F21626"/>
    <w:pPr>
      <w:numPr>
        <w:numId w:val="4"/>
      </w:numPr>
    </w:pPr>
  </w:style>
  <w:style w:type="paragraph" w:styleId="ListContinue">
    <w:name w:val="List Continue"/>
    <w:basedOn w:val="Normal"/>
    <w:uiPriority w:val="99"/>
    <w:rsid w:val="00F21626"/>
    <w:pPr>
      <w:spacing w:after="120"/>
      <w:ind w:left="283"/>
    </w:pPr>
  </w:style>
  <w:style w:type="paragraph" w:styleId="ListContinue2">
    <w:name w:val="List Continue 2"/>
    <w:basedOn w:val="Normal"/>
    <w:uiPriority w:val="99"/>
    <w:rsid w:val="00F21626"/>
    <w:pPr>
      <w:spacing w:after="120"/>
      <w:ind w:left="566"/>
    </w:pPr>
  </w:style>
  <w:style w:type="paragraph" w:styleId="ListContinue3">
    <w:name w:val="List Continue 3"/>
    <w:basedOn w:val="Normal"/>
    <w:uiPriority w:val="99"/>
    <w:rsid w:val="00F21626"/>
    <w:pPr>
      <w:spacing w:after="120"/>
      <w:ind w:left="849"/>
    </w:pPr>
  </w:style>
  <w:style w:type="paragraph" w:styleId="Title">
    <w:name w:val="Title"/>
    <w:basedOn w:val="Normal"/>
    <w:link w:val="TitleChar"/>
    <w:uiPriority w:val="99"/>
    <w:qFormat/>
    <w:rsid w:val="00F21626"/>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99"/>
    <w:locked/>
    <w:rsid w:val="006A6DDE"/>
    <w:rPr>
      <w:rFonts w:ascii="Arial" w:hAnsi="Arial" w:cs="Times New Roman"/>
      <w:b/>
      <w:kern w:val="28"/>
      <w:sz w:val="32"/>
      <w:lang w:val="en-GB" w:eastAsia="pl-PL"/>
    </w:rPr>
  </w:style>
  <w:style w:type="character" w:styleId="Hyperlink">
    <w:name w:val="Hyperlink"/>
    <w:basedOn w:val="DefaultParagraphFont"/>
    <w:uiPriority w:val="99"/>
    <w:rsid w:val="00F21626"/>
    <w:rPr>
      <w:rFonts w:cs="Times New Roman"/>
      <w:color w:val="0000FF"/>
      <w:u w:val="single"/>
    </w:rPr>
  </w:style>
  <w:style w:type="paragraph" w:customStyle="1" w:styleId="SIWZBody">
    <w:name w:val="SIWZ_Body"/>
    <w:uiPriority w:val="99"/>
    <w:rsid w:val="00F21626"/>
    <w:pPr>
      <w:tabs>
        <w:tab w:val="right" w:leader="dot" w:pos="9072"/>
      </w:tabs>
      <w:spacing w:before="60"/>
      <w:ind w:left="284"/>
      <w:jc w:val="both"/>
    </w:pPr>
    <w:rPr>
      <w:szCs w:val="20"/>
    </w:rPr>
  </w:style>
  <w:style w:type="paragraph" w:customStyle="1" w:styleId="BodyGR">
    <w:name w:val="Body GR"/>
    <w:uiPriority w:val="99"/>
    <w:rsid w:val="00F21626"/>
    <w:pPr>
      <w:keepNext/>
      <w:tabs>
        <w:tab w:val="right" w:leader="dot" w:pos="7313"/>
      </w:tabs>
      <w:spacing w:before="240" w:line="271" w:lineRule="atLeast"/>
      <w:jc w:val="both"/>
    </w:pPr>
    <w:rPr>
      <w:b/>
      <w:szCs w:val="20"/>
    </w:rPr>
  </w:style>
  <w:style w:type="paragraph" w:customStyle="1" w:styleId="WW-Tekstpodstawowy3">
    <w:name w:val="WW-Tekst podstawowy 3"/>
    <w:basedOn w:val="Normal"/>
    <w:uiPriority w:val="99"/>
    <w:rsid w:val="00FA2B37"/>
    <w:pPr>
      <w:suppressAutoHyphens/>
    </w:pPr>
    <w:rPr>
      <w:sz w:val="24"/>
      <w:lang w:eastAsia="ar-SA"/>
    </w:rPr>
  </w:style>
  <w:style w:type="paragraph" w:styleId="BalloonText">
    <w:name w:val="Balloon Text"/>
    <w:basedOn w:val="Normal"/>
    <w:link w:val="BalloonTextChar"/>
    <w:uiPriority w:val="99"/>
    <w:semiHidden/>
    <w:rsid w:val="005E0B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49C4"/>
    <w:rPr>
      <w:rFonts w:cs="Times New Roman"/>
      <w:sz w:val="2"/>
      <w:lang w:val="en-GB"/>
    </w:rPr>
  </w:style>
  <w:style w:type="character" w:customStyle="1" w:styleId="ZnakZnak9">
    <w:name w:val="Znak Znak9"/>
    <w:uiPriority w:val="99"/>
    <w:locked/>
    <w:rsid w:val="00542196"/>
    <w:rPr>
      <w:b/>
      <w:sz w:val="24"/>
      <w:lang w:val="pl-PL" w:eastAsia="pl-PL"/>
    </w:rPr>
  </w:style>
  <w:style w:type="paragraph" w:styleId="NormalWeb">
    <w:name w:val="Normal (Web)"/>
    <w:basedOn w:val="Normal"/>
    <w:uiPriority w:val="99"/>
    <w:rsid w:val="00EF735D"/>
    <w:pPr>
      <w:spacing w:before="100" w:beforeAutospacing="1" w:after="100" w:afterAutospacing="1"/>
    </w:pPr>
    <w:rPr>
      <w:sz w:val="24"/>
      <w:szCs w:val="24"/>
    </w:rPr>
  </w:style>
  <w:style w:type="character" w:customStyle="1" w:styleId="text">
    <w:name w:val="text"/>
    <w:basedOn w:val="DefaultParagraphFont"/>
    <w:uiPriority w:val="99"/>
    <w:rsid w:val="007B7933"/>
    <w:rPr>
      <w:rFonts w:cs="Times New Roman"/>
    </w:rPr>
  </w:style>
  <w:style w:type="paragraph" w:customStyle="1" w:styleId="Standardowytekst">
    <w:name w:val="Standardowy.tekst"/>
    <w:uiPriority w:val="99"/>
    <w:rsid w:val="006D5E03"/>
    <w:pPr>
      <w:overflowPunct w:val="0"/>
      <w:autoSpaceDE w:val="0"/>
      <w:autoSpaceDN w:val="0"/>
      <w:adjustRightInd w:val="0"/>
      <w:jc w:val="both"/>
    </w:pPr>
    <w:rPr>
      <w:sz w:val="20"/>
      <w:szCs w:val="20"/>
    </w:rPr>
  </w:style>
  <w:style w:type="paragraph" w:styleId="CommentSubject">
    <w:name w:val="annotation subject"/>
    <w:basedOn w:val="CommentText"/>
    <w:next w:val="CommentText"/>
    <w:link w:val="CommentSubjectChar"/>
    <w:uiPriority w:val="99"/>
    <w:rsid w:val="00901A5B"/>
    <w:rPr>
      <w:b/>
      <w:bCs/>
    </w:rPr>
  </w:style>
  <w:style w:type="character" w:customStyle="1" w:styleId="CommentSubjectChar">
    <w:name w:val="Comment Subject Char"/>
    <w:basedOn w:val="CommentTextChar"/>
    <w:link w:val="CommentSubject"/>
    <w:uiPriority w:val="99"/>
    <w:locked/>
    <w:rsid w:val="00901A5B"/>
    <w:rPr>
      <w:b/>
    </w:rPr>
  </w:style>
  <w:style w:type="paragraph" w:customStyle="1" w:styleId="Default">
    <w:name w:val="Default"/>
    <w:uiPriority w:val="99"/>
    <w:rsid w:val="00625C71"/>
    <w:pPr>
      <w:autoSpaceDE w:val="0"/>
      <w:autoSpaceDN w:val="0"/>
      <w:adjustRightInd w:val="0"/>
    </w:pPr>
    <w:rPr>
      <w:color w:val="000000"/>
      <w:sz w:val="24"/>
      <w:szCs w:val="24"/>
    </w:rPr>
  </w:style>
  <w:style w:type="paragraph" w:styleId="ListParagraph">
    <w:name w:val="List Paragraph"/>
    <w:basedOn w:val="Normal"/>
    <w:uiPriority w:val="99"/>
    <w:qFormat/>
    <w:rsid w:val="00756B6E"/>
    <w:pPr>
      <w:ind w:left="720"/>
      <w:contextualSpacing/>
    </w:pPr>
    <w:rPr>
      <w:sz w:val="24"/>
      <w:szCs w:val="24"/>
    </w:rPr>
  </w:style>
  <w:style w:type="paragraph" w:styleId="NoSpacing">
    <w:name w:val="No Spacing"/>
    <w:uiPriority w:val="99"/>
    <w:qFormat/>
    <w:rsid w:val="00B067C2"/>
    <w:rPr>
      <w:rFonts w:ascii="Calibri" w:hAnsi="Calibri"/>
      <w:lang w:eastAsia="en-US"/>
    </w:rPr>
  </w:style>
  <w:style w:type="paragraph" w:customStyle="1" w:styleId="Tekstpodstawowy21">
    <w:name w:val="Tekst podstawowy 21"/>
    <w:basedOn w:val="Normal"/>
    <w:uiPriority w:val="99"/>
    <w:rsid w:val="00B067C2"/>
    <w:pPr>
      <w:widowControl w:val="0"/>
      <w:shd w:val="clear" w:color="auto" w:fill="FFFFFF"/>
      <w:suppressAutoHyphens/>
      <w:autoSpaceDE w:val="0"/>
      <w:spacing w:before="317" w:line="317" w:lineRule="atLeast"/>
      <w:ind w:right="29"/>
      <w:jc w:val="both"/>
    </w:pPr>
    <w:rPr>
      <w:b/>
      <w:i/>
      <w:color w:val="000000"/>
      <w:sz w:val="28"/>
      <w:szCs w:val="28"/>
      <w:u w:val="single"/>
      <w:lang w:eastAsia="ar-SA"/>
    </w:rPr>
  </w:style>
  <w:style w:type="paragraph" w:styleId="ListNumber">
    <w:name w:val="List Number"/>
    <w:basedOn w:val="Normal"/>
    <w:uiPriority w:val="99"/>
    <w:rsid w:val="004C1A27"/>
    <w:pPr>
      <w:numPr>
        <w:numId w:val="5"/>
      </w:numPr>
      <w:contextualSpacing/>
    </w:pPr>
  </w:style>
  <w:style w:type="paragraph" w:styleId="PlainText">
    <w:name w:val="Plain Text"/>
    <w:basedOn w:val="Normal"/>
    <w:link w:val="PlainTextChar"/>
    <w:uiPriority w:val="99"/>
    <w:rsid w:val="00DC7FA6"/>
    <w:rPr>
      <w:rFonts w:ascii="Courier New" w:hAnsi="Courier New"/>
    </w:rPr>
  </w:style>
  <w:style w:type="character" w:customStyle="1" w:styleId="PlainTextChar">
    <w:name w:val="Plain Text Char"/>
    <w:basedOn w:val="DefaultParagraphFont"/>
    <w:link w:val="PlainText"/>
    <w:uiPriority w:val="99"/>
    <w:locked/>
    <w:rsid w:val="00DC7FA6"/>
    <w:rPr>
      <w:rFonts w:ascii="Courier New" w:hAnsi="Courier New" w:cs="Times New Roman"/>
    </w:rPr>
  </w:style>
  <w:style w:type="table" w:styleId="TableGrid">
    <w:name w:val="Table Grid"/>
    <w:basedOn w:val="TableNormal"/>
    <w:uiPriority w:val="99"/>
    <w:rsid w:val="00B64980"/>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41AF6"/>
    <w:rPr>
      <w:rFonts w:cs="Times New Roman"/>
      <w:b/>
      <w:bCs/>
    </w:rPr>
  </w:style>
  <w:style w:type="paragraph" w:customStyle="1" w:styleId="Nagwektabeli">
    <w:name w:val="Nagłówek tabeli"/>
    <w:basedOn w:val="Normal"/>
    <w:uiPriority w:val="99"/>
    <w:rsid w:val="00593A20"/>
    <w:pPr>
      <w:suppressLineNumbers/>
      <w:suppressAutoHyphens/>
      <w:jc w:val="center"/>
    </w:pPr>
    <w:rPr>
      <w:b/>
      <w:bCs/>
      <w:sz w:val="24"/>
      <w:szCs w:val="24"/>
      <w:lang w:eastAsia="ar-SA"/>
    </w:rPr>
  </w:style>
  <w:style w:type="paragraph" w:customStyle="1" w:styleId="Standardowy">
    <w:name w:val="Standardowy.+"/>
    <w:uiPriority w:val="99"/>
    <w:rsid w:val="006E36F2"/>
    <w:pPr>
      <w:widowControl w:val="0"/>
      <w:overflowPunct w:val="0"/>
      <w:autoSpaceDE w:val="0"/>
      <w:autoSpaceDN w:val="0"/>
      <w:adjustRightInd w:val="0"/>
      <w:textAlignment w:val="baseline"/>
    </w:pPr>
    <w:rPr>
      <w:sz w:val="24"/>
      <w:szCs w:val="20"/>
    </w:rPr>
  </w:style>
  <w:style w:type="paragraph" w:customStyle="1" w:styleId="Akapitzlist2">
    <w:name w:val="Akapit z listą2"/>
    <w:basedOn w:val="Normal"/>
    <w:uiPriority w:val="99"/>
    <w:rsid w:val="006E36F2"/>
    <w:pPr>
      <w:widowControl w:val="0"/>
      <w:suppressAutoHyphens/>
      <w:autoSpaceDE w:val="0"/>
      <w:ind w:left="720"/>
      <w:contextualSpacing/>
    </w:pPr>
    <w:rPr>
      <w:lang w:eastAsia="ar-SA"/>
    </w:rPr>
  </w:style>
</w:styles>
</file>

<file path=word/webSettings.xml><?xml version="1.0" encoding="utf-8"?>
<w:webSettings xmlns:r="http://schemas.openxmlformats.org/officeDocument/2006/relationships" xmlns:w="http://schemas.openxmlformats.org/wordprocessingml/2006/main">
  <w:divs>
    <w:div w:id="1422604622">
      <w:marLeft w:val="0"/>
      <w:marRight w:val="0"/>
      <w:marTop w:val="0"/>
      <w:marBottom w:val="0"/>
      <w:divBdr>
        <w:top w:val="none" w:sz="0" w:space="0" w:color="auto"/>
        <w:left w:val="none" w:sz="0" w:space="0" w:color="auto"/>
        <w:bottom w:val="none" w:sz="0" w:space="0" w:color="auto"/>
        <w:right w:val="none" w:sz="0" w:space="0" w:color="auto"/>
      </w:divBdr>
    </w:div>
    <w:div w:id="1422604623">
      <w:marLeft w:val="0"/>
      <w:marRight w:val="0"/>
      <w:marTop w:val="0"/>
      <w:marBottom w:val="0"/>
      <w:divBdr>
        <w:top w:val="none" w:sz="0" w:space="0" w:color="auto"/>
        <w:left w:val="none" w:sz="0" w:space="0" w:color="auto"/>
        <w:bottom w:val="none" w:sz="0" w:space="0" w:color="auto"/>
        <w:right w:val="none" w:sz="0" w:space="0" w:color="auto"/>
      </w:divBdr>
    </w:div>
    <w:div w:id="1422604629">
      <w:marLeft w:val="0"/>
      <w:marRight w:val="0"/>
      <w:marTop w:val="0"/>
      <w:marBottom w:val="0"/>
      <w:divBdr>
        <w:top w:val="none" w:sz="0" w:space="0" w:color="auto"/>
        <w:left w:val="none" w:sz="0" w:space="0" w:color="auto"/>
        <w:bottom w:val="none" w:sz="0" w:space="0" w:color="auto"/>
        <w:right w:val="none" w:sz="0" w:space="0" w:color="auto"/>
      </w:divBdr>
    </w:div>
    <w:div w:id="1422604632">
      <w:marLeft w:val="0"/>
      <w:marRight w:val="0"/>
      <w:marTop w:val="0"/>
      <w:marBottom w:val="0"/>
      <w:divBdr>
        <w:top w:val="none" w:sz="0" w:space="0" w:color="auto"/>
        <w:left w:val="none" w:sz="0" w:space="0" w:color="auto"/>
        <w:bottom w:val="none" w:sz="0" w:space="0" w:color="auto"/>
        <w:right w:val="none" w:sz="0" w:space="0" w:color="auto"/>
      </w:divBdr>
      <w:divsChild>
        <w:div w:id="1422604625">
          <w:marLeft w:val="0"/>
          <w:marRight w:val="0"/>
          <w:marTop w:val="0"/>
          <w:marBottom w:val="0"/>
          <w:divBdr>
            <w:top w:val="none" w:sz="0" w:space="0" w:color="auto"/>
            <w:left w:val="none" w:sz="0" w:space="0" w:color="auto"/>
            <w:bottom w:val="none" w:sz="0" w:space="0" w:color="auto"/>
            <w:right w:val="none" w:sz="0" w:space="0" w:color="auto"/>
          </w:divBdr>
        </w:div>
        <w:div w:id="1422604627">
          <w:marLeft w:val="0"/>
          <w:marRight w:val="0"/>
          <w:marTop w:val="0"/>
          <w:marBottom w:val="0"/>
          <w:divBdr>
            <w:top w:val="none" w:sz="0" w:space="0" w:color="auto"/>
            <w:left w:val="none" w:sz="0" w:space="0" w:color="auto"/>
            <w:bottom w:val="none" w:sz="0" w:space="0" w:color="auto"/>
            <w:right w:val="none" w:sz="0" w:space="0" w:color="auto"/>
          </w:divBdr>
        </w:div>
        <w:div w:id="1422604628">
          <w:marLeft w:val="0"/>
          <w:marRight w:val="0"/>
          <w:marTop w:val="0"/>
          <w:marBottom w:val="0"/>
          <w:divBdr>
            <w:top w:val="none" w:sz="0" w:space="0" w:color="auto"/>
            <w:left w:val="none" w:sz="0" w:space="0" w:color="auto"/>
            <w:bottom w:val="none" w:sz="0" w:space="0" w:color="auto"/>
            <w:right w:val="none" w:sz="0" w:space="0" w:color="auto"/>
          </w:divBdr>
        </w:div>
        <w:div w:id="1422604630">
          <w:marLeft w:val="0"/>
          <w:marRight w:val="0"/>
          <w:marTop w:val="0"/>
          <w:marBottom w:val="0"/>
          <w:divBdr>
            <w:top w:val="none" w:sz="0" w:space="0" w:color="auto"/>
            <w:left w:val="none" w:sz="0" w:space="0" w:color="auto"/>
            <w:bottom w:val="none" w:sz="0" w:space="0" w:color="auto"/>
            <w:right w:val="none" w:sz="0" w:space="0" w:color="auto"/>
          </w:divBdr>
        </w:div>
        <w:div w:id="1422604631">
          <w:marLeft w:val="0"/>
          <w:marRight w:val="0"/>
          <w:marTop w:val="0"/>
          <w:marBottom w:val="0"/>
          <w:divBdr>
            <w:top w:val="none" w:sz="0" w:space="0" w:color="auto"/>
            <w:left w:val="none" w:sz="0" w:space="0" w:color="auto"/>
            <w:bottom w:val="none" w:sz="0" w:space="0" w:color="auto"/>
            <w:right w:val="none" w:sz="0" w:space="0" w:color="auto"/>
          </w:divBdr>
        </w:div>
        <w:div w:id="1422604633">
          <w:marLeft w:val="0"/>
          <w:marRight w:val="0"/>
          <w:marTop w:val="0"/>
          <w:marBottom w:val="0"/>
          <w:divBdr>
            <w:top w:val="none" w:sz="0" w:space="0" w:color="auto"/>
            <w:left w:val="none" w:sz="0" w:space="0" w:color="auto"/>
            <w:bottom w:val="none" w:sz="0" w:space="0" w:color="auto"/>
            <w:right w:val="none" w:sz="0" w:space="0" w:color="auto"/>
          </w:divBdr>
        </w:div>
        <w:div w:id="1422604634">
          <w:marLeft w:val="0"/>
          <w:marRight w:val="0"/>
          <w:marTop w:val="0"/>
          <w:marBottom w:val="0"/>
          <w:divBdr>
            <w:top w:val="none" w:sz="0" w:space="0" w:color="auto"/>
            <w:left w:val="none" w:sz="0" w:space="0" w:color="auto"/>
            <w:bottom w:val="none" w:sz="0" w:space="0" w:color="auto"/>
            <w:right w:val="none" w:sz="0" w:space="0" w:color="auto"/>
          </w:divBdr>
        </w:div>
        <w:div w:id="1422604635">
          <w:marLeft w:val="0"/>
          <w:marRight w:val="0"/>
          <w:marTop w:val="0"/>
          <w:marBottom w:val="0"/>
          <w:divBdr>
            <w:top w:val="none" w:sz="0" w:space="0" w:color="auto"/>
            <w:left w:val="none" w:sz="0" w:space="0" w:color="auto"/>
            <w:bottom w:val="none" w:sz="0" w:space="0" w:color="auto"/>
            <w:right w:val="none" w:sz="0" w:space="0" w:color="auto"/>
          </w:divBdr>
        </w:div>
        <w:div w:id="1422604636">
          <w:marLeft w:val="0"/>
          <w:marRight w:val="0"/>
          <w:marTop w:val="0"/>
          <w:marBottom w:val="0"/>
          <w:divBdr>
            <w:top w:val="none" w:sz="0" w:space="0" w:color="auto"/>
            <w:left w:val="none" w:sz="0" w:space="0" w:color="auto"/>
            <w:bottom w:val="none" w:sz="0" w:space="0" w:color="auto"/>
            <w:right w:val="none" w:sz="0" w:space="0" w:color="auto"/>
          </w:divBdr>
        </w:div>
        <w:div w:id="1422604637">
          <w:marLeft w:val="0"/>
          <w:marRight w:val="0"/>
          <w:marTop w:val="0"/>
          <w:marBottom w:val="0"/>
          <w:divBdr>
            <w:top w:val="none" w:sz="0" w:space="0" w:color="auto"/>
            <w:left w:val="none" w:sz="0" w:space="0" w:color="auto"/>
            <w:bottom w:val="none" w:sz="0" w:space="0" w:color="auto"/>
            <w:right w:val="none" w:sz="0" w:space="0" w:color="auto"/>
          </w:divBdr>
        </w:div>
        <w:div w:id="1422604638">
          <w:marLeft w:val="0"/>
          <w:marRight w:val="0"/>
          <w:marTop w:val="0"/>
          <w:marBottom w:val="0"/>
          <w:divBdr>
            <w:top w:val="none" w:sz="0" w:space="0" w:color="auto"/>
            <w:left w:val="none" w:sz="0" w:space="0" w:color="auto"/>
            <w:bottom w:val="none" w:sz="0" w:space="0" w:color="auto"/>
            <w:right w:val="none" w:sz="0" w:space="0" w:color="auto"/>
          </w:divBdr>
        </w:div>
        <w:div w:id="1422604640">
          <w:marLeft w:val="0"/>
          <w:marRight w:val="0"/>
          <w:marTop w:val="0"/>
          <w:marBottom w:val="0"/>
          <w:divBdr>
            <w:top w:val="none" w:sz="0" w:space="0" w:color="auto"/>
            <w:left w:val="none" w:sz="0" w:space="0" w:color="auto"/>
            <w:bottom w:val="none" w:sz="0" w:space="0" w:color="auto"/>
            <w:right w:val="none" w:sz="0" w:space="0" w:color="auto"/>
          </w:divBdr>
        </w:div>
        <w:div w:id="1422604645">
          <w:marLeft w:val="0"/>
          <w:marRight w:val="0"/>
          <w:marTop w:val="0"/>
          <w:marBottom w:val="0"/>
          <w:divBdr>
            <w:top w:val="none" w:sz="0" w:space="0" w:color="auto"/>
            <w:left w:val="none" w:sz="0" w:space="0" w:color="auto"/>
            <w:bottom w:val="none" w:sz="0" w:space="0" w:color="auto"/>
            <w:right w:val="none" w:sz="0" w:space="0" w:color="auto"/>
          </w:divBdr>
        </w:div>
        <w:div w:id="1422604647">
          <w:marLeft w:val="0"/>
          <w:marRight w:val="0"/>
          <w:marTop w:val="0"/>
          <w:marBottom w:val="0"/>
          <w:divBdr>
            <w:top w:val="none" w:sz="0" w:space="0" w:color="auto"/>
            <w:left w:val="none" w:sz="0" w:space="0" w:color="auto"/>
            <w:bottom w:val="none" w:sz="0" w:space="0" w:color="auto"/>
            <w:right w:val="none" w:sz="0" w:space="0" w:color="auto"/>
          </w:divBdr>
        </w:div>
        <w:div w:id="1422604648">
          <w:marLeft w:val="0"/>
          <w:marRight w:val="0"/>
          <w:marTop w:val="0"/>
          <w:marBottom w:val="0"/>
          <w:divBdr>
            <w:top w:val="none" w:sz="0" w:space="0" w:color="auto"/>
            <w:left w:val="none" w:sz="0" w:space="0" w:color="auto"/>
            <w:bottom w:val="none" w:sz="0" w:space="0" w:color="auto"/>
            <w:right w:val="none" w:sz="0" w:space="0" w:color="auto"/>
          </w:divBdr>
        </w:div>
        <w:div w:id="1422604649">
          <w:marLeft w:val="0"/>
          <w:marRight w:val="0"/>
          <w:marTop w:val="0"/>
          <w:marBottom w:val="0"/>
          <w:divBdr>
            <w:top w:val="none" w:sz="0" w:space="0" w:color="auto"/>
            <w:left w:val="none" w:sz="0" w:space="0" w:color="auto"/>
            <w:bottom w:val="none" w:sz="0" w:space="0" w:color="auto"/>
            <w:right w:val="none" w:sz="0" w:space="0" w:color="auto"/>
          </w:divBdr>
        </w:div>
        <w:div w:id="1422604651">
          <w:marLeft w:val="0"/>
          <w:marRight w:val="0"/>
          <w:marTop w:val="0"/>
          <w:marBottom w:val="0"/>
          <w:divBdr>
            <w:top w:val="none" w:sz="0" w:space="0" w:color="auto"/>
            <w:left w:val="none" w:sz="0" w:space="0" w:color="auto"/>
            <w:bottom w:val="none" w:sz="0" w:space="0" w:color="auto"/>
            <w:right w:val="none" w:sz="0" w:space="0" w:color="auto"/>
          </w:divBdr>
        </w:div>
        <w:div w:id="1422604652">
          <w:marLeft w:val="0"/>
          <w:marRight w:val="0"/>
          <w:marTop w:val="0"/>
          <w:marBottom w:val="0"/>
          <w:divBdr>
            <w:top w:val="none" w:sz="0" w:space="0" w:color="auto"/>
            <w:left w:val="none" w:sz="0" w:space="0" w:color="auto"/>
            <w:bottom w:val="none" w:sz="0" w:space="0" w:color="auto"/>
            <w:right w:val="none" w:sz="0" w:space="0" w:color="auto"/>
          </w:divBdr>
        </w:div>
        <w:div w:id="1422604653">
          <w:marLeft w:val="0"/>
          <w:marRight w:val="0"/>
          <w:marTop w:val="0"/>
          <w:marBottom w:val="0"/>
          <w:divBdr>
            <w:top w:val="none" w:sz="0" w:space="0" w:color="auto"/>
            <w:left w:val="none" w:sz="0" w:space="0" w:color="auto"/>
            <w:bottom w:val="none" w:sz="0" w:space="0" w:color="auto"/>
            <w:right w:val="none" w:sz="0" w:space="0" w:color="auto"/>
          </w:divBdr>
        </w:div>
        <w:div w:id="1422604654">
          <w:marLeft w:val="0"/>
          <w:marRight w:val="0"/>
          <w:marTop w:val="0"/>
          <w:marBottom w:val="0"/>
          <w:divBdr>
            <w:top w:val="none" w:sz="0" w:space="0" w:color="auto"/>
            <w:left w:val="none" w:sz="0" w:space="0" w:color="auto"/>
            <w:bottom w:val="none" w:sz="0" w:space="0" w:color="auto"/>
            <w:right w:val="none" w:sz="0" w:space="0" w:color="auto"/>
          </w:divBdr>
        </w:div>
        <w:div w:id="1422604656">
          <w:marLeft w:val="0"/>
          <w:marRight w:val="0"/>
          <w:marTop w:val="0"/>
          <w:marBottom w:val="0"/>
          <w:divBdr>
            <w:top w:val="none" w:sz="0" w:space="0" w:color="auto"/>
            <w:left w:val="none" w:sz="0" w:space="0" w:color="auto"/>
            <w:bottom w:val="none" w:sz="0" w:space="0" w:color="auto"/>
            <w:right w:val="none" w:sz="0" w:space="0" w:color="auto"/>
          </w:divBdr>
        </w:div>
        <w:div w:id="1422604657">
          <w:marLeft w:val="0"/>
          <w:marRight w:val="0"/>
          <w:marTop w:val="0"/>
          <w:marBottom w:val="0"/>
          <w:divBdr>
            <w:top w:val="none" w:sz="0" w:space="0" w:color="auto"/>
            <w:left w:val="none" w:sz="0" w:space="0" w:color="auto"/>
            <w:bottom w:val="none" w:sz="0" w:space="0" w:color="auto"/>
            <w:right w:val="none" w:sz="0" w:space="0" w:color="auto"/>
          </w:divBdr>
        </w:div>
        <w:div w:id="1422604659">
          <w:marLeft w:val="0"/>
          <w:marRight w:val="0"/>
          <w:marTop w:val="0"/>
          <w:marBottom w:val="0"/>
          <w:divBdr>
            <w:top w:val="none" w:sz="0" w:space="0" w:color="auto"/>
            <w:left w:val="none" w:sz="0" w:space="0" w:color="auto"/>
            <w:bottom w:val="none" w:sz="0" w:space="0" w:color="auto"/>
            <w:right w:val="none" w:sz="0" w:space="0" w:color="auto"/>
          </w:divBdr>
        </w:div>
        <w:div w:id="1422604660">
          <w:marLeft w:val="0"/>
          <w:marRight w:val="0"/>
          <w:marTop w:val="0"/>
          <w:marBottom w:val="0"/>
          <w:divBdr>
            <w:top w:val="none" w:sz="0" w:space="0" w:color="auto"/>
            <w:left w:val="none" w:sz="0" w:space="0" w:color="auto"/>
            <w:bottom w:val="none" w:sz="0" w:space="0" w:color="auto"/>
            <w:right w:val="none" w:sz="0" w:space="0" w:color="auto"/>
          </w:divBdr>
        </w:div>
        <w:div w:id="1422604663">
          <w:marLeft w:val="0"/>
          <w:marRight w:val="0"/>
          <w:marTop w:val="0"/>
          <w:marBottom w:val="0"/>
          <w:divBdr>
            <w:top w:val="none" w:sz="0" w:space="0" w:color="auto"/>
            <w:left w:val="none" w:sz="0" w:space="0" w:color="auto"/>
            <w:bottom w:val="none" w:sz="0" w:space="0" w:color="auto"/>
            <w:right w:val="none" w:sz="0" w:space="0" w:color="auto"/>
          </w:divBdr>
        </w:div>
        <w:div w:id="1422604664">
          <w:marLeft w:val="0"/>
          <w:marRight w:val="0"/>
          <w:marTop w:val="0"/>
          <w:marBottom w:val="0"/>
          <w:divBdr>
            <w:top w:val="none" w:sz="0" w:space="0" w:color="auto"/>
            <w:left w:val="none" w:sz="0" w:space="0" w:color="auto"/>
            <w:bottom w:val="none" w:sz="0" w:space="0" w:color="auto"/>
            <w:right w:val="none" w:sz="0" w:space="0" w:color="auto"/>
          </w:divBdr>
        </w:div>
        <w:div w:id="1422604665">
          <w:marLeft w:val="0"/>
          <w:marRight w:val="0"/>
          <w:marTop w:val="0"/>
          <w:marBottom w:val="0"/>
          <w:divBdr>
            <w:top w:val="none" w:sz="0" w:space="0" w:color="auto"/>
            <w:left w:val="none" w:sz="0" w:space="0" w:color="auto"/>
            <w:bottom w:val="none" w:sz="0" w:space="0" w:color="auto"/>
            <w:right w:val="none" w:sz="0" w:space="0" w:color="auto"/>
          </w:divBdr>
        </w:div>
        <w:div w:id="1422604667">
          <w:marLeft w:val="0"/>
          <w:marRight w:val="0"/>
          <w:marTop w:val="0"/>
          <w:marBottom w:val="0"/>
          <w:divBdr>
            <w:top w:val="none" w:sz="0" w:space="0" w:color="auto"/>
            <w:left w:val="none" w:sz="0" w:space="0" w:color="auto"/>
            <w:bottom w:val="none" w:sz="0" w:space="0" w:color="auto"/>
            <w:right w:val="none" w:sz="0" w:space="0" w:color="auto"/>
          </w:divBdr>
        </w:div>
        <w:div w:id="1422604669">
          <w:marLeft w:val="0"/>
          <w:marRight w:val="0"/>
          <w:marTop w:val="0"/>
          <w:marBottom w:val="0"/>
          <w:divBdr>
            <w:top w:val="none" w:sz="0" w:space="0" w:color="auto"/>
            <w:left w:val="none" w:sz="0" w:space="0" w:color="auto"/>
            <w:bottom w:val="none" w:sz="0" w:space="0" w:color="auto"/>
            <w:right w:val="none" w:sz="0" w:space="0" w:color="auto"/>
          </w:divBdr>
        </w:div>
        <w:div w:id="1422604670">
          <w:marLeft w:val="0"/>
          <w:marRight w:val="0"/>
          <w:marTop w:val="0"/>
          <w:marBottom w:val="0"/>
          <w:divBdr>
            <w:top w:val="none" w:sz="0" w:space="0" w:color="auto"/>
            <w:left w:val="none" w:sz="0" w:space="0" w:color="auto"/>
            <w:bottom w:val="none" w:sz="0" w:space="0" w:color="auto"/>
            <w:right w:val="none" w:sz="0" w:space="0" w:color="auto"/>
          </w:divBdr>
        </w:div>
        <w:div w:id="1422604671">
          <w:marLeft w:val="0"/>
          <w:marRight w:val="0"/>
          <w:marTop w:val="0"/>
          <w:marBottom w:val="0"/>
          <w:divBdr>
            <w:top w:val="none" w:sz="0" w:space="0" w:color="auto"/>
            <w:left w:val="none" w:sz="0" w:space="0" w:color="auto"/>
            <w:bottom w:val="none" w:sz="0" w:space="0" w:color="auto"/>
            <w:right w:val="none" w:sz="0" w:space="0" w:color="auto"/>
          </w:divBdr>
        </w:div>
      </w:divsChild>
    </w:div>
    <w:div w:id="1422604639">
      <w:marLeft w:val="0"/>
      <w:marRight w:val="0"/>
      <w:marTop w:val="0"/>
      <w:marBottom w:val="0"/>
      <w:divBdr>
        <w:top w:val="none" w:sz="0" w:space="0" w:color="auto"/>
        <w:left w:val="none" w:sz="0" w:space="0" w:color="auto"/>
        <w:bottom w:val="none" w:sz="0" w:space="0" w:color="auto"/>
        <w:right w:val="none" w:sz="0" w:space="0" w:color="auto"/>
      </w:divBdr>
    </w:div>
    <w:div w:id="1422604641">
      <w:marLeft w:val="0"/>
      <w:marRight w:val="0"/>
      <w:marTop w:val="0"/>
      <w:marBottom w:val="0"/>
      <w:divBdr>
        <w:top w:val="none" w:sz="0" w:space="0" w:color="auto"/>
        <w:left w:val="none" w:sz="0" w:space="0" w:color="auto"/>
        <w:bottom w:val="none" w:sz="0" w:space="0" w:color="auto"/>
        <w:right w:val="none" w:sz="0" w:space="0" w:color="auto"/>
      </w:divBdr>
      <w:divsChild>
        <w:div w:id="1422604624">
          <w:marLeft w:val="547"/>
          <w:marRight w:val="0"/>
          <w:marTop w:val="154"/>
          <w:marBottom w:val="0"/>
          <w:divBdr>
            <w:top w:val="none" w:sz="0" w:space="0" w:color="auto"/>
            <w:left w:val="none" w:sz="0" w:space="0" w:color="auto"/>
            <w:bottom w:val="none" w:sz="0" w:space="0" w:color="auto"/>
            <w:right w:val="none" w:sz="0" w:space="0" w:color="auto"/>
          </w:divBdr>
        </w:div>
        <w:div w:id="1422604626">
          <w:marLeft w:val="547"/>
          <w:marRight w:val="0"/>
          <w:marTop w:val="154"/>
          <w:marBottom w:val="0"/>
          <w:divBdr>
            <w:top w:val="none" w:sz="0" w:space="0" w:color="auto"/>
            <w:left w:val="none" w:sz="0" w:space="0" w:color="auto"/>
            <w:bottom w:val="none" w:sz="0" w:space="0" w:color="auto"/>
            <w:right w:val="none" w:sz="0" w:space="0" w:color="auto"/>
          </w:divBdr>
        </w:div>
        <w:div w:id="1422604643">
          <w:marLeft w:val="547"/>
          <w:marRight w:val="0"/>
          <w:marTop w:val="154"/>
          <w:marBottom w:val="0"/>
          <w:divBdr>
            <w:top w:val="none" w:sz="0" w:space="0" w:color="auto"/>
            <w:left w:val="none" w:sz="0" w:space="0" w:color="auto"/>
            <w:bottom w:val="none" w:sz="0" w:space="0" w:color="auto"/>
            <w:right w:val="none" w:sz="0" w:space="0" w:color="auto"/>
          </w:divBdr>
        </w:div>
      </w:divsChild>
    </w:div>
    <w:div w:id="1422604642">
      <w:marLeft w:val="0"/>
      <w:marRight w:val="0"/>
      <w:marTop w:val="0"/>
      <w:marBottom w:val="0"/>
      <w:divBdr>
        <w:top w:val="none" w:sz="0" w:space="0" w:color="auto"/>
        <w:left w:val="none" w:sz="0" w:space="0" w:color="auto"/>
        <w:bottom w:val="none" w:sz="0" w:space="0" w:color="auto"/>
        <w:right w:val="none" w:sz="0" w:space="0" w:color="auto"/>
      </w:divBdr>
    </w:div>
    <w:div w:id="1422604644">
      <w:marLeft w:val="0"/>
      <w:marRight w:val="0"/>
      <w:marTop w:val="0"/>
      <w:marBottom w:val="0"/>
      <w:divBdr>
        <w:top w:val="none" w:sz="0" w:space="0" w:color="auto"/>
        <w:left w:val="none" w:sz="0" w:space="0" w:color="auto"/>
        <w:bottom w:val="none" w:sz="0" w:space="0" w:color="auto"/>
        <w:right w:val="none" w:sz="0" w:space="0" w:color="auto"/>
      </w:divBdr>
    </w:div>
    <w:div w:id="1422604646">
      <w:marLeft w:val="0"/>
      <w:marRight w:val="0"/>
      <w:marTop w:val="0"/>
      <w:marBottom w:val="0"/>
      <w:divBdr>
        <w:top w:val="none" w:sz="0" w:space="0" w:color="auto"/>
        <w:left w:val="none" w:sz="0" w:space="0" w:color="auto"/>
        <w:bottom w:val="none" w:sz="0" w:space="0" w:color="auto"/>
        <w:right w:val="none" w:sz="0" w:space="0" w:color="auto"/>
      </w:divBdr>
    </w:div>
    <w:div w:id="1422604650">
      <w:marLeft w:val="0"/>
      <w:marRight w:val="0"/>
      <w:marTop w:val="0"/>
      <w:marBottom w:val="0"/>
      <w:divBdr>
        <w:top w:val="none" w:sz="0" w:space="0" w:color="auto"/>
        <w:left w:val="none" w:sz="0" w:space="0" w:color="auto"/>
        <w:bottom w:val="none" w:sz="0" w:space="0" w:color="auto"/>
        <w:right w:val="none" w:sz="0" w:space="0" w:color="auto"/>
      </w:divBdr>
    </w:div>
    <w:div w:id="1422604655">
      <w:marLeft w:val="0"/>
      <w:marRight w:val="0"/>
      <w:marTop w:val="0"/>
      <w:marBottom w:val="0"/>
      <w:divBdr>
        <w:top w:val="none" w:sz="0" w:space="0" w:color="auto"/>
        <w:left w:val="none" w:sz="0" w:space="0" w:color="auto"/>
        <w:bottom w:val="none" w:sz="0" w:space="0" w:color="auto"/>
        <w:right w:val="none" w:sz="0" w:space="0" w:color="auto"/>
      </w:divBdr>
    </w:div>
    <w:div w:id="1422604658">
      <w:marLeft w:val="0"/>
      <w:marRight w:val="0"/>
      <w:marTop w:val="0"/>
      <w:marBottom w:val="0"/>
      <w:divBdr>
        <w:top w:val="none" w:sz="0" w:space="0" w:color="auto"/>
        <w:left w:val="none" w:sz="0" w:space="0" w:color="auto"/>
        <w:bottom w:val="none" w:sz="0" w:space="0" w:color="auto"/>
        <w:right w:val="none" w:sz="0" w:space="0" w:color="auto"/>
      </w:divBdr>
    </w:div>
    <w:div w:id="1422604661">
      <w:marLeft w:val="0"/>
      <w:marRight w:val="0"/>
      <w:marTop w:val="0"/>
      <w:marBottom w:val="0"/>
      <w:divBdr>
        <w:top w:val="none" w:sz="0" w:space="0" w:color="auto"/>
        <w:left w:val="none" w:sz="0" w:space="0" w:color="auto"/>
        <w:bottom w:val="none" w:sz="0" w:space="0" w:color="auto"/>
        <w:right w:val="none" w:sz="0" w:space="0" w:color="auto"/>
      </w:divBdr>
    </w:div>
    <w:div w:id="1422604662">
      <w:marLeft w:val="0"/>
      <w:marRight w:val="0"/>
      <w:marTop w:val="0"/>
      <w:marBottom w:val="0"/>
      <w:divBdr>
        <w:top w:val="none" w:sz="0" w:space="0" w:color="auto"/>
        <w:left w:val="none" w:sz="0" w:space="0" w:color="auto"/>
        <w:bottom w:val="none" w:sz="0" w:space="0" w:color="auto"/>
        <w:right w:val="none" w:sz="0" w:space="0" w:color="auto"/>
      </w:divBdr>
    </w:div>
    <w:div w:id="1422604666">
      <w:marLeft w:val="0"/>
      <w:marRight w:val="0"/>
      <w:marTop w:val="0"/>
      <w:marBottom w:val="0"/>
      <w:divBdr>
        <w:top w:val="none" w:sz="0" w:space="0" w:color="auto"/>
        <w:left w:val="none" w:sz="0" w:space="0" w:color="auto"/>
        <w:bottom w:val="none" w:sz="0" w:space="0" w:color="auto"/>
        <w:right w:val="none" w:sz="0" w:space="0" w:color="auto"/>
      </w:divBdr>
    </w:div>
    <w:div w:id="1422604668">
      <w:marLeft w:val="0"/>
      <w:marRight w:val="0"/>
      <w:marTop w:val="0"/>
      <w:marBottom w:val="0"/>
      <w:divBdr>
        <w:top w:val="none" w:sz="0" w:space="0" w:color="auto"/>
        <w:left w:val="none" w:sz="0" w:space="0" w:color="auto"/>
        <w:bottom w:val="none" w:sz="0" w:space="0" w:color="auto"/>
        <w:right w:val="none" w:sz="0" w:space="0" w:color="auto"/>
      </w:divBdr>
    </w:div>
    <w:div w:id="1422604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warszawa.po.gov.pl"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rszawa.po.gov.pl/" TargetMode="Externa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arszawa.po.gov.pl"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36</Pages>
  <Words>12161</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Instrukcja dla Oferentów</dc:title>
  <dc:subject/>
  <dc:creator>BARBARA SOBÓL</dc:creator>
  <cp:keywords/>
  <dc:description/>
  <cp:lastModifiedBy>Prokuratura Okregowa w Warszawie</cp:lastModifiedBy>
  <cp:revision>2</cp:revision>
  <cp:lastPrinted>2016-12-05T13:01:00Z</cp:lastPrinted>
  <dcterms:created xsi:type="dcterms:W3CDTF">2016-12-08T11:23:00Z</dcterms:created>
  <dcterms:modified xsi:type="dcterms:W3CDTF">2016-12-08T11:23:00Z</dcterms:modified>
</cp:coreProperties>
</file>